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9B" w:rsidRDefault="00E1249B" w:rsidP="00B3500A">
      <w:pPr>
        <w:pStyle w:val="a3"/>
      </w:pPr>
      <w:bookmarkStart w:id="0" w:name="_Toc440873552"/>
      <w:bookmarkStart w:id="1" w:name="_Toc472064324"/>
    </w:p>
    <w:p w:rsidR="00E1249B" w:rsidRPr="00984846" w:rsidRDefault="00E1249B" w:rsidP="00984846">
      <w:pPr>
        <w:pStyle w:val="a3"/>
      </w:pPr>
      <w:bookmarkStart w:id="2" w:name="_Toc503960196"/>
      <w:bookmarkStart w:id="3" w:name="_Toc503960427"/>
      <w:bookmarkStart w:id="4" w:name="_Toc504134957"/>
      <w:bookmarkStart w:id="5" w:name="_Toc504134996"/>
      <w:r w:rsidRPr="00984846">
        <w:rPr>
          <w:rFonts w:hint="eastAsia"/>
        </w:rPr>
        <w:t>六年级数学寒假</w:t>
      </w:r>
      <w:proofErr w:type="gramStart"/>
      <w:r w:rsidRPr="00984846">
        <w:rPr>
          <w:rFonts w:hint="eastAsia"/>
        </w:rPr>
        <w:t>班基础</w:t>
      </w:r>
      <w:proofErr w:type="gramEnd"/>
      <w:r w:rsidRPr="00984846">
        <w:rPr>
          <w:rFonts w:hint="eastAsia"/>
        </w:rPr>
        <w:t>教案</w:t>
      </w:r>
      <w:bookmarkEnd w:id="2"/>
      <w:bookmarkEnd w:id="3"/>
      <w:bookmarkEnd w:id="4"/>
      <w:bookmarkEnd w:id="5"/>
    </w:p>
    <w:p w:rsidR="00E1249B" w:rsidRPr="00984846" w:rsidRDefault="00E1249B" w:rsidP="00984846">
      <w:pPr>
        <w:pStyle w:val="a3"/>
      </w:pPr>
    </w:p>
    <w:sdt>
      <w:sdtPr>
        <w:rPr>
          <w:lang w:val="zh-CN"/>
        </w:rPr>
        <w:id w:val="-891802295"/>
        <w:docPartObj>
          <w:docPartGallery w:val="Table of Contents"/>
          <w:docPartUnique/>
        </w:docPartObj>
      </w:sdtPr>
      <w:sdtEndPr>
        <w:rPr>
          <w:rFonts w:ascii="Times New Roman" w:hAnsi="Times New Roman"/>
          <w:b w:val="0"/>
          <w:color w:val="auto"/>
          <w:kern w:val="2"/>
        </w:rPr>
      </w:sdtEndPr>
      <w:sdtContent>
        <w:p w:rsidR="002C3F13" w:rsidRPr="002C3F13" w:rsidRDefault="002C3F13" w:rsidP="002C3F13">
          <w:pPr>
            <w:pStyle w:val="TOC"/>
            <w:jc w:val="center"/>
            <w:rPr>
              <w:sz w:val="32"/>
              <w:szCs w:val="32"/>
            </w:rPr>
          </w:pPr>
          <w:r w:rsidRPr="002C3F13">
            <w:rPr>
              <w:sz w:val="32"/>
              <w:szCs w:val="32"/>
              <w:lang w:val="zh-CN"/>
            </w:rPr>
            <w:t>目录</w:t>
          </w:r>
        </w:p>
        <w:p w:rsidR="002C3F13" w:rsidRPr="002C3F13" w:rsidRDefault="002C3F13" w:rsidP="002C3F13">
          <w:pPr>
            <w:pStyle w:val="10"/>
            <w:spacing w:line="360" w:lineRule="auto"/>
            <w:rPr>
              <w:rFonts w:asciiTheme="minorEastAsia" w:eastAsiaTheme="minorEastAsia" w:hAnsiTheme="minorEastAsia" w:cstheme="minorBidi"/>
              <w:b w:val="0"/>
              <w:noProof/>
              <w:sz w:val="28"/>
              <w:szCs w:val="28"/>
            </w:rPr>
          </w:pPr>
          <w:r w:rsidRPr="002C3F13">
            <w:rPr>
              <w:b w:val="0"/>
              <w:sz w:val="28"/>
              <w:szCs w:val="28"/>
            </w:rPr>
            <w:fldChar w:fldCharType="begin"/>
          </w:r>
          <w:r w:rsidRPr="002C3F13">
            <w:rPr>
              <w:b w:val="0"/>
              <w:sz w:val="28"/>
              <w:szCs w:val="28"/>
            </w:rPr>
            <w:instrText xml:space="preserve"> TOC \o "1-3" \h \z \u </w:instrText>
          </w:r>
          <w:r w:rsidRPr="002C3F13">
            <w:rPr>
              <w:b w:val="0"/>
              <w:sz w:val="28"/>
              <w:szCs w:val="28"/>
            </w:rPr>
            <w:fldChar w:fldCharType="separate"/>
          </w:r>
          <w:hyperlink w:anchor="_Toc504134996" w:history="1"/>
        </w:p>
        <w:p w:rsidR="002C3F13" w:rsidRPr="002C3F13" w:rsidRDefault="002C3F13" w:rsidP="002C3F13">
          <w:pPr>
            <w:pStyle w:val="10"/>
            <w:spacing w:line="360" w:lineRule="auto"/>
            <w:rPr>
              <w:rFonts w:asciiTheme="minorEastAsia" w:eastAsiaTheme="minorEastAsia" w:hAnsiTheme="minorEastAsia" w:cstheme="minorBidi"/>
              <w:b w:val="0"/>
              <w:noProof/>
              <w:sz w:val="28"/>
              <w:szCs w:val="28"/>
            </w:rPr>
          </w:pPr>
          <w:hyperlink w:anchor="_Toc504134997" w:history="1"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 xml:space="preserve">第一讲  </w:t>
            </w:r>
            <w:r w:rsidRPr="002C3F13">
              <w:rPr>
                <w:rStyle w:val="aa"/>
                <w:rFonts w:asciiTheme="minorEastAsia" w:eastAsiaTheme="minorEastAsia" w:hAnsiTheme="minorEastAsia"/>
                <w:b w:val="0"/>
                <w:noProof/>
                <w:sz w:val="28"/>
                <w:szCs w:val="28"/>
              </w:rPr>
              <w:t xml:space="preserve"> </w:t>
            </w:r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>有理数的意义、数轴、绝对值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ab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instrText xml:space="preserve"> PAGEREF _Toc504134997 \h </w:instrTex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>2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F13" w:rsidRPr="002C3F13" w:rsidRDefault="002C3F13" w:rsidP="002C3F13">
          <w:pPr>
            <w:pStyle w:val="10"/>
            <w:spacing w:line="360" w:lineRule="auto"/>
            <w:rPr>
              <w:rFonts w:asciiTheme="minorEastAsia" w:eastAsiaTheme="minorEastAsia" w:hAnsiTheme="minorEastAsia" w:cstheme="minorBidi"/>
              <w:b w:val="0"/>
              <w:noProof/>
              <w:sz w:val="28"/>
              <w:szCs w:val="28"/>
            </w:rPr>
          </w:pPr>
          <w:hyperlink w:anchor="_Toc504134998" w:history="1"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 xml:space="preserve">第二讲  </w:t>
            </w:r>
            <w:r w:rsidRPr="002C3F13">
              <w:rPr>
                <w:rStyle w:val="aa"/>
                <w:rFonts w:asciiTheme="minorEastAsia" w:eastAsiaTheme="minorEastAsia" w:hAnsiTheme="minorEastAsia"/>
                <w:b w:val="0"/>
                <w:noProof/>
                <w:sz w:val="28"/>
                <w:szCs w:val="28"/>
              </w:rPr>
              <w:t xml:space="preserve"> </w:t>
            </w:r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>有理数的加减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ab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instrText xml:space="preserve"> PAGEREF _Toc504134998 \h </w:instrTex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>6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F13" w:rsidRPr="002C3F13" w:rsidRDefault="002C3F13" w:rsidP="002C3F13">
          <w:pPr>
            <w:pStyle w:val="10"/>
            <w:spacing w:line="360" w:lineRule="auto"/>
            <w:rPr>
              <w:rFonts w:asciiTheme="minorEastAsia" w:eastAsiaTheme="minorEastAsia" w:hAnsiTheme="minorEastAsia" w:cstheme="minorBidi"/>
              <w:b w:val="0"/>
              <w:noProof/>
              <w:sz w:val="28"/>
              <w:szCs w:val="28"/>
            </w:rPr>
          </w:pPr>
          <w:hyperlink w:anchor="_Toc504134999" w:history="1"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 xml:space="preserve">第三讲  </w:t>
            </w:r>
            <w:r w:rsidRPr="002C3F13">
              <w:rPr>
                <w:rStyle w:val="aa"/>
                <w:rFonts w:asciiTheme="minorEastAsia" w:eastAsiaTheme="minorEastAsia" w:hAnsiTheme="minorEastAsia"/>
                <w:b w:val="0"/>
                <w:noProof/>
                <w:sz w:val="28"/>
                <w:szCs w:val="28"/>
              </w:rPr>
              <w:t xml:space="preserve"> </w:t>
            </w:r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>有理数的乘除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ab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instrText xml:space="preserve"> PAGEREF _Toc504134999 \h </w:instrTex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>10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F13" w:rsidRPr="002C3F13" w:rsidRDefault="002C3F13" w:rsidP="002C3F13">
          <w:pPr>
            <w:pStyle w:val="10"/>
            <w:spacing w:line="360" w:lineRule="auto"/>
            <w:rPr>
              <w:rFonts w:asciiTheme="minorEastAsia" w:eastAsiaTheme="minorEastAsia" w:hAnsiTheme="minorEastAsia" w:cstheme="minorBidi"/>
              <w:b w:val="0"/>
              <w:noProof/>
              <w:sz w:val="28"/>
              <w:szCs w:val="28"/>
            </w:rPr>
          </w:pPr>
          <w:hyperlink w:anchor="_Toc504135000" w:history="1"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>第四讲   有理数的混合运算、科学记数法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ab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instrText xml:space="preserve"> PAGEREF _Toc504135000 \h </w:instrTex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>15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F13" w:rsidRPr="002C3F13" w:rsidRDefault="002C3F13" w:rsidP="002C3F13">
          <w:pPr>
            <w:pStyle w:val="10"/>
            <w:spacing w:line="360" w:lineRule="auto"/>
            <w:rPr>
              <w:rFonts w:asciiTheme="minorEastAsia" w:eastAsiaTheme="minorEastAsia" w:hAnsiTheme="minorEastAsia" w:cstheme="minorBidi"/>
              <w:b w:val="0"/>
              <w:noProof/>
              <w:sz w:val="28"/>
              <w:szCs w:val="28"/>
            </w:rPr>
          </w:pPr>
          <w:hyperlink w:anchor="_Toc504135001" w:history="1"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>第五讲</w:t>
            </w:r>
            <w:r w:rsidRPr="002C3F13">
              <w:rPr>
                <w:rStyle w:val="aa"/>
                <w:rFonts w:asciiTheme="minorEastAsia" w:eastAsiaTheme="minorEastAsia" w:hAnsiTheme="minorEastAsia"/>
                <w:b w:val="0"/>
                <w:noProof/>
                <w:sz w:val="28"/>
                <w:szCs w:val="28"/>
              </w:rPr>
              <w:t xml:space="preserve"> </w:t>
            </w:r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 xml:space="preserve">  有理数的运算复习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ab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instrText xml:space="preserve"> PAGEREF _Toc504135001 \h </w:instrTex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>20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F13" w:rsidRPr="002C3F13" w:rsidRDefault="002C3F13" w:rsidP="002C3F13">
          <w:pPr>
            <w:pStyle w:val="10"/>
            <w:spacing w:line="360" w:lineRule="auto"/>
            <w:rPr>
              <w:rFonts w:asciiTheme="minorEastAsia" w:eastAsiaTheme="minorEastAsia" w:hAnsiTheme="minorEastAsia" w:cstheme="minorBidi"/>
              <w:b w:val="0"/>
              <w:noProof/>
              <w:sz w:val="28"/>
              <w:szCs w:val="28"/>
            </w:rPr>
          </w:pPr>
          <w:hyperlink w:anchor="_Toc504135002" w:history="1"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>第六讲   一元一次方程的概念和解法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ab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instrText xml:space="preserve"> PAGEREF _Toc504135002 \h </w:instrTex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>22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F13" w:rsidRPr="002C3F13" w:rsidRDefault="002C3F13" w:rsidP="002C3F13">
          <w:pPr>
            <w:pStyle w:val="10"/>
            <w:spacing w:line="360" w:lineRule="auto"/>
            <w:rPr>
              <w:rFonts w:asciiTheme="minorEastAsia" w:eastAsiaTheme="minorEastAsia" w:hAnsiTheme="minorEastAsia" w:cstheme="minorBidi"/>
              <w:b w:val="0"/>
              <w:noProof/>
              <w:sz w:val="28"/>
              <w:szCs w:val="28"/>
            </w:rPr>
          </w:pPr>
          <w:hyperlink w:anchor="_Toc504135003" w:history="1"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>第七讲</w:t>
            </w:r>
            <w:r w:rsidRPr="002C3F13">
              <w:rPr>
                <w:rStyle w:val="aa"/>
                <w:rFonts w:asciiTheme="minorEastAsia" w:eastAsiaTheme="minorEastAsia" w:hAnsiTheme="minorEastAsia"/>
                <w:b w:val="0"/>
                <w:noProof/>
                <w:sz w:val="28"/>
                <w:szCs w:val="28"/>
              </w:rPr>
              <w:t xml:space="preserve"> </w:t>
            </w:r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 xml:space="preserve">  期中考试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ab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instrText xml:space="preserve"> PAGEREF _Toc504135003 \h </w:instrTex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>27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F13" w:rsidRPr="002C3F13" w:rsidRDefault="002C3F13" w:rsidP="002C3F13">
          <w:pPr>
            <w:pStyle w:val="10"/>
            <w:spacing w:line="360" w:lineRule="auto"/>
            <w:rPr>
              <w:rFonts w:asciiTheme="minorEastAsia" w:eastAsiaTheme="minorEastAsia" w:hAnsiTheme="minorEastAsia" w:cstheme="minorBidi"/>
              <w:b w:val="0"/>
              <w:noProof/>
              <w:sz w:val="28"/>
              <w:szCs w:val="28"/>
            </w:rPr>
          </w:pPr>
          <w:hyperlink w:anchor="_Toc504135004" w:history="1"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>第八讲</w:t>
            </w:r>
            <w:r w:rsidRPr="002C3F13">
              <w:rPr>
                <w:rStyle w:val="aa"/>
                <w:rFonts w:asciiTheme="minorEastAsia" w:eastAsiaTheme="minorEastAsia" w:hAnsiTheme="minorEastAsia"/>
                <w:b w:val="0"/>
                <w:noProof/>
                <w:sz w:val="28"/>
                <w:szCs w:val="28"/>
              </w:rPr>
              <w:t xml:space="preserve">   </w:t>
            </w:r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>一元一次方程的应用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ab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instrText xml:space="preserve"> PAGEREF _Toc504135004 \h </w:instrTex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>27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F13" w:rsidRPr="002C3F13" w:rsidRDefault="002C3F13" w:rsidP="002C3F13">
          <w:pPr>
            <w:pStyle w:val="10"/>
            <w:spacing w:line="360" w:lineRule="auto"/>
            <w:jc w:val="both"/>
            <w:rPr>
              <w:rFonts w:asciiTheme="minorEastAsia" w:eastAsiaTheme="minorEastAsia" w:hAnsiTheme="minorEastAsia" w:cstheme="minorBidi"/>
              <w:b w:val="0"/>
              <w:noProof/>
              <w:sz w:val="28"/>
              <w:szCs w:val="28"/>
            </w:rPr>
          </w:pPr>
          <w:hyperlink w:anchor="_Toc504135005" w:history="1"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>第九讲</w:t>
            </w:r>
            <w:r w:rsidRPr="002C3F13">
              <w:rPr>
                <w:rStyle w:val="aa"/>
                <w:rFonts w:asciiTheme="minorEastAsia" w:eastAsiaTheme="minorEastAsia" w:hAnsiTheme="minorEastAsia"/>
                <w:b w:val="0"/>
                <w:noProof/>
                <w:sz w:val="28"/>
                <w:szCs w:val="28"/>
              </w:rPr>
              <w:t xml:space="preserve"> </w:t>
            </w:r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 xml:space="preserve"> </w:t>
            </w:r>
            <w:r w:rsidRPr="002C3F13">
              <w:rPr>
                <w:rStyle w:val="aa"/>
                <w:rFonts w:asciiTheme="minorEastAsia" w:eastAsiaTheme="minorEastAsia" w:hAnsiTheme="minorEastAsia"/>
                <w:b w:val="0"/>
                <w:noProof/>
                <w:sz w:val="28"/>
                <w:szCs w:val="28"/>
              </w:rPr>
              <w:t xml:space="preserve"> </w:t>
            </w:r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>不等式及其性质、一元一次不等式的解法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ab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instrText xml:space="preserve"> PAGEREF _Toc504135005 \h </w:instrTex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>29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F13" w:rsidRPr="002C3F13" w:rsidRDefault="002C3F13" w:rsidP="002C3F13">
          <w:pPr>
            <w:pStyle w:val="10"/>
            <w:spacing w:line="360" w:lineRule="auto"/>
            <w:rPr>
              <w:rFonts w:asciiTheme="minorEastAsia" w:eastAsiaTheme="minorEastAsia" w:hAnsiTheme="minorEastAsia" w:cstheme="minorBidi"/>
              <w:b w:val="0"/>
              <w:noProof/>
              <w:sz w:val="28"/>
              <w:szCs w:val="28"/>
            </w:rPr>
          </w:pPr>
          <w:hyperlink w:anchor="_Toc504135006" w:history="1"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>第十讲</w:t>
            </w:r>
            <w:r w:rsidRPr="002C3F13">
              <w:rPr>
                <w:rStyle w:val="aa"/>
                <w:rFonts w:asciiTheme="minorEastAsia" w:eastAsiaTheme="minorEastAsia" w:hAnsiTheme="minorEastAsia"/>
                <w:b w:val="0"/>
                <w:noProof/>
                <w:sz w:val="28"/>
                <w:szCs w:val="28"/>
              </w:rPr>
              <w:t xml:space="preserve">  </w:t>
            </w:r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 xml:space="preserve"> 不等式组、复习</w:t>
            </w:r>
            <w:bookmarkStart w:id="6" w:name="_GoBack"/>
            <w:bookmarkEnd w:id="6"/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ab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instrText xml:space="preserve"> PAGEREF _Toc504135006 \h </w:instrTex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>31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F13" w:rsidRPr="002C3F13" w:rsidRDefault="002C3F13" w:rsidP="002C3F13">
          <w:pPr>
            <w:pStyle w:val="10"/>
            <w:spacing w:line="360" w:lineRule="auto"/>
            <w:rPr>
              <w:rFonts w:asciiTheme="minorEastAsia" w:eastAsiaTheme="minorEastAsia" w:hAnsiTheme="minorEastAsia" w:cstheme="minorBidi"/>
              <w:b w:val="0"/>
              <w:noProof/>
              <w:sz w:val="28"/>
              <w:szCs w:val="28"/>
            </w:rPr>
          </w:pPr>
          <w:hyperlink w:anchor="_Toc504135007" w:history="1"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>第十一讲</w:t>
            </w:r>
            <w:r w:rsidRPr="002C3F13">
              <w:rPr>
                <w:rStyle w:val="aa"/>
                <w:rFonts w:asciiTheme="minorEastAsia" w:eastAsiaTheme="minorEastAsia" w:hAnsiTheme="minorEastAsia"/>
                <w:b w:val="0"/>
                <w:noProof/>
                <w:sz w:val="28"/>
                <w:szCs w:val="28"/>
              </w:rPr>
              <w:t xml:space="preserve">  </w:t>
            </w:r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>一次方程组的解法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ab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instrText xml:space="preserve"> PAGEREF _Toc504135007 \h </w:instrTex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>34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F13" w:rsidRPr="002C3F13" w:rsidRDefault="002C3F13" w:rsidP="002C3F13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8"/>
              <w:szCs w:val="28"/>
            </w:rPr>
          </w:pPr>
          <w:hyperlink w:anchor="_Toc504135008" w:history="1"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>第十二讲</w:t>
            </w:r>
            <w:r w:rsidRPr="002C3F13">
              <w:rPr>
                <w:rStyle w:val="aa"/>
                <w:rFonts w:asciiTheme="minorEastAsia" w:eastAsiaTheme="minorEastAsia" w:hAnsiTheme="minorEastAsia"/>
                <w:b w:val="0"/>
                <w:noProof/>
                <w:sz w:val="28"/>
                <w:szCs w:val="28"/>
              </w:rPr>
              <w:t xml:space="preserve">  </w:t>
            </w:r>
            <w:r w:rsidRPr="002C3F13">
              <w:rPr>
                <w:rStyle w:val="aa"/>
                <w:rFonts w:asciiTheme="minorEastAsia" w:eastAsiaTheme="minorEastAsia" w:hAnsiTheme="minorEastAsia" w:hint="eastAsia"/>
                <w:b w:val="0"/>
                <w:noProof/>
                <w:sz w:val="28"/>
                <w:szCs w:val="28"/>
              </w:rPr>
              <w:t>一次方程组的应用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ab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instrText xml:space="preserve"> PAGEREF _Toc504135008 \h </w:instrTex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t>36</w:t>
            </w:r>
            <w:r w:rsidRPr="002C3F13">
              <w:rPr>
                <w:rFonts w:asciiTheme="minorEastAsia" w:eastAsiaTheme="minorEastAsia" w:hAnsiTheme="minorEastAsia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F13" w:rsidRPr="002C3F13" w:rsidRDefault="002C3F13">
          <w:pPr>
            <w:rPr>
              <w:sz w:val="28"/>
              <w:szCs w:val="28"/>
            </w:rPr>
          </w:pPr>
          <w:r w:rsidRPr="002C3F13">
            <w:rPr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2C3F13" w:rsidRDefault="002C3F13" w:rsidP="002C3F13">
      <w:pPr>
        <w:pStyle w:val="a3"/>
        <w:jc w:val="both"/>
        <w:rPr>
          <w:rFonts w:hint="eastAsia"/>
        </w:rPr>
      </w:pPr>
    </w:p>
    <w:p w:rsidR="00B3500A" w:rsidRDefault="00B3500A" w:rsidP="0015670E">
      <w:pPr>
        <w:pStyle w:val="a3"/>
      </w:pPr>
      <w:bookmarkStart w:id="7" w:name="_Toc504134997"/>
      <w:r>
        <w:rPr>
          <w:rFonts w:hint="eastAsia"/>
        </w:rPr>
        <w:lastRenderedPageBreak/>
        <w:t>第一讲：</w:t>
      </w:r>
      <w:r>
        <w:t xml:space="preserve"> </w:t>
      </w:r>
      <w:r>
        <w:rPr>
          <w:rFonts w:hint="eastAsia"/>
        </w:rPr>
        <w:t>有理数的意义、数轴、绝对值</w:t>
      </w:r>
      <w:bookmarkEnd w:id="0"/>
      <w:bookmarkEnd w:id="1"/>
      <w:bookmarkEnd w:id="7"/>
    </w:p>
    <w:p w:rsidR="00B3500A" w:rsidRPr="00534689" w:rsidRDefault="00B3500A" w:rsidP="00B3500A">
      <w:pPr>
        <w:rPr>
          <w:b/>
          <w:szCs w:val="21"/>
        </w:rPr>
      </w:pPr>
      <w:r w:rsidRPr="00534689">
        <w:rPr>
          <w:rFonts w:hint="eastAsia"/>
          <w:b/>
          <w:szCs w:val="21"/>
        </w:rPr>
        <w:t>一、知识点梳理</w:t>
      </w:r>
    </w:p>
    <w:p w:rsidR="00B3500A" w:rsidRPr="009F415E" w:rsidRDefault="00B3500A" w:rsidP="00B3500A">
      <w:pPr>
        <w:rPr>
          <w:szCs w:val="21"/>
        </w:rPr>
      </w:pPr>
      <w:r w:rsidRPr="009F415E">
        <w:rPr>
          <w:szCs w:val="21"/>
        </w:rPr>
        <w:t>1</w:t>
      </w:r>
      <w:r w:rsidRPr="009F415E">
        <w:rPr>
          <w:rFonts w:hint="eastAsia"/>
          <w:szCs w:val="21"/>
        </w:rPr>
        <w:t>、</w:t>
      </w:r>
      <w:r w:rsidRPr="009F415E">
        <w:rPr>
          <w:szCs w:val="21"/>
        </w:rPr>
        <w:tab/>
      </w:r>
      <w:r w:rsidRPr="009F415E">
        <w:rPr>
          <w:rFonts w:hint="eastAsia"/>
          <w:szCs w:val="21"/>
        </w:rPr>
        <w:t>有理数：整数和分数统称为有理数。</w:t>
      </w:r>
    </w:p>
    <w:p w:rsidR="00B3500A" w:rsidRPr="009F415E" w:rsidRDefault="00B3500A" w:rsidP="00B3500A">
      <w:pPr>
        <w:rPr>
          <w:szCs w:val="21"/>
        </w:rPr>
      </w:pPr>
      <w:r w:rsidRPr="009F415E">
        <w:rPr>
          <w:szCs w:val="21"/>
        </w:rPr>
        <w:t>2</w:t>
      </w:r>
      <w:r w:rsidRPr="009F415E">
        <w:rPr>
          <w:rFonts w:hint="eastAsia"/>
          <w:szCs w:val="21"/>
        </w:rPr>
        <w:t>、</w:t>
      </w:r>
      <w:r w:rsidRPr="009F415E">
        <w:rPr>
          <w:szCs w:val="21"/>
        </w:rPr>
        <w:tab/>
      </w:r>
      <w:r w:rsidRPr="009F415E">
        <w:rPr>
          <w:rFonts w:hint="eastAsia"/>
          <w:szCs w:val="21"/>
        </w:rPr>
        <w:t>任何一个有理数都可以用数轴上的一个的点表示。</w:t>
      </w:r>
    </w:p>
    <w:p w:rsidR="00B3500A" w:rsidRPr="009F415E" w:rsidRDefault="00B3500A" w:rsidP="00B3500A">
      <w:pPr>
        <w:rPr>
          <w:szCs w:val="21"/>
        </w:rPr>
      </w:pPr>
      <w:r w:rsidRPr="009F415E">
        <w:rPr>
          <w:szCs w:val="21"/>
        </w:rPr>
        <w:t>3</w:t>
      </w:r>
      <w:r w:rsidRPr="009F415E">
        <w:rPr>
          <w:rFonts w:hint="eastAsia"/>
          <w:szCs w:val="21"/>
        </w:rPr>
        <w:t>、</w:t>
      </w:r>
      <w:r w:rsidRPr="009F415E">
        <w:rPr>
          <w:szCs w:val="21"/>
        </w:rPr>
        <w:tab/>
      </w:r>
      <w:r w:rsidRPr="009F415E">
        <w:rPr>
          <w:rFonts w:hint="eastAsia"/>
          <w:szCs w:val="21"/>
        </w:rPr>
        <w:t>只有符号不同的两个数，我们称其中的一个数位另一个数的相反数，也称这两个数互为相反数，零的相反数是零。</w:t>
      </w:r>
    </w:p>
    <w:p w:rsidR="00B3500A" w:rsidRPr="009F415E" w:rsidRDefault="00B3500A" w:rsidP="00B3500A">
      <w:pPr>
        <w:rPr>
          <w:szCs w:val="21"/>
        </w:rPr>
      </w:pPr>
      <w:r w:rsidRPr="009F415E">
        <w:rPr>
          <w:szCs w:val="21"/>
        </w:rPr>
        <w:t>4</w:t>
      </w:r>
      <w:r w:rsidRPr="009F415E">
        <w:rPr>
          <w:rFonts w:hint="eastAsia"/>
          <w:szCs w:val="21"/>
        </w:rPr>
        <w:t>、</w:t>
      </w:r>
      <w:r w:rsidRPr="009F415E">
        <w:rPr>
          <w:szCs w:val="21"/>
        </w:rPr>
        <w:tab/>
      </w:r>
      <w:proofErr w:type="gramStart"/>
      <w:r w:rsidRPr="009F415E">
        <w:rPr>
          <w:rFonts w:hint="eastAsia"/>
          <w:szCs w:val="21"/>
        </w:rPr>
        <w:t>一</w:t>
      </w:r>
      <w:proofErr w:type="gramEnd"/>
      <w:r w:rsidRPr="009F415E">
        <w:rPr>
          <w:rFonts w:hint="eastAsia"/>
          <w:szCs w:val="21"/>
        </w:rPr>
        <w:t>个数在数轴上所对应的点与原点的距离叫做这个数的绝对值。</w:t>
      </w:r>
    </w:p>
    <w:p w:rsidR="00B3500A" w:rsidRPr="009F415E" w:rsidRDefault="00B3500A" w:rsidP="00B3500A">
      <w:pPr>
        <w:rPr>
          <w:szCs w:val="21"/>
        </w:rPr>
      </w:pPr>
      <w:r w:rsidRPr="009F415E">
        <w:rPr>
          <w:rFonts w:hint="eastAsia"/>
          <w:szCs w:val="21"/>
        </w:rPr>
        <w:t>一个正数的绝对值是；</w:t>
      </w:r>
    </w:p>
    <w:p w:rsidR="00B3500A" w:rsidRPr="009F415E" w:rsidRDefault="00B3500A" w:rsidP="00B3500A">
      <w:pPr>
        <w:rPr>
          <w:szCs w:val="21"/>
        </w:rPr>
      </w:pPr>
      <w:r w:rsidRPr="009F415E">
        <w:rPr>
          <w:rFonts w:hint="eastAsia"/>
          <w:szCs w:val="21"/>
        </w:rPr>
        <w:t>一个负数的绝对值是；</w:t>
      </w:r>
    </w:p>
    <w:p w:rsidR="00B3500A" w:rsidRPr="009F415E" w:rsidRDefault="00B3500A" w:rsidP="00B3500A">
      <w:pPr>
        <w:rPr>
          <w:szCs w:val="21"/>
        </w:rPr>
      </w:pPr>
      <w:r w:rsidRPr="009F415E">
        <w:rPr>
          <w:rFonts w:hint="eastAsia"/>
          <w:szCs w:val="21"/>
        </w:rPr>
        <w:t>零的绝对值是。</w:t>
      </w:r>
    </w:p>
    <w:p w:rsidR="00B3500A" w:rsidRPr="002F0C51" w:rsidRDefault="00B3500A" w:rsidP="00B3500A">
      <w:pPr>
        <w:rPr>
          <w:szCs w:val="21"/>
        </w:rPr>
      </w:pPr>
      <w:r w:rsidRPr="009F415E">
        <w:rPr>
          <w:szCs w:val="21"/>
        </w:rPr>
        <w:t>5</w:t>
      </w:r>
      <w:r w:rsidRPr="009F415E">
        <w:rPr>
          <w:rFonts w:hint="eastAsia"/>
          <w:szCs w:val="21"/>
        </w:rPr>
        <w:t>、</w:t>
      </w:r>
      <w:r w:rsidRPr="009F415E">
        <w:rPr>
          <w:szCs w:val="21"/>
        </w:rPr>
        <w:tab/>
      </w:r>
      <w:r w:rsidRPr="009F415E">
        <w:rPr>
          <w:rFonts w:hint="eastAsia"/>
          <w:szCs w:val="21"/>
        </w:rPr>
        <w:t>两个负数，绝对值大的那个数反而小。</w:t>
      </w:r>
    </w:p>
    <w:p w:rsidR="00B3500A" w:rsidRDefault="00B3500A" w:rsidP="00B3500A">
      <w:pPr>
        <w:rPr>
          <w:b/>
          <w:szCs w:val="21"/>
        </w:rPr>
      </w:pPr>
      <w:r w:rsidRPr="00534689">
        <w:rPr>
          <w:rFonts w:hint="eastAsia"/>
          <w:b/>
          <w:szCs w:val="21"/>
        </w:rPr>
        <w:t>二、典型例题精析</w:t>
      </w:r>
    </w:p>
    <w:p w:rsidR="00B3500A" w:rsidRDefault="00B3500A" w:rsidP="00B3500A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1</w:t>
      </w:r>
      <w:r>
        <w:rPr>
          <w:rFonts w:hint="eastAsia"/>
          <w:sz w:val="24"/>
        </w:rPr>
        <w:t>：</w:t>
      </w:r>
      <w:r>
        <w:rPr>
          <w:rFonts w:hint="eastAsia"/>
          <w:szCs w:val="21"/>
        </w:rPr>
        <w:t>如果把学校减少学生数</w:t>
      </w:r>
      <w:r>
        <w:rPr>
          <w:rFonts w:hint="eastAsia"/>
          <w:szCs w:val="21"/>
        </w:rPr>
        <w:t>173</w:t>
      </w:r>
      <w:r>
        <w:rPr>
          <w:rFonts w:hint="eastAsia"/>
          <w:szCs w:val="21"/>
        </w:rPr>
        <w:t>人记作</w:t>
      </w:r>
      <w:r>
        <w:rPr>
          <w:position w:val="-6"/>
          <w:szCs w:val="21"/>
        </w:rPr>
        <w:object w:dxaOrig="5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4.25pt" o:ole="">
            <v:imagedata r:id="rId9" o:title=""/>
          </v:shape>
          <o:OLEObject Type="Embed" ProgID="Equation.3" ShapeID="_x0000_i1025" DrawAspect="Content" ObjectID="_1577877416" r:id="rId10"/>
        </w:object>
      </w:r>
      <w:r>
        <w:rPr>
          <w:rFonts w:hint="eastAsia"/>
          <w:szCs w:val="21"/>
        </w:rPr>
        <w:t>人，那么该校新学期各年级学生数变化情况的具体意义是什么？</w:t>
      </w:r>
    </w:p>
    <w:p w:rsidR="00B3500A" w:rsidRDefault="00B3500A" w:rsidP="00B3500A">
      <w:pPr>
        <w:spacing w:line="240" w:lineRule="atLeast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六年级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人；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七年级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人；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八年级</w:t>
      </w:r>
      <w:r>
        <w:rPr>
          <w:position w:val="-4"/>
          <w:szCs w:val="21"/>
        </w:rPr>
        <w:object w:dxaOrig="320" w:dyaOrig="260">
          <v:shape id="_x0000_i1026" type="#_x0000_t75" style="width:15.75pt;height:12.75pt" o:ole="">
            <v:imagedata r:id="rId11" o:title=""/>
          </v:shape>
          <o:OLEObject Type="Embed" ProgID="Equation.3" ShapeID="_x0000_i1026" DrawAspect="Content" ObjectID="_1577877417" r:id="rId12"/>
        </w:object>
      </w:r>
      <w:r>
        <w:rPr>
          <w:rFonts w:hint="eastAsia"/>
          <w:szCs w:val="21"/>
        </w:rPr>
        <w:t>人；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九年级</w:t>
      </w:r>
      <w:r>
        <w:rPr>
          <w:position w:val="-6"/>
          <w:szCs w:val="21"/>
        </w:rPr>
        <w:object w:dxaOrig="360" w:dyaOrig="279">
          <v:shape id="_x0000_i1027" type="#_x0000_t75" style="width:18pt;height:14.25pt" o:ole="">
            <v:imagedata r:id="rId13" o:title=""/>
          </v:shape>
          <o:OLEObject Type="Embed" ProgID="Equation.3" ShapeID="_x0000_i1027" DrawAspect="Content" ObjectID="_1577877418" r:id="rId14"/>
        </w:object>
      </w:r>
      <w:r>
        <w:rPr>
          <w:rFonts w:hint="eastAsia"/>
          <w:szCs w:val="21"/>
        </w:rPr>
        <w:t>人</w:t>
      </w:r>
    </w:p>
    <w:p w:rsidR="00B3500A" w:rsidRDefault="00B3500A" w:rsidP="00B3500A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解：六年级13人表示新学期增加13名学生；同样地，七年级3人表示增加3人；</w:t>
      </w:r>
    </w:p>
    <w:p w:rsidR="00B3500A" w:rsidRDefault="00B3500A" w:rsidP="00B3500A">
      <w:pPr>
        <w:spacing w:line="240" w:lineRule="atLeast"/>
        <w:rPr>
          <w:szCs w:val="21"/>
        </w:rPr>
      </w:pPr>
      <w:r>
        <w:rPr>
          <w:rFonts w:ascii="宋体" w:hAnsi="宋体" w:hint="eastAsia"/>
          <w:szCs w:val="21"/>
        </w:rPr>
        <w:t xml:space="preserve">    而八年级</w:t>
      </w:r>
      <w:r>
        <w:rPr>
          <w:position w:val="-4"/>
          <w:szCs w:val="21"/>
        </w:rPr>
        <w:object w:dxaOrig="320" w:dyaOrig="260">
          <v:shape id="_x0000_i1028" type="#_x0000_t75" style="width:15.75pt;height:12.75pt" o:ole="">
            <v:imagedata r:id="rId11" o:title=""/>
          </v:shape>
          <o:OLEObject Type="Embed" ProgID="Equation.3" ShapeID="_x0000_i1028" DrawAspect="Content" ObjectID="_1577877419" r:id="rId15"/>
        </w:object>
      </w:r>
      <w:r>
        <w:rPr>
          <w:rFonts w:hint="eastAsia"/>
          <w:szCs w:val="21"/>
        </w:rPr>
        <w:t>人表示新学期该年级减少了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人；同样地，九年级</w:t>
      </w:r>
      <w:r>
        <w:rPr>
          <w:position w:val="-6"/>
          <w:szCs w:val="21"/>
        </w:rPr>
        <w:object w:dxaOrig="360" w:dyaOrig="279">
          <v:shape id="_x0000_i1029" type="#_x0000_t75" style="width:18pt;height:14.25pt" o:ole="">
            <v:imagedata r:id="rId13" o:title=""/>
          </v:shape>
          <o:OLEObject Type="Embed" ProgID="Equation.3" ShapeID="_x0000_i1029" DrawAspect="Content" ObjectID="_1577877420" r:id="rId16"/>
        </w:object>
      </w:r>
      <w:r>
        <w:rPr>
          <w:rFonts w:hint="eastAsia"/>
          <w:szCs w:val="21"/>
        </w:rPr>
        <w:t>人表示减少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人。</w:t>
      </w:r>
    </w:p>
    <w:p w:rsidR="00B3500A" w:rsidRDefault="00B3500A" w:rsidP="00B3500A">
      <w:pPr>
        <w:spacing w:line="240" w:lineRule="atLeast"/>
        <w:ind w:firstLine="420"/>
        <w:rPr>
          <w:rFonts w:ascii="宋体" w:hAnsi="宋体"/>
          <w:szCs w:val="21"/>
        </w:rPr>
      </w:pPr>
    </w:p>
    <w:p w:rsidR="00B3500A" w:rsidRPr="00B3500A" w:rsidRDefault="00B3500A" w:rsidP="00B3500A">
      <w:pPr>
        <w:spacing w:line="240" w:lineRule="atLeast"/>
        <w:rPr>
          <w:rFonts w:ascii="宋体" w:hAnsi="宋体"/>
        </w:rPr>
      </w:pPr>
    </w:p>
    <w:p w:rsidR="00B3500A" w:rsidRDefault="00B3500A" w:rsidP="00B3500A">
      <w:pPr>
        <w:spacing w:line="240" w:lineRule="atLeast"/>
        <w:rPr>
          <w:rFonts w:ascii="宋体" w:hAnsi="宋体"/>
          <w:sz w:val="24"/>
        </w:rPr>
      </w:pPr>
      <w:r>
        <w:rPr>
          <w:rFonts w:ascii="宋体" w:hAnsi="宋体" w:hint="eastAsia"/>
        </w:rPr>
        <w:t>例2</w:t>
      </w:r>
      <w:r>
        <w:rPr>
          <w:rFonts w:ascii="宋体"/>
          <w:b/>
          <w:bCs/>
        </w:rPr>
        <w:t>.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  <w:szCs w:val="21"/>
        </w:rPr>
        <w:t>把数</w:t>
      </w:r>
      <w:r>
        <w:rPr>
          <w:rFonts w:ascii="宋体" w:hAnsi="宋体" w:hint="eastAsia"/>
          <w:sz w:val="24"/>
        </w:rPr>
        <w:t>1，-24，0，25%，0.27，-6.3，-100，1</w:t>
      </w:r>
      <w:r>
        <w:rPr>
          <w:rFonts w:ascii="宋体" w:hAnsi="宋体" w:hint="eastAsia"/>
          <w:position w:val="-24"/>
          <w:sz w:val="24"/>
        </w:rPr>
        <w:object w:dxaOrig="240" w:dyaOrig="620">
          <v:shape id="_x0000_i1030" type="#_x0000_t75" style="width:12pt;height:30.75pt" o:ole="">
            <v:imagedata r:id="rId17" o:title=""/>
          </v:shape>
          <o:OLEObject Type="Embed" ProgID="Equation.3" ShapeID="_x0000_i1030" DrawAspect="Content" ObjectID="_1577877421" r:id="rId18"/>
        </w:object>
      </w:r>
      <w:r>
        <w:rPr>
          <w:rFonts w:ascii="宋体" w:hAnsi="宋体" w:hint="eastAsia"/>
          <w:sz w:val="24"/>
        </w:rPr>
        <w:t xml:space="preserve"> ，</w:t>
      </w:r>
      <w:r>
        <w:rPr>
          <w:rFonts w:ascii="宋体" w:hAnsi="宋体" w:hint="eastAsia"/>
          <w:position w:val="-24"/>
          <w:sz w:val="24"/>
        </w:rPr>
        <w:object w:dxaOrig="520" w:dyaOrig="620">
          <v:shape id="_x0000_i1031" type="#_x0000_t75" style="width:26.25pt;height:30.75pt" o:ole="">
            <v:imagedata r:id="rId19" o:title=""/>
          </v:shape>
          <o:OLEObject Type="Embed" ProgID="Equation.3" ShapeID="_x0000_i1031" DrawAspect="Content" ObjectID="_1577877422" r:id="rId20"/>
        </w:objec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position w:val="-24"/>
          <w:sz w:val="24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3" ShapeID="_x0000_i1032" DrawAspect="Content" ObjectID="_1577877423" r:id="rId22"/>
        </w:object>
      </w:r>
      <w:r>
        <w:rPr>
          <w:rFonts w:ascii="宋体" w:hAnsi="宋体" w:hint="eastAsia"/>
          <w:sz w:val="24"/>
        </w:rPr>
        <w:t>分别填入</w:t>
      </w:r>
      <w:r>
        <w:rPr>
          <w:rFonts w:ascii="宋体" w:hAnsi="宋体" w:hint="eastAsia"/>
          <w:szCs w:val="21"/>
        </w:rPr>
        <w:t>相应的圈内：</w:t>
      </w:r>
    </w:p>
    <w:p w:rsidR="00B3500A" w:rsidRDefault="00B3500A" w:rsidP="00B3500A">
      <w:pPr>
        <w:spacing w:line="240" w:lineRule="atLeast"/>
        <w:ind w:firstLineChars="650" w:firstLine="1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正数                             负数</w:t>
      </w:r>
    </w:p>
    <w:p w:rsidR="00B3500A" w:rsidRDefault="00E800FB" w:rsidP="00B3500A">
      <w:pPr>
        <w:spacing w:line="240" w:lineRule="atLeast"/>
        <w:ind w:firstLineChars="250" w:firstLine="525"/>
        <w:rPr>
          <w:rFonts w:ascii="宋体" w:hAnsi="宋体"/>
          <w:szCs w:val="21"/>
        </w:rPr>
      </w:pPr>
      <w:r>
        <w:pict>
          <v:group id="_x0000_s1026" style="position:absolute;left:0;text-align:left;margin-left:34.75pt;margin-top:1.35pt;width:354.65pt;height:200.25pt;z-index:251660288" coordorigin="2349,11859" coordsize="7200,3312">
            <v:oval id="_x0000_s1027" style="position:absolute;left:2349;top:11859;width:2880;height:1404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888;top:12015;width:1800;height:1092" filled="f" stroked="f">
              <v:textbox style="mso-next-textbox:#_x0000_s1028">
                <w:txbxContent>
                  <w:p w:rsidR="00B3500A" w:rsidRDefault="00B3500A" w:rsidP="00B350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t>，</w:t>
                    </w:r>
                    <w:r>
                      <w:rPr>
                        <w:sz w:val="24"/>
                      </w:rPr>
                      <w:t>25%</w:t>
                    </w:r>
                    <w:r>
                      <w:rPr>
                        <w:rFonts w:hint="eastAsia"/>
                        <w:sz w:val="24"/>
                      </w:rPr>
                      <w:t>，</w:t>
                    </w:r>
                    <w:r>
                      <w:rPr>
                        <w:sz w:val="24"/>
                      </w:rPr>
                      <w:t>0.27</w:t>
                    </w:r>
                    <w:r>
                      <w:rPr>
                        <w:rFonts w:hint="eastAsia"/>
                        <w:sz w:val="24"/>
                      </w:rPr>
                      <w:t>，</w:t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ascii="宋体" w:hAnsi="宋体" w:hint="eastAsia"/>
                        <w:sz w:val="24"/>
                      </w:rPr>
                      <w:object w:dxaOrig="240" w:dyaOrig="620">
                        <v:shape id="_x0000_i1518" type="#_x0000_t75" style="width:12pt;height:30.75pt" o:ole="">
                          <v:imagedata r:id="rId17" o:title=""/>
                        </v:shape>
                        <o:OLEObject Type="Embed" ProgID="Equation.3" ShapeID="_x0000_i1518" DrawAspect="Content" ObjectID="_1577877909" r:id="rId23"/>
                      </w:object>
                    </w:r>
                    <w:r>
                      <w:rPr>
                        <w:rFonts w:ascii="宋体" w:hAnsi="宋体" w:hint="eastAsia"/>
                        <w:sz w:val="24"/>
                      </w:rPr>
                      <w:t xml:space="preserve"> ,</w:t>
                    </w:r>
                    <w:r>
                      <w:rPr>
                        <w:rFonts w:ascii="宋体" w:hAnsi="宋体" w:hint="eastAsia"/>
                        <w:sz w:val="24"/>
                      </w:rPr>
                      <w:object w:dxaOrig="240" w:dyaOrig="620">
                        <v:shape id="_x0000_i1519" type="#_x0000_t75" style="width:12pt;height:30.75pt" o:ole="">
                          <v:imagedata r:id="rId21" o:title=""/>
                        </v:shape>
                        <o:OLEObject Type="Embed" ProgID="Equation.3" ShapeID="_x0000_i1519" DrawAspect="Content" ObjectID="_1577877910" r:id="rId24"/>
                      </w:object>
                    </w:r>
                    <w:r>
                      <w:rPr>
                        <w:rFonts w:ascii="宋体" w:hAnsi="宋体" w:hint="eastAsia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oval id="_x0000_s1029" style="position:absolute;left:5949;top:11859;width:3600;height:1404" filled="f"/>
            <v:shape id="_x0000_s1030" type="#_x0000_t202" style="position:absolute;left:6525;top:12162;width:2520;height:780" filled="f" stroked="f">
              <v:textbox style="mso-next-textbox:#_x0000_s1030">
                <w:txbxContent>
                  <w:p w:rsidR="00B3500A" w:rsidRDefault="00B3500A" w:rsidP="00B350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-24</w:t>
                    </w:r>
                    <w:r>
                      <w:rPr>
                        <w:rFonts w:hint="eastAsia"/>
                        <w:sz w:val="24"/>
                      </w:rPr>
                      <w:t>，</w:t>
                    </w:r>
                    <w:r>
                      <w:rPr>
                        <w:sz w:val="24"/>
                      </w:rPr>
                      <w:t>-6.3</w:t>
                    </w:r>
                    <w:r>
                      <w:rPr>
                        <w:rFonts w:hint="eastAsia"/>
                        <w:sz w:val="24"/>
                      </w:rPr>
                      <w:t>，</w:t>
                    </w:r>
                    <w:r>
                      <w:rPr>
                        <w:sz w:val="24"/>
                      </w:rPr>
                      <w:t xml:space="preserve">-100,  </w:t>
                    </w:r>
                    <w:r>
                      <w:rPr>
                        <w:rFonts w:ascii="宋体" w:hAnsi="宋体" w:hint="eastAsia"/>
                        <w:sz w:val="24"/>
                      </w:rPr>
                      <w:object w:dxaOrig="520" w:dyaOrig="620">
                        <v:shape id="_x0000_i1520" type="#_x0000_t75" style="width:26.25pt;height:30.75pt" o:ole="">
                          <v:imagedata r:id="rId19" o:title=""/>
                        </v:shape>
                        <o:OLEObject Type="Embed" ProgID="Equation.3" ShapeID="_x0000_i1520" DrawAspect="Content" ObjectID="_1577877911" r:id="rId25"/>
                      </w:object>
                    </w:r>
                  </w:p>
                </w:txbxContent>
              </v:textbox>
            </v:shape>
            <v:oval id="_x0000_s1031" style="position:absolute;left:4329;top:13767;width:2880;height:1404" filled="f"/>
            <v:shape id="_x0000_s1032" type="#_x0000_t202" style="position:absolute;left:4943;top:14151;width:1800;height:780" filled="f" stroked="f">
              <v:textbox style="mso-next-textbox:#_x0000_s1032">
                <w:txbxContent>
                  <w:p w:rsidR="00B3500A" w:rsidRDefault="00B3500A" w:rsidP="00B350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t>，</w:t>
                    </w:r>
                    <w:r>
                      <w:rPr>
                        <w:sz w:val="24"/>
                      </w:rPr>
                      <w:t>-24</w:t>
                    </w:r>
                    <w:r>
                      <w:rPr>
                        <w:rFonts w:hint="eastAsia"/>
                        <w:sz w:val="24"/>
                      </w:rPr>
                      <w:t>，</w:t>
                    </w:r>
                    <w:r>
                      <w:rPr>
                        <w:sz w:val="24"/>
                      </w:rPr>
                      <w:t>0</w:t>
                    </w:r>
                    <w:r>
                      <w:rPr>
                        <w:rFonts w:hint="eastAsia"/>
                        <w:sz w:val="24"/>
                      </w:rPr>
                      <w:t>，</w:t>
                    </w:r>
                    <w:r>
                      <w:rPr>
                        <w:rFonts w:ascii="宋体" w:hAnsi="宋体" w:hint="eastAsia"/>
                        <w:sz w:val="24"/>
                      </w:rPr>
                      <w:t>-100</w:t>
                    </w:r>
                  </w:p>
                </w:txbxContent>
              </v:textbox>
            </v:shape>
          </v:group>
        </w:pict>
      </w:r>
      <w:r w:rsidR="00B3500A">
        <w:rPr>
          <w:rFonts w:ascii="宋体" w:hAnsi="宋体" w:hint="eastAsia"/>
          <w:sz w:val="24"/>
        </w:rPr>
        <w:t xml:space="preserve">    </w:t>
      </w:r>
      <w:r w:rsidR="00B3500A">
        <w:rPr>
          <w:rFonts w:ascii="宋体" w:hAnsi="宋体" w:hint="eastAsia"/>
          <w:szCs w:val="21"/>
        </w:rPr>
        <w:t xml:space="preserve">                                        </w:t>
      </w:r>
    </w:p>
    <w:p w:rsidR="00B3500A" w:rsidRDefault="00B3500A" w:rsidP="00B3500A">
      <w:pPr>
        <w:spacing w:line="240" w:lineRule="atLeast"/>
        <w:ind w:firstLineChars="250" w:firstLine="525"/>
        <w:rPr>
          <w:rFonts w:ascii="宋体" w:hAnsi="宋体"/>
        </w:rPr>
      </w:pPr>
    </w:p>
    <w:p w:rsidR="00B3500A" w:rsidRDefault="00B3500A" w:rsidP="00B3500A">
      <w:pPr>
        <w:spacing w:line="240" w:lineRule="atLeast"/>
        <w:ind w:firstLineChars="250" w:firstLine="525"/>
        <w:rPr>
          <w:rFonts w:ascii="宋体" w:hAnsi="宋体"/>
        </w:rPr>
      </w:pPr>
    </w:p>
    <w:p w:rsidR="00B3500A" w:rsidRDefault="00B3500A" w:rsidP="00B3500A">
      <w:pPr>
        <w:spacing w:line="240" w:lineRule="atLeast"/>
        <w:ind w:firstLineChars="250" w:firstLine="525"/>
        <w:rPr>
          <w:rFonts w:ascii="宋体" w:hAnsi="宋体"/>
        </w:rPr>
      </w:pPr>
    </w:p>
    <w:p w:rsidR="00B3500A" w:rsidRDefault="00B3500A" w:rsidP="00B3500A">
      <w:pPr>
        <w:spacing w:line="240" w:lineRule="atLeast"/>
        <w:ind w:firstLineChars="550" w:firstLine="1155"/>
        <w:rPr>
          <w:rFonts w:ascii="宋体" w:hAnsi="宋体"/>
        </w:rPr>
      </w:pPr>
    </w:p>
    <w:p w:rsidR="00B3500A" w:rsidRDefault="00B3500A" w:rsidP="00B3500A">
      <w:pPr>
        <w:spacing w:line="240" w:lineRule="atLeast"/>
        <w:ind w:firstLineChars="1850" w:firstLine="3885"/>
        <w:rPr>
          <w:rFonts w:ascii="宋体" w:hAnsi="宋体"/>
        </w:rPr>
      </w:pPr>
      <w:r>
        <w:rPr>
          <w:rFonts w:ascii="宋体" w:hAnsi="宋体" w:hint="eastAsia"/>
        </w:rPr>
        <w:t xml:space="preserve">       </w:t>
      </w:r>
    </w:p>
    <w:p w:rsidR="00B3500A" w:rsidRDefault="00B3500A" w:rsidP="00B3500A">
      <w:pPr>
        <w:spacing w:line="240" w:lineRule="atLeast"/>
        <w:ind w:firstLineChars="250" w:firstLine="525"/>
        <w:rPr>
          <w:rFonts w:ascii="宋体" w:hAnsi="宋体"/>
        </w:rPr>
      </w:pPr>
    </w:p>
    <w:p w:rsidR="00B3500A" w:rsidRDefault="00B3500A" w:rsidP="00B3500A">
      <w:pPr>
        <w:spacing w:line="240" w:lineRule="atLeast"/>
        <w:ind w:firstLineChars="250" w:firstLine="525"/>
        <w:rPr>
          <w:rFonts w:ascii="宋体" w:hAnsi="宋体"/>
        </w:rPr>
      </w:pPr>
    </w:p>
    <w:p w:rsidR="00B3500A" w:rsidRDefault="00B3500A" w:rsidP="00B3500A">
      <w:pPr>
        <w:spacing w:line="240" w:lineRule="atLeast"/>
        <w:ind w:firstLineChars="250" w:firstLine="525"/>
        <w:rPr>
          <w:rFonts w:ascii="宋体" w:hAnsi="宋体"/>
        </w:rPr>
      </w:pPr>
    </w:p>
    <w:p w:rsidR="00B3500A" w:rsidRDefault="00B3500A" w:rsidP="00B3500A">
      <w:pPr>
        <w:spacing w:line="240" w:lineRule="atLeast"/>
        <w:ind w:firstLineChars="250" w:firstLine="525"/>
        <w:rPr>
          <w:rFonts w:ascii="宋体" w:hAnsi="宋体"/>
        </w:rPr>
      </w:pPr>
    </w:p>
    <w:p w:rsidR="00B3500A" w:rsidRDefault="00B3500A" w:rsidP="00B3500A">
      <w:pPr>
        <w:spacing w:line="240" w:lineRule="atLeast"/>
        <w:ind w:firstLineChars="250" w:firstLine="525"/>
        <w:rPr>
          <w:rFonts w:ascii="宋体" w:hAnsi="宋体"/>
        </w:rPr>
      </w:pPr>
    </w:p>
    <w:p w:rsidR="00B3500A" w:rsidRDefault="00B3500A" w:rsidP="00B3500A">
      <w:pPr>
        <w:spacing w:line="240" w:lineRule="atLeas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 xml:space="preserve">               整数</w:t>
      </w:r>
    </w:p>
    <w:p w:rsidR="00B3500A" w:rsidRDefault="00B3500A" w:rsidP="00B3500A">
      <w:pPr>
        <w:spacing w:line="240" w:lineRule="atLeast"/>
        <w:ind w:firstLineChars="250" w:firstLine="525"/>
        <w:rPr>
          <w:rFonts w:ascii="宋体" w:hAnsi="宋体"/>
        </w:rPr>
      </w:pPr>
    </w:p>
    <w:p w:rsidR="00B3500A" w:rsidRDefault="00B3500A" w:rsidP="00B3500A">
      <w:pPr>
        <w:spacing w:line="240" w:lineRule="atLeast"/>
        <w:ind w:firstLineChars="250" w:firstLine="525"/>
        <w:rPr>
          <w:rFonts w:ascii="宋体" w:hAnsi="宋体"/>
        </w:rPr>
      </w:pPr>
    </w:p>
    <w:p w:rsidR="00B3500A" w:rsidRDefault="00B3500A" w:rsidP="00B3500A">
      <w:pPr>
        <w:spacing w:line="360" w:lineRule="auto"/>
        <w:jc w:val="left"/>
        <w:rPr>
          <w:rFonts w:ascii="宋体"/>
        </w:rPr>
      </w:pPr>
      <w:r>
        <w:rPr>
          <w:rFonts w:ascii="宋体" w:hAnsi="宋体"/>
        </w:rPr>
        <w:t xml:space="preserve">                                                   </w:t>
      </w:r>
    </w:p>
    <w:p w:rsidR="00B3500A" w:rsidRDefault="00B3500A" w:rsidP="00B3500A">
      <w:pPr>
        <w:spacing w:line="360" w:lineRule="auto"/>
        <w:jc w:val="left"/>
        <w:rPr>
          <w:rFonts w:ascii="宋体"/>
        </w:rPr>
      </w:pPr>
      <w:r>
        <w:rPr>
          <w:rFonts w:ascii="宋体" w:hAnsi="宋体" w:hint="eastAsia"/>
        </w:rPr>
        <w:t>例3</w:t>
      </w:r>
      <w:r>
        <w:rPr>
          <w:rFonts w:ascii="宋体"/>
          <w:b/>
          <w:bCs/>
        </w:rPr>
        <w:t>.</w:t>
      </w:r>
      <w:r>
        <w:rPr>
          <w:rFonts w:ascii="宋体" w:hAnsi="宋体" w:hint="eastAsia"/>
        </w:rPr>
        <w:t>在下列各数中，哪些是整数？哪些是正数？哪些是负数？哪些是有理数？</w:t>
      </w:r>
    </w:p>
    <w:p w:rsidR="00B3500A" w:rsidRDefault="00B3500A" w:rsidP="00B3500A">
      <w:pPr>
        <w:spacing w:line="360" w:lineRule="auto"/>
        <w:jc w:val="left"/>
        <w:rPr>
          <w:rFonts w:ascii="宋体"/>
        </w:rPr>
      </w:pPr>
      <w:r>
        <w:rPr>
          <w:rFonts w:ascii="宋体" w:hAnsi="宋体"/>
        </w:rPr>
        <w:t>8</w:t>
      </w:r>
      <w:r>
        <w:rPr>
          <w:rFonts w:ascii="宋体" w:hAnsi="宋体" w:hint="eastAsia"/>
        </w:rPr>
        <w:t>，</w:t>
      </w:r>
      <w:r w:rsidRPr="001D7536">
        <w:rPr>
          <w:rFonts w:ascii="宋体" w:hAnsi="宋体" w:hint="eastAsia"/>
          <w:position w:val="-6"/>
        </w:rPr>
        <w:object w:dxaOrig="360" w:dyaOrig="279">
          <v:shape id="_x0000_i1033" type="#_x0000_t75" style="width:18pt;height:14.25pt" o:ole="">
            <v:imagedata r:id="rId26" o:title=""/>
          </v:shape>
          <o:OLEObject Type="Embed" ProgID="Equation.3" ShapeID="_x0000_i1033" DrawAspect="Content" ObjectID="_1577877424" r:id="rId27"/>
        </w:object>
      </w:r>
      <w:r>
        <w:rPr>
          <w:rFonts w:ascii="宋体" w:hAnsi="宋体" w:hint="eastAsia"/>
        </w:rPr>
        <w:t>，</w:t>
      </w:r>
      <w:r w:rsidRPr="001D7536">
        <w:rPr>
          <w:rFonts w:ascii="宋体" w:hAnsi="宋体" w:hint="eastAsia"/>
          <w:position w:val="-24"/>
        </w:rPr>
        <w:object w:dxaOrig="380" w:dyaOrig="620">
          <v:shape id="_x0000_i1034" type="#_x0000_t75" style="width:18.75pt;height:30.75pt" o:ole="">
            <v:imagedata r:id="rId28" o:title=""/>
          </v:shape>
          <o:OLEObject Type="Embed" ProgID="Equation.3" ShapeID="_x0000_i1034" DrawAspect="Content" ObjectID="_1577877425" r:id="rId29"/>
        </w:object>
      </w:r>
      <w:r>
        <w:rPr>
          <w:rFonts w:ascii="宋体" w:hAnsi="宋体" w:hint="eastAsia"/>
        </w:rPr>
        <w:t>，</w:t>
      </w:r>
      <w:r w:rsidRPr="001D7536">
        <w:rPr>
          <w:rFonts w:ascii="宋体" w:hAnsi="宋体" w:hint="eastAsia"/>
          <w:position w:val="-24"/>
        </w:rPr>
        <w:object w:dxaOrig="420" w:dyaOrig="620">
          <v:shape id="_x0000_i1035" type="#_x0000_t75" style="width:21pt;height:30.75pt" o:ole="">
            <v:imagedata r:id="rId30" o:title=""/>
          </v:shape>
          <o:OLEObject Type="Embed" ProgID="Equation.3" ShapeID="_x0000_i1035" DrawAspect="Content" ObjectID="_1577877426" r:id="rId31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69</w:t>
      </w:r>
      <w:r>
        <w:rPr>
          <w:rFonts w:ascii="宋体" w:hAnsi="宋体" w:hint="eastAsia"/>
        </w:rPr>
        <w:t>，</w:t>
      </w:r>
      <w:r>
        <w:rPr>
          <w:rFonts w:ascii="宋体"/>
        </w:rPr>
        <w:t>0</w:t>
      </w:r>
      <w:r>
        <w:rPr>
          <w:rFonts w:ascii="宋体" w:hAnsi="宋体" w:hint="eastAsia"/>
        </w:rPr>
        <w:t>，</w:t>
      </w:r>
      <w:r>
        <w:rPr>
          <w:rFonts w:ascii="宋体"/>
        </w:rPr>
        <w:t>0</w:t>
      </w:r>
      <w:r>
        <w:rPr>
          <w:rFonts w:ascii="宋体" w:hAnsi="宋体"/>
        </w:rPr>
        <w:t>.32</w:t>
      </w:r>
      <w:r>
        <w:rPr>
          <w:rFonts w:ascii="宋体" w:hAnsi="宋体" w:hint="eastAsia"/>
        </w:rPr>
        <w:t>，</w:t>
      </w:r>
      <w:r w:rsidRPr="001D7536">
        <w:rPr>
          <w:rFonts w:ascii="宋体" w:hAnsi="宋体" w:hint="eastAsia"/>
          <w:position w:val="-24"/>
        </w:rPr>
        <w:object w:dxaOrig="520" w:dyaOrig="620">
          <v:shape id="_x0000_i1036" type="#_x0000_t75" style="width:26.25pt;height:30.75pt" o:ole="">
            <v:imagedata r:id="rId32" o:title=""/>
          </v:shape>
          <o:OLEObject Type="Embed" ProgID="Equation.3" ShapeID="_x0000_i1036" DrawAspect="Content" ObjectID="_1577877427" r:id="rId33"/>
        </w:object>
      </w:r>
      <w:r>
        <w:rPr>
          <w:rFonts w:ascii="宋体" w:hAnsi="宋体" w:hint="eastAsia"/>
        </w:rPr>
        <w:t>，</w:t>
      </w:r>
      <w:r w:rsidRPr="001D7536">
        <w:rPr>
          <w:rFonts w:ascii="宋体" w:hAnsi="宋体" w:hint="eastAsia"/>
          <w:position w:val="-6"/>
        </w:rPr>
        <w:object w:dxaOrig="520" w:dyaOrig="279">
          <v:shape id="_x0000_i1037" type="#_x0000_t75" style="width:26.25pt;height:14.25pt" o:ole="">
            <v:imagedata r:id="rId34" o:title=""/>
          </v:shape>
          <o:OLEObject Type="Embed" ProgID="Equation.3" ShapeID="_x0000_i1037" DrawAspect="Content" ObjectID="_1577877428" r:id="rId35"/>
        </w:object>
      </w:r>
    </w:p>
    <w:p w:rsidR="00B3500A" w:rsidRDefault="00B3500A" w:rsidP="00B3500A">
      <w:pPr>
        <w:spacing w:line="360" w:lineRule="auto"/>
        <w:jc w:val="left"/>
        <w:rPr>
          <w:rFonts w:ascii="宋体"/>
        </w:rPr>
      </w:pPr>
      <w:r>
        <w:rPr>
          <w:rFonts w:ascii="宋体" w:hAnsi="宋体" w:hint="eastAsia"/>
        </w:rPr>
        <w:lastRenderedPageBreak/>
        <w:t>分析：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，</w:t>
      </w:r>
      <w:r w:rsidRPr="001D7536">
        <w:rPr>
          <w:rFonts w:ascii="宋体" w:hAnsi="宋体" w:hint="eastAsia"/>
          <w:position w:val="-6"/>
        </w:rPr>
        <w:object w:dxaOrig="360" w:dyaOrig="279">
          <v:shape id="_x0000_i1038" type="#_x0000_t75" style="width:18pt;height:14.25pt" o:ole="">
            <v:imagedata r:id="rId26" o:title=""/>
          </v:shape>
          <o:OLEObject Type="Embed" ProgID="Equation.3" ShapeID="_x0000_i1038" DrawAspect="Content" ObjectID="_1577877429" r:id="rId36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69</w:t>
      </w:r>
      <w:r>
        <w:rPr>
          <w:rFonts w:ascii="宋体" w:hAnsi="宋体" w:hint="eastAsia"/>
        </w:rPr>
        <w:t>，</w:t>
      </w:r>
      <w:r>
        <w:rPr>
          <w:rFonts w:ascii="宋体"/>
        </w:rPr>
        <w:t>0</w:t>
      </w:r>
      <w:r>
        <w:rPr>
          <w:rFonts w:ascii="宋体" w:hAnsi="宋体" w:hint="eastAsia"/>
        </w:rPr>
        <w:t>是整数，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，</w:t>
      </w:r>
      <w:r w:rsidRPr="001D7536">
        <w:rPr>
          <w:rFonts w:ascii="宋体" w:hAnsi="宋体" w:hint="eastAsia"/>
          <w:position w:val="-24"/>
        </w:rPr>
        <w:object w:dxaOrig="380" w:dyaOrig="620">
          <v:shape id="_x0000_i1039" type="#_x0000_t75" style="width:18.75pt;height:30.75pt" o:ole="">
            <v:imagedata r:id="rId28" o:title=""/>
          </v:shape>
          <o:OLEObject Type="Embed" ProgID="Equation.3" ShapeID="_x0000_i1039" DrawAspect="Content" ObjectID="_1577877430" r:id="rId37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69</w:t>
      </w:r>
      <w:r>
        <w:rPr>
          <w:rFonts w:ascii="宋体" w:hAnsi="宋体" w:hint="eastAsia"/>
        </w:rPr>
        <w:t>，</w:t>
      </w:r>
      <w:r>
        <w:rPr>
          <w:rFonts w:ascii="宋体"/>
        </w:rPr>
        <w:t>0</w:t>
      </w:r>
      <w:r>
        <w:rPr>
          <w:rFonts w:ascii="宋体" w:hAnsi="宋体"/>
        </w:rPr>
        <w:t>.32</w:t>
      </w:r>
      <w:r>
        <w:rPr>
          <w:rFonts w:ascii="宋体" w:hAnsi="宋体" w:hint="eastAsia"/>
        </w:rPr>
        <w:t>是正数</w:t>
      </w:r>
    </w:p>
    <w:p w:rsidR="00B3500A" w:rsidRDefault="00B3500A" w:rsidP="00B3500A">
      <w:pPr>
        <w:tabs>
          <w:tab w:val="num" w:pos="720"/>
        </w:tabs>
        <w:spacing w:line="360" w:lineRule="auto"/>
        <w:jc w:val="left"/>
        <w:rPr>
          <w:rFonts w:ascii="宋体"/>
        </w:rPr>
      </w:pPr>
      <w:r w:rsidRPr="001D7536">
        <w:rPr>
          <w:rFonts w:ascii="宋体" w:hAnsi="宋体" w:hint="eastAsia"/>
          <w:position w:val="-6"/>
        </w:rPr>
        <w:object w:dxaOrig="360" w:dyaOrig="279">
          <v:shape id="_x0000_i1040" type="#_x0000_t75" style="width:18pt;height:14.25pt" o:ole="" o:bullet="t">
            <v:imagedata r:id="rId26" o:title=""/>
          </v:shape>
          <o:OLEObject Type="Embed" ProgID="Equation.3" ShapeID="_x0000_i1040" DrawAspect="Content" ObjectID="_1577877431" r:id="rId38"/>
        </w:object>
      </w:r>
      <w:r>
        <w:rPr>
          <w:rFonts w:ascii="宋体"/>
        </w:rPr>
        <w:tab/>
      </w:r>
      <w:r>
        <w:rPr>
          <w:rFonts w:ascii="宋体" w:hAnsi="宋体" w:hint="eastAsia"/>
        </w:rPr>
        <w:t>，</w:t>
      </w:r>
      <w:r w:rsidRPr="001D7536">
        <w:rPr>
          <w:rFonts w:ascii="宋体" w:hAnsi="宋体" w:hint="eastAsia"/>
          <w:position w:val="-24"/>
        </w:rPr>
        <w:object w:dxaOrig="420" w:dyaOrig="620">
          <v:shape id="_x0000_i1041" type="#_x0000_t75" style="width:21pt;height:30.75pt" o:ole="">
            <v:imagedata r:id="rId30" o:title=""/>
          </v:shape>
          <o:OLEObject Type="Embed" ProgID="Equation.3" ShapeID="_x0000_i1041" DrawAspect="Content" ObjectID="_1577877432" r:id="rId39"/>
        </w:object>
      </w:r>
      <w:r>
        <w:rPr>
          <w:rFonts w:ascii="宋体" w:hAnsi="宋体" w:hint="eastAsia"/>
        </w:rPr>
        <w:t>，</w:t>
      </w:r>
      <w:r w:rsidRPr="001D7536">
        <w:rPr>
          <w:rFonts w:ascii="宋体" w:hAnsi="宋体" w:hint="eastAsia"/>
          <w:position w:val="-24"/>
        </w:rPr>
        <w:object w:dxaOrig="520" w:dyaOrig="620">
          <v:shape id="_x0000_i1042" type="#_x0000_t75" style="width:26.25pt;height:30.75pt" o:ole="">
            <v:imagedata r:id="rId32" o:title=""/>
          </v:shape>
          <o:OLEObject Type="Embed" ProgID="Equation.3" ShapeID="_x0000_i1042" DrawAspect="Content" ObjectID="_1577877433" r:id="rId40"/>
        </w:object>
      </w:r>
      <w:r>
        <w:rPr>
          <w:rFonts w:ascii="宋体" w:hAnsi="宋体" w:hint="eastAsia"/>
        </w:rPr>
        <w:t>，</w:t>
      </w:r>
      <w:r w:rsidRPr="001D7536">
        <w:rPr>
          <w:rFonts w:ascii="宋体" w:hAnsi="宋体" w:hint="eastAsia"/>
          <w:position w:val="-6"/>
        </w:rPr>
        <w:object w:dxaOrig="520" w:dyaOrig="279">
          <v:shape id="_x0000_i1043" type="#_x0000_t75" style="width:26.25pt;height:14.25pt" o:ole="">
            <v:imagedata r:id="rId34" o:title=""/>
          </v:shape>
          <o:OLEObject Type="Embed" ProgID="Equation.3" ShapeID="_x0000_i1043" DrawAspect="Content" ObjectID="_1577877434" r:id="rId41"/>
        </w:object>
      </w:r>
      <w:r>
        <w:rPr>
          <w:rFonts w:ascii="宋体" w:hAnsi="宋体" w:hint="eastAsia"/>
        </w:rPr>
        <w:t>是负数，</w:t>
      </w:r>
    </w:p>
    <w:p w:rsidR="00B3500A" w:rsidRDefault="00B3500A" w:rsidP="00B3500A">
      <w:pPr>
        <w:tabs>
          <w:tab w:val="num" w:pos="720"/>
        </w:tabs>
        <w:spacing w:line="360" w:lineRule="auto"/>
        <w:jc w:val="left"/>
        <w:rPr>
          <w:rFonts w:ascii="宋体"/>
        </w:rPr>
      </w:pPr>
      <w:r>
        <w:rPr>
          <w:rFonts w:ascii="宋体" w:hAnsi="宋体"/>
        </w:rPr>
        <w:t>8</w:t>
      </w:r>
      <w:r>
        <w:rPr>
          <w:rFonts w:ascii="宋体" w:hAnsi="宋体" w:hint="eastAsia"/>
        </w:rPr>
        <w:t>，</w:t>
      </w:r>
      <w:r w:rsidRPr="001D7536">
        <w:rPr>
          <w:rFonts w:ascii="宋体" w:hAnsi="宋体" w:hint="eastAsia"/>
          <w:position w:val="-6"/>
        </w:rPr>
        <w:object w:dxaOrig="360" w:dyaOrig="279">
          <v:shape id="_x0000_i1044" type="#_x0000_t75" style="width:18pt;height:14.25pt" o:ole="">
            <v:imagedata r:id="rId26" o:title=""/>
          </v:shape>
          <o:OLEObject Type="Embed" ProgID="Equation.3" ShapeID="_x0000_i1044" DrawAspect="Content" ObjectID="_1577877435" r:id="rId42"/>
        </w:object>
      </w:r>
      <w:r>
        <w:rPr>
          <w:rFonts w:ascii="宋体" w:hAnsi="宋体" w:hint="eastAsia"/>
        </w:rPr>
        <w:t>，</w:t>
      </w:r>
      <w:r w:rsidRPr="001D7536">
        <w:rPr>
          <w:rFonts w:ascii="宋体" w:hAnsi="宋体" w:hint="eastAsia"/>
          <w:position w:val="-24"/>
        </w:rPr>
        <w:object w:dxaOrig="380" w:dyaOrig="620">
          <v:shape id="_x0000_i1045" type="#_x0000_t75" style="width:18.75pt;height:30.75pt" o:ole="">
            <v:imagedata r:id="rId28" o:title=""/>
          </v:shape>
          <o:OLEObject Type="Embed" ProgID="Equation.3" ShapeID="_x0000_i1045" DrawAspect="Content" ObjectID="_1577877436" r:id="rId43"/>
        </w:object>
      </w:r>
      <w:r>
        <w:rPr>
          <w:rFonts w:ascii="宋体" w:hAnsi="宋体" w:hint="eastAsia"/>
        </w:rPr>
        <w:t>，</w:t>
      </w:r>
      <w:r w:rsidRPr="001D7536">
        <w:rPr>
          <w:rFonts w:ascii="宋体" w:hAnsi="宋体" w:hint="eastAsia"/>
          <w:position w:val="-24"/>
        </w:rPr>
        <w:object w:dxaOrig="420" w:dyaOrig="620">
          <v:shape id="_x0000_i1046" type="#_x0000_t75" style="width:21pt;height:30.75pt" o:ole="">
            <v:imagedata r:id="rId30" o:title=""/>
          </v:shape>
          <o:OLEObject Type="Embed" ProgID="Equation.3" ShapeID="_x0000_i1046" DrawAspect="Content" ObjectID="_1577877437" r:id="rId44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69</w:t>
      </w:r>
      <w:r>
        <w:rPr>
          <w:rFonts w:ascii="宋体" w:hAnsi="宋体" w:hint="eastAsia"/>
        </w:rPr>
        <w:t>，</w:t>
      </w:r>
      <w:r>
        <w:rPr>
          <w:rFonts w:ascii="宋体"/>
        </w:rPr>
        <w:t>0</w:t>
      </w:r>
      <w:r>
        <w:rPr>
          <w:rFonts w:ascii="宋体" w:hAnsi="宋体" w:hint="eastAsia"/>
        </w:rPr>
        <w:t>，</w:t>
      </w:r>
      <w:r>
        <w:rPr>
          <w:rFonts w:ascii="宋体"/>
        </w:rPr>
        <w:t>0</w:t>
      </w:r>
      <w:r>
        <w:rPr>
          <w:rFonts w:ascii="宋体" w:hAnsi="宋体"/>
        </w:rPr>
        <w:t>.32</w:t>
      </w:r>
      <w:r>
        <w:rPr>
          <w:rFonts w:ascii="宋体" w:hAnsi="宋体" w:hint="eastAsia"/>
        </w:rPr>
        <w:t>，</w:t>
      </w:r>
      <w:r w:rsidRPr="001D7536">
        <w:rPr>
          <w:rFonts w:ascii="宋体" w:hAnsi="宋体" w:hint="eastAsia"/>
          <w:position w:val="-24"/>
        </w:rPr>
        <w:object w:dxaOrig="520" w:dyaOrig="620">
          <v:shape id="_x0000_i1047" type="#_x0000_t75" style="width:26.25pt;height:30.75pt" o:ole="">
            <v:imagedata r:id="rId32" o:title=""/>
          </v:shape>
          <o:OLEObject Type="Embed" ProgID="Equation.3" ShapeID="_x0000_i1047" DrawAspect="Content" ObjectID="_1577877438" r:id="rId45"/>
        </w:object>
      </w:r>
      <w:r>
        <w:rPr>
          <w:rFonts w:ascii="宋体" w:hAnsi="宋体" w:hint="eastAsia"/>
        </w:rPr>
        <w:t>，</w:t>
      </w:r>
      <w:r w:rsidRPr="001D7536">
        <w:rPr>
          <w:rFonts w:ascii="宋体" w:hAnsi="宋体" w:hint="eastAsia"/>
          <w:position w:val="-6"/>
        </w:rPr>
        <w:object w:dxaOrig="520" w:dyaOrig="279">
          <v:shape id="_x0000_i1048" type="#_x0000_t75" style="width:26.25pt;height:14.25pt" o:ole="">
            <v:imagedata r:id="rId34" o:title=""/>
          </v:shape>
          <o:OLEObject Type="Embed" ProgID="Equation.3" ShapeID="_x0000_i1048" DrawAspect="Content" ObjectID="_1577877439" r:id="rId46"/>
        </w:object>
      </w:r>
      <w:r>
        <w:rPr>
          <w:rFonts w:ascii="宋体" w:hAnsi="宋体" w:hint="eastAsia"/>
        </w:rPr>
        <w:t>是有理数</w:t>
      </w:r>
    </w:p>
    <w:p w:rsidR="00B3500A" w:rsidRPr="00E57D5A" w:rsidRDefault="00B3500A" w:rsidP="00B3500A">
      <w:pPr>
        <w:jc w:val="left"/>
        <w:rPr>
          <w:szCs w:val="21"/>
        </w:rPr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Pr="00E57D5A">
        <w:rPr>
          <w:rFonts w:hint="eastAsia"/>
          <w:szCs w:val="21"/>
        </w:rPr>
        <w:t>用数轴上的点分别表示</w:t>
      </w:r>
      <w:r w:rsidRPr="00E57D5A">
        <w:rPr>
          <w:szCs w:val="21"/>
        </w:rPr>
        <w:t>-3</w:t>
      </w:r>
      <w:r w:rsidRPr="00E57D5A">
        <w:rPr>
          <w:rFonts w:hint="eastAsia"/>
          <w:szCs w:val="21"/>
        </w:rPr>
        <w:t>，</w:t>
      </w:r>
      <w:r w:rsidRPr="00E57D5A">
        <w:rPr>
          <w:szCs w:val="21"/>
        </w:rPr>
        <w:t>5</w:t>
      </w:r>
      <w:r w:rsidRPr="00E57D5A">
        <w:rPr>
          <w:rFonts w:hint="eastAsia"/>
          <w:szCs w:val="21"/>
        </w:rPr>
        <w:t>，</w:t>
      </w:r>
      <w:r w:rsidRPr="00AA334C">
        <w:rPr>
          <w:rFonts w:hint="eastAsia"/>
          <w:position w:val="-24"/>
        </w:rPr>
        <w:object w:dxaOrig="460" w:dyaOrig="620">
          <v:shape id="_x0000_i1049" type="#_x0000_t75" style="width:23.25pt;height:30.75pt" o:ole="">
            <v:imagedata r:id="rId47" o:title=""/>
          </v:shape>
          <o:OLEObject Type="Embed" ProgID="Equation.DSMT4" ShapeID="_x0000_i1049" DrawAspect="Content" ObjectID="_1577877440" r:id="rId48"/>
        </w:object>
      </w:r>
      <w:r w:rsidRPr="00E57D5A">
        <w:rPr>
          <w:rFonts w:hint="eastAsia"/>
          <w:szCs w:val="21"/>
        </w:rPr>
        <w:t>，</w:t>
      </w:r>
      <w:r w:rsidRPr="00E57D5A">
        <w:rPr>
          <w:szCs w:val="21"/>
        </w:rPr>
        <w:t>1.2</w:t>
      </w:r>
      <w:r w:rsidRPr="00E57D5A">
        <w:rPr>
          <w:rFonts w:hint="eastAsia"/>
          <w:szCs w:val="21"/>
        </w:rPr>
        <w:t>和它们的相反数。</w:t>
      </w: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Pr="00E57D5A" w:rsidRDefault="00B3500A" w:rsidP="00B3500A">
      <w:pPr>
        <w:rPr>
          <w:szCs w:val="21"/>
        </w:rPr>
      </w:pPr>
    </w:p>
    <w:p w:rsidR="00B3500A" w:rsidRDefault="00B3500A" w:rsidP="00B3500A"/>
    <w:p w:rsidR="00B3500A" w:rsidRDefault="00B3500A" w:rsidP="00B3500A"/>
    <w:p w:rsidR="00B3500A" w:rsidRPr="00E57D5A" w:rsidRDefault="00B3500A" w:rsidP="00B3500A">
      <w:pPr>
        <w:pStyle w:val="11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 w:rsidRPr="00E57D5A">
        <w:rPr>
          <w:rFonts w:hint="eastAsia"/>
          <w:szCs w:val="21"/>
        </w:rPr>
        <w:t>求</w:t>
      </w:r>
      <w:r w:rsidRPr="00E57D5A">
        <w:rPr>
          <w:szCs w:val="21"/>
        </w:rPr>
        <w:t>3.7</w:t>
      </w:r>
      <w:r w:rsidRPr="00E57D5A">
        <w:rPr>
          <w:rFonts w:hint="eastAsia"/>
          <w:szCs w:val="21"/>
        </w:rPr>
        <w:t>，</w:t>
      </w:r>
      <w:r w:rsidRPr="00E57D5A">
        <w:rPr>
          <w:szCs w:val="21"/>
        </w:rPr>
        <w:t>-12</w:t>
      </w:r>
      <w:r w:rsidRPr="00E57D5A">
        <w:rPr>
          <w:rFonts w:hint="eastAsia"/>
          <w:szCs w:val="21"/>
        </w:rPr>
        <w:t>，</w:t>
      </w:r>
      <w:r w:rsidRPr="00E57D5A">
        <w:rPr>
          <w:szCs w:val="21"/>
        </w:rPr>
        <w:t>0</w:t>
      </w:r>
      <w:r w:rsidRPr="00E57D5A">
        <w:rPr>
          <w:rFonts w:hint="eastAsia"/>
          <w:szCs w:val="21"/>
        </w:rPr>
        <w:t>，</w:t>
      </w:r>
      <w:r w:rsidRPr="00E57D5A">
        <w:rPr>
          <w:szCs w:val="21"/>
        </w:rPr>
        <w:t>-</w:t>
      </w:r>
      <w:r w:rsidRPr="00AA334C">
        <w:rPr>
          <w:rFonts w:hint="eastAsia"/>
          <w:position w:val="-24"/>
        </w:rPr>
        <w:object w:dxaOrig="360" w:dyaOrig="620">
          <v:shape id="_x0000_i1050" type="#_x0000_t75" style="width:18pt;height:30.75pt" o:ole="">
            <v:imagedata r:id="rId49" o:title=""/>
          </v:shape>
          <o:OLEObject Type="Embed" ProgID="Equation.DSMT4" ShapeID="_x0000_i1050" DrawAspect="Content" ObjectID="_1577877441" r:id="rId50"/>
        </w:object>
      </w:r>
      <w:r w:rsidRPr="00E57D5A">
        <w:rPr>
          <w:rFonts w:hint="eastAsia"/>
          <w:szCs w:val="21"/>
        </w:rPr>
        <w:t>的绝对值。</w:t>
      </w: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Pr="00E57D5A" w:rsidRDefault="00B3500A" w:rsidP="00B3500A">
      <w:pPr>
        <w:jc w:val="left"/>
        <w:rPr>
          <w:szCs w:val="21"/>
        </w:rPr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 w:rsidRPr="00E57D5A">
        <w:rPr>
          <w:rFonts w:hint="eastAsia"/>
          <w:szCs w:val="21"/>
        </w:rPr>
        <w:t>用数轴上的点表示下列各数，并将它们从小到大排列起来；</w:t>
      </w:r>
    </w:p>
    <w:p w:rsidR="00B3500A" w:rsidRPr="00E57D5A" w:rsidRDefault="00B3500A" w:rsidP="00B3500A">
      <w:pPr>
        <w:pStyle w:val="11"/>
        <w:numPr>
          <w:ilvl w:val="0"/>
          <w:numId w:val="2"/>
        </w:numPr>
        <w:ind w:firstLineChars="0"/>
        <w:rPr>
          <w:szCs w:val="21"/>
        </w:rPr>
      </w:pPr>
      <w:r w:rsidRPr="00E57D5A">
        <w:rPr>
          <w:szCs w:val="21"/>
        </w:rPr>
        <w:t>0</w:t>
      </w:r>
      <w:r w:rsidRPr="00E57D5A">
        <w:rPr>
          <w:rFonts w:hint="eastAsia"/>
          <w:szCs w:val="21"/>
        </w:rPr>
        <w:t>，</w:t>
      </w:r>
      <w:r w:rsidRPr="00E57D5A">
        <w:rPr>
          <w:rFonts w:hint="eastAsia"/>
          <w:position w:val="-24"/>
          <w:szCs w:val="21"/>
        </w:rPr>
        <w:object w:dxaOrig="600" w:dyaOrig="639">
          <v:shape id="_x0000_i1051" type="#_x0000_t75" style="width:30pt;height:32.25pt" o:ole="">
            <v:imagedata r:id="rId51" o:title=""/>
          </v:shape>
          <o:OLEObject Type="Embed" ProgID="Equation.3" ShapeID="_x0000_i1051" DrawAspect="Content" ObjectID="_1577877442" r:id="rId52"/>
        </w:object>
      </w:r>
      <w:r w:rsidRPr="00E57D5A">
        <w:rPr>
          <w:rFonts w:hint="eastAsia"/>
          <w:szCs w:val="21"/>
        </w:rPr>
        <w:t>，</w:t>
      </w:r>
      <w:r w:rsidRPr="00E57D5A">
        <w:rPr>
          <w:szCs w:val="21"/>
        </w:rPr>
        <w:t>4.5</w:t>
      </w:r>
      <w:r w:rsidRPr="00E57D5A">
        <w:rPr>
          <w:rFonts w:hint="eastAsia"/>
          <w:szCs w:val="21"/>
        </w:rPr>
        <w:t>，</w:t>
      </w:r>
      <w:r w:rsidRPr="00E57D5A">
        <w:rPr>
          <w:szCs w:val="21"/>
        </w:rPr>
        <w:t>-1</w:t>
      </w: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Pr="00E57D5A" w:rsidRDefault="00B3500A" w:rsidP="00B3500A">
      <w:pPr>
        <w:rPr>
          <w:szCs w:val="21"/>
        </w:rPr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</w:t>
      </w:r>
      <w:r w:rsidRPr="00E57D5A">
        <w:rPr>
          <w:rFonts w:hint="eastAsia"/>
          <w:szCs w:val="21"/>
        </w:rPr>
        <w:t>比较</w:t>
      </w:r>
      <w:r w:rsidRPr="00E57D5A">
        <w:rPr>
          <w:szCs w:val="21"/>
        </w:rPr>
        <w:t>-3.5</w:t>
      </w:r>
      <w:r w:rsidRPr="00E57D5A">
        <w:rPr>
          <w:rFonts w:hint="eastAsia"/>
          <w:szCs w:val="21"/>
        </w:rPr>
        <w:t>与</w:t>
      </w:r>
      <w:r w:rsidRPr="00E57D5A">
        <w:rPr>
          <w:rFonts w:hint="eastAsia"/>
          <w:position w:val="-24"/>
          <w:szCs w:val="21"/>
        </w:rPr>
        <w:object w:dxaOrig="620" w:dyaOrig="639">
          <v:shape id="_x0000_i1052" type="#_x0000_t75" style="width:30.75pt;height:32.25pt" o:ole="">
            <v:imagedata r:id="rId53" o:title=""/>
          </v:shape>
          <o:OLEObject Type="Embed" ProgID="Equation.3" ShapeID="_x0000_i1052" DrawAspect="Content" ObjectID="_1577877443" r:id="rId54"/>
        </w:object>
      </w:r>
      <w:r w:rsidRPr="00E57D5A">
        <w:rPr>
          <w:rFonts w:hint="eastAsia"/>
          <w:szCs w:val="21"/>
        </w:rPr>
        <w:t>的大小。</w:t>
      </w:r>
    </w:p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>
      <w:pPr>
        <w:rPr>
          <w:b/>
          <w:szCs w:val="21"/>
        </w:rPr>
      </w:pPr>
      <w:r>
        <w:rPr>
          <w:rFonts w:hint="eastAsia"/>
          <w:b/>
          <w:szCs w:val="21"/>
        </w:rPr>
        <w:t>三、</w:t>
      </w:r>
      <w:r w:rsidRPr="00534689">
        <w:rPr>
          <w:rFonts w:hint="eastAsia"/>
          <w:b/>
          <w:szCs w:val="21"/>
        </w:rPr>
        <w:t>同步精练</w:t>
      </w:r>
      <w:r>
        <w:rPr>
          <w:rFonts w:hint="eastAsia"/>
          <w:b/>
          <w:szCs w:val="21"/>
        </w:rPr>
        <w:t>：</w:t>
      </w:r>
    </w:p>
    <w:p w:rsidR="00B3500A" w:rsidRDefault="00B3500A" w:rsidP="00B3500A">
      <w:r>
        <w:t>1</w:t>
      </w:r>
      <w:r>
        <w:rPr>
          <w:rFonts w:hint="eastAsia"/>
        </w:rPr>
        <w:t>、某乒乓球比赛用</w:t>
      </w:r>
      <w:r>
        <w:t>+1</w:t>
      </w:r>
      <w:r>
        <w:rPr>
          <w:rFonts w:hint="eastAsia"/>
        </w:rPr>
        <w:t>表示赢一局，那么输</w:t>
      </w:r>
      <w:r>
        <w:t>2</w:t>
      </w:r>
      <w:r>
        <w:rPr>
          <w:rFonts w:hint="eastAsia"/>
        </w:rPr>
        <w:t>局用用表示，不输不赢用表示。</w:t>
      </w:r>
    </w:p>
    <w:p w:rsidR="00B3500A" w:rsidRDefault="00B3500A" w:rsidP="00B3500A">
      <w:r>
        <w:t>2</w:t>
      </w:r>
      <w:r>
        <w:rPr>
          <w:rFonts w:hint="eastAsia"/>
        </w:rPr>
        <w:t>、在</w:t>
      </w:r>
      <w:r w:rsidRPr="00E77C81">
        <w:rPr>
          <w:rFonts w:hint="eastAsia"/>
          <w:position w:val="-24"/>
        </w:rPr>
        <w:object w:dxaOrig="380" w:dyaOrig="620">
          <v:shape id="_x0000_i1053" type="#_x0000_t75" style="width:18.75pt;height:30.75pt" o:ole="">
            <v:imagedata r:id="rId55" o:title=""/>
          </v:shape>
          <o:OLEObject Type="Embed" ProgID="Equation.DSMT4" ShapeID="_x0000_i1053" DrawAspect="Content" ObjectID="_1577877444" r:id="rId56"/>
        </w:object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，</w:t>
      </w:r>
      <w:r>
        <w:t>+4.5</w:t>
      </w:r>
      <w:r>
        <w:rPr>
          <w:rFonts w:hint="eastAsia"/>
        </w:rPr>
        <w:t>，</w:t>
      </w:r>
      <w:r w:rsidRPr="00E77C81">
        <w:rPr>
          <w:rFonts w:hint="eastAsia"/>
          <w:position w:val="-6"/>
        </w:rPr>
        <w:object w:dxaOrig="220" w:dyaOrig="220">
          <v:shape id="_x0000_i1054" type="#_x0000_t75" style="width:11.25pt;height:11.25pt" o:ole="">
            <v:imagedata r:id="rId57" o:title=""/>
          </v:shape>
          <o:OLEObject Type="Embed" ProgID="Equation.DSMT4" ShapeID="_x0000_i1054" DrawAspect="Content" ObjectID="_1577877445" r:id="rId58"/>
        </w:object>
      </w:r>
      <w:r>
        <w:rPr>
          <w:rFonts w:hint="eastAsia"/>
        </w:rPr>
        <w:t>，</w:t>
      </w:r>
      <w:r>
        <w:t>25%</w:t>
      </w:r>
      <w:r>
        <w:rPr>
          <w:rFonts w:hint="eastAsia"/>
        </w:rPr>
        <w:t>，</w:t>
      </w:r>
      <w:r w:rsidRPr="00E77C81">
        <w:rPr>
          <w:rFonts w:hint="eastAsia"/>
          <w:position w:val="-24"/>
        </w:rPr>
        <w:object w:dxaOrig="360" w:dyaOrig="620">
          <v:shape id="_x0000_i1055" type="#_x0000_t75" style="width:18pt;height:30.75pt" o:ole="">
            <v:imagedata r:id="rId59" o:title=""/>
          </v:shape>
          <o:OLEObject Type="Embed" ProgID="Equation.DSMT4" ShapeID="_x0000_i1055" DrawAspect="Content" ObjectID="_1577877446" r:id="rId60"/>
        </w:object>
      </w:r>
      <w:r>
        <w:rPr>
          <w:rFonts w:hint="eastAsia"/>
        </w:rPr>
        <w:t>，</w:t>
      </w:r>
      <w:r>
        <w:t>2.1010010001</w:t>
      </w:r>
      <w:r w:rsidRPr="00E77C81">
        <w:rPr>
          <w:rFonts w:hint="eastAsia"/>
          <w:position w:val="-4"/>
        </w:rPr>
        <w:object w:dxaOrig="279" w:dyaOrig="160">
          <v:shape id="_x0000_i1056" type="#_x0000_t75" style="width:14.25pt;height:8.25pt" o:ole="">
            <v:imagedata r:id="rId61" o:title=""/>
          </v:shape>
          <o:OLEObject Type="Embed" ProgID="Equation.DSMT4" ShapeID="_x0000_i1056" DrawAspect="Content" ObjectID="_1577877447" r:id="rId62"/>
        </w:object>
      </w:r>
      <w:r>
        <w:rPr>
          <w:rFonts w:hint="eastAsia"/>
        </w:rPr>
        <w:t>（每两个</w:t>
      </w:r>
      <w:r>
        <w:t>1</w:t>
      </w:r>
      <w:r>
        <w:rPr>
          <w:rFonts w:hint="eastAsia"/>
        </w:rPr>
        <w:t>之间多</w:t>
      </w:r>
      <w:r>
        <w:t>1</w:t>
      </w:r>
      <w:r>
        <w:rPr>
          <w:rFonts w:hint="eastAsia"/>
        </w:rPr>
        <w:t>个</w:t>
      </w:r>
      <w:r>
        <w:t>0</w:t>
      </w:r>
      <w:r>
        <w:rPr>
          <w:rFonts w:hint="eastAsia"/>
        </w:rPr>
        <w:t>）其中正数是，负数是，不是有理数的是。</w:t>
      </w:r>
    </w:p>
    <w:p w:rsidR="00B3500A" w:rsidRDefault="00B3500A" w:rsidP="00B3500A">
      <w:r>
        <w:t>3</w:t>
      </w:r>
      <w:r>
        <w:rPr>
          <w:rFonts w:hint="eastAsia"/>
        </w:rPr>
        <w:t>、杨浦大桥桥面高出水平面</w:t>
      </w:r>
      <w:r>
        <w:t>48</w:t>
      </w:r>
      <w:r>
        <w:rPr>
          <w:rFonts w:hint="eastAsia"/>
        </w:rPr>
        <w:t>米，黄浦江江底低于水平面</w:t>
      </w:r>
      <w:r>
        <w:t>10</w:t>
      </w:r>
      <w:r>
        <w:rPr>
          <w:rFonts w:hint="eastAsia"/>
        </w:rPr>
        <w:t>米，杨浦大桥桥面比黄浦江江底高米。</w:t>
      </w:r>
    </w:p>
    <w:p w:rsidR="00B3500A" w:rsidRDefault="00B3500A" w:rsidP="00B3500A">
      <w:r>
        <w:t>4</w:t>
      </w:r>
      <w:r>
        <w:rPr>
          <w:rFonts w:hint="eastAsia"/>
        </w:rPr>
        <w:t>、</w:t>
      </w:r>
      <w:r w:rsidRPr="00E77C81">
        <w:rPr>
          <w:rFonts w:hint="eastAsia"/>
          <w:position w:val="-4"/>
        </w:rPr>
        <w:object w:dxaOrig="300" w:dyaOrig="260">
          <v:shape id="_x0000_i1057" type="#_x0000_t75" style="width:15pt;height:12.75pt" o:ole="">
            <v:imagedata r:id="rId63" o:title=""/>
          </v:shape>
          <o:OLEObject Type="Embed" ProgID="Equation.DSMT4" ShapeID="_x0000_i1057" DrawAspect="Content" ObjectID="_1577877448" r:id="rId64"/>
        </w:object>
      </w:r>
      <w:r>
        <w:rPr>
          <w:rFonts w:hint="eastAsia"/>
        </w:rPr>
        <w:t>与</w:t>
      </w:r>
      <w:r w:rsidRPr="00E77C81">
        <w:rPr>
          <w:rFonts w:hint="eastAsia"/>
          <w:position w:val="-4"/>
        </w:rPr>
        <w:object w:dxaOrig="320" w:dyaOrig="260">
          <v:shape id="_x0000_i1058" type="#_x0000_t75" style="width:15.75pt;height:12.75pt" o:ole="">
            <v:imagedata r:id="rId65" o:title=""/>
          </v:shape>
          <o:OLEObject Type="Embed" ProgID="Equation.DSMT4" ShapeID="_x0000_i1058" DrawAspect="Content" ObjectID="_1577877449" r:id="rId66"/>
        </w:object>
      </w:r>
      <w:r>
        <w:rPr>
          <w:rFonts w:hint="eastAsia"/>
        </w:rPr>
        <w:t>之间的负数有个。</w:t>
      </w:r>
    </w:p>
    <w:p w:rsidR="00B3500A" w:rsidRDefault="00B3500A" w:rsidP="00B3500A">
      <w:r>
        <w:t>5</w:t>
      </w:r>
      <w:r>
        <w:rPr>
          <w:rFonts w:hint="eastAsia"/>
        </w:rPr>
        <w:t>、若两个数互为相反数，那么这两个数的和是。</w:t>
      </w:r>
    </w:p>
    <w:p w:rsidR="00B3500A" w:rsidRDefault="00B3500A" w:rsidP="00B3500A">
      <w:r>
        <w:t>6</w:t>
      </w:r>
      <w:r>
        <w:rPr>
          <w:rFonts w:hint="eastAsia"/>
        </w:rPr>
        <w:t>、</w:t>
      </w:r>
      <w:r w:rsidRPr="00E77C81">
        <w:rPr>
          <w:rFonts w:hint="eastAsia"/>
          <w:position w:val="-6"/>
        </w:rPr>
        <w:object w:dxaOrig="520" w:dyaOrig="279">
          <v:shape id="_x0000_i1059" type="#_x0000_t75" style="width:26.25pt;height:14.25pt" o:ole="">
            <v:imagedata r:id="rId67" o:title=""/>
          </v:shape>
          <o:OLEObject Type="Embed" ProgID="Equation.DSMT4" ShapeID="_x0000_i1059" DrawAspect="Content" ObjectID="_1577877450" r:id="rId68"/>
        </w:object>
      </w:r>
      <w:r>
        <w:rPr>
          <w:rFonts w:hint="eastAsia"/>
        </w:rPr>
        <w:t>的相反数是</w:t>
      </w:r>
      <w:r w:rsidRPr="00E77C81">
        <w:rPr>
          <w:rFonts w:hint="eastAsia"/>
          <w:position w:val="-4"/>
        </w:rPr>
        <w:object w:dxaOrig="300" w:dyaOrig="260">
          <v:shape id="_x0000_i1060" type="#_x0000_t75" style="width:15pt;height:12.75pt" o:ole="">
            <v:imagedata r:id="rId69" o:title=""/>
          </v:shape>
          <o:OLEObject Type="Embed" ProgID="Equation.DSMT4" ShapeID="_x0000_i1060" DrawAspect="Content" ObjectID="_1577877451" r:id="rId70"/>
        </w:object>
      </w:r>
      <w:r>
        <w:rPr>
          <w:rFonts w:hint="eastAsia"/>
        </w:rPr>
        <w:t>，那么</w:t>
      </w:r>
      <w:r w:rsidRPr="00E77C81">
        <w:rPr>
          <w:rFonts w:hint="eastAsia"/>
          <w:position w:val="-6"/>
        </w:rPr>
        <w:object w:dxaOrig="200" w:dyaOrig="220">
          <v:shape id="_x0000_i1061" type="#_x0000_t75" style="width:9.75pt;height:11.25pt" o:ole="">
            <v:imagedata r:id="rId71" o:title=""/>
          </v:shape>
          <o:OLEObject Type="Embed" ProgID="Equation.DSMT4" ShapeID="_x0000_i1061" DrawAspect="Content" ObjectID="_1577877452" r:id="rId72"/>
        </w:object>
      </w:r>
      <w:r>
        <w:rPr>
          <w:rFonts w:hint="eastAsia"/>
        </w:rPr>
        <w:t>的相反数是。</w:t>
      </w:r>
    </w:p>
    <w:p w:rsidR="00B3500A" w:rsidRDefault="00B3500A" w:rsidP="00B3500A">
      <w:r>
        <w:lastRenderedPageBreak/>
        <w:t>7</w:t>
      </w:r>
      <w:r>
        <w:rPr>
          <w:rFonts w:hint="eastAsia"/>
        </w:rPr>
        <w:t>、</w:t>
      </w:r>
      <w:r w:rsidRPr="0090627D">
        <w:rPr>
          <w:rFonts w:hint="eastAsia"/>
          <w:position w:val="-6"/>
        </w:rPr>
        <w:object w:dxaOrig="520" w:dyaOrig="279">
          <v:shape id="_x0000_i1062" type="#_x0000_t75" style="width:26.25pt;height:14.25pt" o:ole="">
            <v:imagedata r:id="rId73" o:title=""/>
          </v:shape>
          <o:OLEObject Type="Embed" ProgID="Equation.DSMT4" ShapeID="_x0000_i1062" DrawAspect="Content" ObjectID="_1577877453" r:id="rId74"/>
        </w:object>
      </w:r>
      <w:r>
        <w:rPr>
          <w:rFonts w:hint="eastAsia"/>
        </w:rPr>
        <w:t>的相反数是。</w:t>
      </w:r>
    </w:p>
    <w:p w:rsidR="00B3500A" w:rsidRDefault="00B3500A" w:rsidP="00B3500A">
      <w:r>
        <w:t>8</w:t>
      </w:r>
      <w:r>
        <w:rPr>
          <w:rFonts w:hint="eastAsia"/>
        </w:rPr>
        <w:t>、</w:t>
      </w:r>
      <w:r w:rsidRPr="0090627D">
        <w:rPr>
          <w:rFonts w:hint="eastAsia"/>
          <w:position w:val="-24"/>
        </w:rPr>
        <w:object w:dxaOrig="499" w:dyaOrig="620">
          <v:shape id="_x0000_i1063" type="#_x0000_t75" style="width:24.75pt;height:30.75pt" o:ole="">
            <v:imagedata r:id="rId75" o:title=""/>
          </v:shape>
          <o:OLEObject Type="Embed" ProgID="Equation.DSMT4" ShapeID="_x0000_i1063" DrawAspect="Content" ObjectID="_1577877454" r:id="rId76"/>
        </w:object>
      </w:r>
      <w:r>
        <w:rPr>
          <w:rFonts w:hint="eastAsia"/>
        </w:rPr>
        <w:t>的绝对值是，相反数是。</w:t>
      </w:r>
    </w:p>
    <w:p w:rsidR="00B3500A" w:rsidRDefault="00B3500A" w:rsidP="00B3500A">
      <w:r>
        <w:t>9</w:t>
      </w:r>
      <w:r>
        <w:rPr>
          <w:rFonts w:hint="eastAsia"/>
        </w:rPr>
        <w:t>、绝对值最小的数是。</w:t>
      </w:r>
    </w:p>
    <w:p w:rsidR="00B3500A" w:rsidRDefault="00B3500A" w:rsidP="00B3500A">
      <w:r>
        <w:t>10</w:t>
      </w:r>
      <w:r>
        <w:rPr>
          <w:rFonts w:hint="eastAsia"/>
        </w:rPr>
        <w:t>、在数轴上离开原点的距离小于</w:t>
      </w:r>
      <w:r w:rsidRPr="0090627D">
        <w:rPr>
          <w:rFonts w:hint="eastAsia"/>
          <w:position w:val="-24"/>
        </w:rPr>
        <w:object w:dxaOrig="360" w:dyaOrig="620">
          <v:shape id="_x0000_i1064" type="#_x0000_t75" style="width:18pt;height:30.75pt" o:ole="">
            <v:imagedata r:id="rId77" o:title=""/>
          </v:shape>
          <o:OLEObject Type="Embed" ProgID="Equation.DSMT4" ShapeID="_x0000_i1064" DrawAspect="Content" ObjectID="_1577877455" r:id="rId78"/>
        </w:object>
      </w:r>
      <w:r>
        <w:rPr>
          <w:rFonts w:hint="eastAsia"/>
        </w:rPr>
        <w:t>的整数是。</w:t>
      </w:r>
    </w:p>
    <w:p w:rsidR="00B3500A" w:rsidRDefault="00B3500A" w:rsidP="00B3500A">
      <w:r>
        <w:t>11</w:t>
      </w:r>
      <w:r>
        <w:rPr>
          <w:rFonts w:hint="eastAsia"/>
        </w:rPr>
        <w:t>、数轴上到</w:t>
      </w:r>
      <w:r w:rsidRPr="0090627D">
        <w:rPr>
          <w:rFonts w:hint="eastAsia"/>
          <w:position w:val="-24"/>
        </w:rPr>
        <w:object w:dxaOrig="499" w:dyaOrig="620">
          <v:shape id="_x0000_i1065" type="#_x0000_t75" style="width:24.75pt;height:30.75pt" o:ole="">
            <v:imagedata r:id="rId79" o:title=""/>
          </v:shape>
          <o:OLEObject Type="Embed" ProgID="Equation.DSMT4" ShapeID="_x0000_i1065" DrawAspect="Content" ObjectID="_1577877456" r:id="rId80"/>
        </w:object>
      </w:r>
      <w:r>
        <w:rPr>
          <w:rFonts w:hint="eastAsia"/>
        </w:rPr>
        <w:t>所表示的点的距离等于</w:t>
      </w:r>
      <w:r>
        <w:t>4</w:t>
      </w:r>
      <w:r>
        <w:rPr>
          <w:rFonts w:hint="eastAsia"/>
        </w:rPr>
        <w:t>的点所表示的数是。</w:t>
      </w:r>
    </w:p>
    <w:p w:rsidR="00B3500A" w:rsidRDefault="00B3500A" w:rsidP="00B3500A">
      <w:r>
        <w:t>12</w:t>
      </w:r>
      <w:r>
        <w:rPr>
          <w:rFonts w:hint="eastAsia"/>
        </w:rPr>
        <w:t>、比较大小：</w:t>
      </w:r>
      <w:r w:rsidRPr="0090627D">
        <w:rPr>
          <w:rFonts w:hint="eastAsia"/>
          <w:position w:val="-24"/>
        </w:rPr>
        <w:object w:dxaOrig="400" w:dyaOrig="620">
          <v:shape id="_x0000_i1066" type="#_x0000_t75" style="width:20.25pt;height:30.75pt" o:ole="">
            <v:imagedata r:id="rId81" o:title=""/>
          </v:shape>
          <o:OLEObject Type="Embed" ProgID="Equation.DSMT4" ShapeID="_x0000_i1066" DrawAspect="Content" ObjectID="_1577877457" r:id="rId82"/>
        </w:object>
      </w:r>
      <w:r w:rsidRPr="0090627D">
        <w:rPr>
          <w:rFonts w:hint="eastAsia"/>
          <w:position w:val="-24"/>
        </w:rPr>
        <w:object w:dxaOrig="400" w:dyaOrig="620">
          <v:shape id="_x0000_i1067" type="#_x0000_t75" style="width:20.25pt;height:30.75pt" o:ole="">
            <v:imagedata r:id="rId83" o:title=""/>
          </v:shape>
          <o:OLEObject Type="Embed" ProgID="Equation.DSMT4" ShapeID="_x0000_i1067" DrawAspect="Content" ObjectID="_1577877458" r:id="rId84"/>
        </w:object>
      </w:r>
      <w:r>
        <w:rPr>
          <w:rFonts w:hint="eastAsia"/>
        </w:rPr>
        <w:t>，</w:t>
      </w:r>
      <w:r w:rsidRPr="0090627D">
        <w:rPr>
          <w:rFonts w:hint="eastAsia"/>
          <w:position w:val="-24"/>
        </w:rPr>
        <w:object w:dxaOrig="520" w:dyaOrig="620">
          <v:shape id="_x0000_i1068" type="#_x0000_t75" style="width:26.25pt;height:30.75pt" o:ole="">
            <v:imagedata r:id="rId85" o:title=""/>
          </v:shape>
          <o:OLEObject Type="Embed" ProgID="Equation.DSMT4" ShapeID="_x0000_i1068" DrawAspect="Content" ObjectID="_1577877459" r:id="rId86"/>
        </w:object>
      </w:r>
      <w:r w:rsidRPr="0090627D">
        <w:rPr>
          <w:rFonts w:hint="eastAsia"/>
          <w:position w:val="-24"/>
        </w:rPr>
        <w:object w:dxaOrig="480" w:dyaOrig="620">
          <v:shape id="_x0000_i1069" type="#_x0000_t75" style="width:24pt;height:30.75pt" o:ole="">
            <v:imagedata r:id="rId87" o:title=""/>
          </v:shape>
          <o:OLEObject Type="Embed" ProgID="Equation.DSMT4" ShapeID="_x0000_i1069" DrawAspect="Content" ObjectID="_1577877460" r:id="rId88"/>
        </w:object>
      </w:r>
      <w:r>
        <w:rPr>
          <w:rFonts w:hint="eastAsia"/>
        </w:rPr>
        <w:t>。</w:t>
      </w:r>
    </w:p>
    <w:p w:rsidR="00B3500A" w:rsidRDefault="00B3500A" w:rsidP="00B3500A">
      <w:r>
        <w:t>13</w:t>
      </w:r>
      <w:r>
        <w:rPr>
          <w:rFonts w:hint="eastAsia"/>
        </w:rPr>
        <w:t>、关于零的叙述，错误的是（）</w:t>
      </w:r>
    </w:p>
    <w:p w:rsidR="00B3500A" w:rsidRDefault="00B3500A" w:rsidP="00B3500A">
      <w:r>
        <w:t>A.</w:t>
      </w:r>
      <w:r>
        <w:rPr>
          <w:rFonts w:hint="eastAsia"/>
        </w:rPr>
        <w:t>零大于所有的负数</w:t>
      </w:r>
      <w:r>
        <w:t xml:space="preserve">              B.</w:t>
      </w:r>
      <w:r>
        <w:rPr>
          <w:rFonts w:hint="eastAsia"/>
        </w:rPr>
        <w:t>零小于所有的正数</w:t>
      </w:r>
    </w:p>
    <w:p w:rsidR="00B3500A" w:rsidRDefault="00B3500A" w:rsidP="00B3500A">
      <w:r>
        <w:t>C.</w:t>
      </w:r>
      <w:proofErr w:type="gramStart"/>
      <w:r>
        <w:rPr>
          <w:rFonts w:hint="eastAsia"/>
        </w:rPr>
        <w:t>零是整数</w:t>
      </w:r>
      <w:proofErr w:type="gramEnd"/>
      <w:r>
        <w:t xml:space="preserve">                      D.</w:t>
      </w:r>
      <w:r>
        <w:rPr>
          <w:rFonts w:hint="eastAsia"/>
        </w:rPr>
        <w:t>零既是正数，也是负数</w:t>
      </w:r>
    </w:p>
    <w:p w:rsidR="00B3500A" w:rsidRDefault="00B3500A" w:rsidP="00B3500A">
      <w:r>
        <w:t>14</w:t>
      </w:r>
      <w:r>
        <w:rPr>
          <w:rFonts w:hint="eastAsia"/>
        </w:rPr>
        <w:t>、用</w:t>
      </w:r>
      <w:r w:rsidRPr="006416CA">
        <w:rPr>
          <w:rFonts w:hint="eastAsia"/>
          <w:position w:val="-6"/>
        </w:rPr>
        <w:object w:dxaOrig="340" w:dyaOrig="220">
          <v:shape id="_x0000_i1070" type="#_x0000_t75" style="width:17.25pt;height:11.25pt" o:ole="">
            <v:imagedata r:id="rId89" o:title=""/>
          </v:shape>
          <o:OLEObject Type="Embed" ProgID="Equation.DSMT4" ShapeID="_x0000_i1070" DrawAspect="Content" ObjectID="_1577877461" r:id="rId90"/>
        </w:object>
      </w:r>
      <w:r>
        <w:rPr>
          <w:rFonts w:hint="eastAsia"/>
        </w:rPr>
        <w:t>表示的数一定是（）</w:t>
      </w:r>
    </w:p>
    <w:p w:rsidR="00B3500A" w:rsidRDefault="00B3500A" w:rsidP="00B3500A">
      <w:r>
        <w:t>A.</w:t>
      </w:r>
      <w:r>
        <w:rPr>
          <w:rFonts w:hint="eastAsia"/>
        </w:rPr>
        <w:t>负数</w:t>
      </w:r>
      <w:r>
        <w:t>B.</w:t>
      </w:r>
      <w:r>
        <w:rPr>
          <w:rFonts w:hint="eastAsia"/>
        </w:rPr>
        <w:t>正数</w:t>
      </w:r>
      <w:r>
        <w:t xml:space="preserve">     C.</w:t>
      </w:r>
      <w:r>
        <w:rPr>
          <w:rFonts w:hint="eastAsia"/>
        </w:rPr>
        <w:t>正数或负数</w:t>
      </w:r>
      <w:r>
        <w:t xml:space="preserve">     D.</w:t>
      </w:r>
      <w:r>
        <w:rPr>
          <w:rFonts w:hint="eastAsia"/>
        </w:rPr>
        <w:t>任何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个数</w:t>
      </w:r>
    </w:p>
    <w:p w:rsidR="00B3500A" w:rsidRDefault="00B3500A" w:rsidP="00B3500A">
      <w:r>
        <w:t>15</w:t>
      </w:r>
      <w:r>
        <w:rPr>
          <w:rFonts w:hint="eastAsia"/>
        </w:rPr>
        <w:t>、若</w:t>
      </w:r>
      <w:r>
        <w:t>m</w:t>
      </w:r>
      <w:r>
        <w:rPr>
          <w:rFonts w:hint="eastAsia"/>
        </w:rPr>
        <w:t>、</w:t>
      </w:r>
      <w:r>
        <w:t>n</w:t>
      </w:r>
      <w:r>
        <w:rPr>
          <w:rFonts w:hint="eastAsia"/>
        </w:rPr>
        <w:t>互为相反数，且</w:t>
      </w:r>
      <w:r>
        <w:t>m</w:t>
      </w:r>
      <w:r w:rsidRPr="00192241">
        <w:rPr>
          <w:rFonts w:hint="eastAsia"/>
          <w:position w:val="-6"/>
        </w:rPr>
        <w:object w:dxaOrig="380" w:dyaOrig="279">
          <v:shape id="_x0000_i1071" type="#_x0000_t75" style="width:18.75pt;height:14.25pt" o:ole="">
            <v:imagedata r:id="rId91" o:title=""/>
          </v:shape>
          <o:OLEObject Type="Embed" ProgID="Equation.DSMT4" ShapeID="_x0000_i1071" DrawAspect="Content" ObjectID="_1577877462" r:id="rId92"/>
        </w:object>
      </w:r>
      <w:r>
        <w:rPr>
          <w:rFonts w:hint="eastAsia"/>
        </w:rPr>
        <w:t>，那么一定成立的是（）</w:t>
      </w:r>
    </w:p>
    <w:p w:rsidR="00B3500A" w:rsidRDefault="00B3500A" w:rsidP="00B3500A">
      <w:proofErr w:type="gramStart"/>
      <w:r>
        <w:t>A.</w:t>
      </w:r>
      <w:proofErr w:type="gramEnd"/>
      <w:r w:rsidRPr="00192241">
        <w:rPr>
          <w:rFonts w:hint="eastAsia"/>
          <w:position w:val="-24"/>
        </w:rPr>
        <w:object w:dxaOrig="639" w:dyaOrig="620">
          <v:shape id="_x0000_i1072" type="#_x0000_t75" style="width:32.25pt;height:30.75pt" o:ole="">
            <v:imagedata r:id="rId93" o:title=""/>
          </v:shape>
          <o:OLEObject Type="Embed" ProgID="Equation.DSMT4" ShapeID="_x0000_i1072" DrawAspect="Content" ObjectID="_1577877463" r:id="rId94"/>
        </w:object>
      </w:r>
      <w:r>
        <w:t>B.</w:t>
      </w:r>
      <w:r w:rsidRPr="00192241">
        <w:rPr>
          <w:rFonts w:hint="eastAsia"/>
          <w:position w:val="-24"/>
        </w:rPr>
        <w:object w:dxaOrig="600" w:dyaOrig="620">
          <v:shape id="_x0000_i1073" type="#_x0000_t75" style="width:30pt;height:30.75pt" o:ole="">
            <v:imagedata r:id="rId95" o:title=""/>
          </v:shape>
          <o:OLEObject Type="Embed" ProgID="Equation.DSMT4" ShapeID="_x0000_i1073" DrawAspect="Content" ObjectID="_1577877464" r:id="rId96"/>
        </w:object>
      </w:r>
      <w:proofErr w:type="gramStart"/>
      <w:r>
        <w:t>C.</w:t>
      </w:r>
      <w:proofErr w:type="gramEnd"/>
      <w:r w:rsidRPr="00192241">
        <w:rPr>
          <w:rFonts w:hint="eastAsia"/>
          <w:position w:val="-24"/>
        </w:rPr>
        <w:object w:dxaOrig="760" w:dyaOrig="620">
          <v:shape id="_x0000_i1074" type="#_x0000_t75" style="width:37.5pt;height:30.75pt" o:ole="">
            <v:imagedata r:id="rId97" o:title=""/>
          </v:shape>
          <o:OLEObject Type="Embed" ProgID="Equation.DSMT4" ShapeID="_x0000_i1074" DrawAspect="Content" ObjectID="_1577877465" r:id="rId98"/>
        </w:object>
      </w:r>
      <w:r>
        <w:t>D.</w:t>
      </w:r>
      <w:r w:rsidRPr="00192241">
        <w:rPr>
          <w:rFonts w:hint="eastAsia"/>
          <w:position w:val="-24"/>
        </w:rPr>
        <w:object w:dxaOrig="639" w:dyaOrig="620">
          <v:shape id="_x0000_i1075" type="#_x0000_t75" style="width:32.25pt;height:30.75pt" o:ole="">
            <v:imagedata r:id="rId99" o:title=""/>
          </v:shape>
          <o:OLEObject Type="Embed" ProgID="Equation.DSMT4" ShapeID="_x0000_i1075" DrawAspect="Content" ObjectID="_1577877466" r:id="rId100"/>
        </w:object>
      </w:r>
    </w:p>
    <w:p w:rsidR="00B3500A" w:rsidRDefault="00B3500A" w:rsidP="00B3500A">
      <w:r>
        <w:t>16</w:t>
      </w:r>
      <w:r>
        <w:rPr>
          <w:rFonts w:hint="eastAsia"/>
        </w:rPr>
        <w:t>、下列说法中，正确的是（）</w:t>
      </w:r>
    </w:p>
    <w:p w:rsidR="00B3500A" w:rsidRDefault="00B3500A" w:rsidP="00B3500A">
      <w:r>
        <w:t>A.</w:t>
      </w:r>
      <w:r>
        <w:rPr>
          <w:rFonts w:hint="eastAsia"/>
        </w:rPr>
        <w:t>一个有理数的绝对值不小于它本身</w:t>
      </w:r>
    </w:p>
    <w:p w:rsidR="00B3500A" w:rsidRDefault="00B3500A" w:rsidP="00B3500A">
      <w:r>
        <w:t>B.</w:t>
      </w:r>
      <w:r>
        <w:rPr>
          <w:rFonts w:hint="eastAsia"/>
        </w:rPr>
        <w:t>若两个有理数的绝对值相等，那么这两个数相等</w:t>
      </w:r>
    </w:p>
    <w:p w:rsidR="00B3500A" w:rsidRDefault="00B3500A" w:rsidP="00B3500A">
      <w:r>
        <w:t>C.</w:t>
      </w:r>
      <w:r>
        <w:rPr>
          <w:rFonts w:hint="eastAsia"/>
        </w:rPr>
        <w:t>若两个有理数的绝对值相等，那么这两个数互为相反数</w:t>
      </w:r>
    </w:p>
    <w:p w:rsidR="00B3500A" w:rsidRDefault="00B3500A" w:rsidP="00B3500A">
      <w:proofErr w:type="gramStart"/>
      <w:r>
        <w:t>D.</w:t>
      </w:r>
      <w:proofErr w:type="gramEnd"/>
      <w:r w:rsidRPr="00192241">
        <w:rPr>
          <w:rFonts w:hint="eastAsia"/>
          <w:position w:val="-6"/>
        </w:rPr>
        <w:object w:dxaOrig="340" w:dyaOrig="220">
          <v:shape id="_x0000_i1076" type="#_x0000_t75" style="width:17.25pt;height:11.25pt" o:ole="">
            <v:imagedata r:id="rId101" o:title=""/>
          </v:shape>
          <o:OLEObject Type="Embed" ProgID="Equation.DSMT4" ShapeID="_x0000_i1076" DrawAspect="Content" ObjectID="_1577877467" r:id="rId102"/>
        </w:object>
      </w:r>
      <w:r>
        <w:rPr>
          <w:rFonts w:hint="eastAsia"/>
        </w:rPr>
        <w:t>的绝对值等于</w:t>
      </w:r>
      <w:r w:rsidRPr="00192241">
        <w:rPr>
          <w:rFonts w:hint="eastAsia"/>
          <w:position w:val="-6"/>
        </w:rPr>
        <w:object w:dxaOrig="200" w:dyaOrig="220">
          <v:shape id="_x0000_i1077" type="#_x0000_t75" style="width:9.75pt;height:11.25pt" o:ole="">
            <v:imagedata r:id="rId103" o:title=""/>
          </v:shape>
          <o:OLEObject Type="Embed" ProgID="Equation.DSMT4" ShapeID="_x0000_i1077" DrawAspect="Content" ObjectID="_1577877468" r:id="rId104"/>
        </w:object>
      </w:r>
    </w:p>
    <w:p w:rsidR="00B3500A" w:rsidRDefault="00B3500A" w:rsidP="00B3500A"/>
    <w:p w:rsidR="00B3500A" w:rsidRDefault="00B3500A" w:rsidP="00B3500A">
      <w:r>
        <w:t>17</w:t>
      </w:r>
      <w:r>
        <w:rPr>
          <w:rFonts w:hint="eastAsia"/>
        </w:rPr>
        <w:t>、把下面所给的数填入相应的大括号中：</w:t>
      </w:r>
    </w:p>
    <w:p w:rsidR="00B3500A" w:rsidRDefault="00B3500A" w:rsidP="00B3500A">
      <w:r w:rsidRPr="00B84B6A">
        <w:rPr>
          <w:rFonts w:hint="eastAsia"/>
          <w:position w:val="-24"/>
        </w:rPr>
        <w:object w:dxaOrig="4900" w:dyaOrig="620">
          <v:shape id="_x0000_i1078" type="#_x0000_t75" style="width:245.25pt;height:30.75pt" o:ole="">
            <v:imagedata r:id="rId105" o:title=""/>
          </v:shape>
          <o:OLEObject Type="Embed" ProgID="Equation.DSMT4" ShapeID="_x0000_i1078" DrawAspect="Content" ObjectID="_1577877469" r:id="rId106"/>
        </w:object>
      </w:r>
    </w:p>
    <w:p w:rsidR="00B3500A" w:rsidRDefault="00B3500A" w:rsidP="00B3500A">
      <w:r>
        <w:rPr>
          <w:rFonts w:hint="eastAsia"/>
        </w:rPr>
        <w:t>正整数</w:t>
      </w:r>
      <w:r w:rsidRPr="00B84B6A">
        <w:rPr>
          <w:rFonts w:hint="eastAsia"/>
          <w:position w:val="-14"/>
        </w:rPr>
        <w:object w:dxaOrig="2040" w:dyaOrig="400">
          <v:shape id="_x0000_i1079" type="#_x0000_t75" style="width:102pt;height:20.25pt" o:ole="">
            <v:imagedata r:id="rId107" o:title=""/>
          </v:shape>
          <o:OLEObject Type="Embed" ProgID="Equation.DSMT4" ShapeID="_x0000_i1079" DrawAspect="Content" ObjectID="_1577877470" r:id="rId108"/>
        </w:object>
      </w:r>
      <w:r>
        <w:rPr>
          <w:rFonts w:hint="eastAsia"/>
        </w:rPr>
        <w:t>，负整数</w:t>
      </w:r>
      <w:r w:rsidRPr="00B84B6A">
        <w:rPr>
          <w:rFonts w:hint="eastAsia"/>
          <w:position w:val="-14"/>
        </w:rPr>
        <w:object w:dxaOrig="2040" w:dyaOrig="400">
          <v:shape id="_x0000_i1080" type="#_x0000_t75" style="width:102pt;height:20.25pt" o:ole="">
            <v:imagedata r:id="rId107" o:title=""/>
          </v:shape>
          <o:OLEObject Type="Embed" ProgID="Equation.DSMT4" ShapeID="_x0000_i1080" DrawAspect="Content" ObjectID="_1577877471" r:id="rId109"/>
        </w:object>
      </w:r>
    </w:p>
    <w:p w:rsidR="00B3500A" w:rsidRDefault="00B3500A" w:rsidP="00B3500A">
      <w:r>
        <w:rPr>
          <w:rFonts w:hint="eastAsia"/>
        </w:rPr>
        <w:t>正有理数</w:t>
      </w:r>
      <w:r w:rsidRPr="00B84B6A">
        <w:rPr>
          <w:rFonts w:hint="eastAsia"/>
          <w:position w:val="-14"/>
        </w:rPr>
        <w:object w:dxaOrig="2040" w:dyaOrig="400">
          <v:shape id="_x0000_i1081" type="#_x0000_t75" style="width:102pt;height:20.25pt" o:ole="">
            <v:imagedata r:id="rId107" o:title=""/>
          </v:shape>
          <o:OLEObject Type="Embed" ProgID="Equation.DSMT4" ShapeID="_x0000_i1081" DrawAspect="Content" ObjectID="_1577877472" r:id="rId110"/>
        </w:object>
      </w:r>
      <w:r>
        <w:rPr>
          <w:rFonts w:hint="eastAsia"/>
        </w:rPr>
        <w:t>，负有理数</w:t>
      </w:r>
      <w:r w:rsidRPr="00B84B6A">
        <w:rPr>
          <w:rFonts w:hint="eastAsia"/>
          <w:position w:val="-14"/>
        </w:rPr>
        <w:object w:dxaOrig="2040" w:dyaOrig="400">
          <v:shape id="_x0000_i1082" type="#_x0000_t75" style="width:102pt;height:20.25pt" o:ole="">
            <v:imagedata r:id="rId107" o:title=""/>
          </v:shape>
          <o:OLEObject Type="Embed" ProgID="Equation.DSMT4" ShapeID="_x0000_i1082" DrawAspect="Content" ObjectID="_1577877473" r:id="rId111"/>
        </w:object>
      </w:r>
    </w:p>
    <w:p w:rsidR="00B3500A" w:rsidRDefault="00B3500A" w:rsidP="00B3500A"/>
    <w:p w:rsidR="00B3500A" w:rsidRDefault="00B3500A" w:rsidP="00B3500A">
      <w:r>
        <w:t>18</w:t>
      </w:r>
      <w:r>
        <w:rPr>
          <w:rFonts w:hint="eastAsia"/>
        </w:rPr>
        <w:t>、已知</w:t>
      </w:r>
      <w:r w:rsidRPr="001C5D33">
        <w:rPr>
          <w:rFonts w:hint="eastAsia"/>
          <w:position w:val="-6"/>
        </w:rPr>
        <w:object w:dxaOrig="200" w:dyaOrig="220">
          <v:shape id="_x0000_i1083" type="#_x0000_t75" style="width:9.75pt;height:11.25pt" o:ole="">
            <v:imagedata r:id="rId112" o:title=""/>
          </v:shape>
          <o:OLEObject Type="Embed" ProgID="Equation.DSMT4" ShapeID="_x0000_i1083" DrawAspect="Content" ObjectID="_1577877474" r:id="rId113"/>
        </w:object>
      </w:r>
      <w:r>
        <w:rPr>
          <w:rFonts w:hint="eastAsia"/>
        </w:rPr>
        <w:t>是最小的正整数，</w:t>
      </w:r>
      <w:r w:rsidRPr="001C5D33">
        <w:rPr>
          <w:rFonts w:hint="eastAsia"/>
          <w:position w:val="-6"/>
        </w:rPr>
        <w:object w:dxaOrig="200" w:dyaOrig="279">
          <v:shape id="_x0000_i1084" type="#_x0000_t75" style="width:9.75pt;height:14.25pt" o:ole="">
            <v:imagedata r:id="rId114" o:title=""/>
          </v:shape>
          <o:OLEObject Type="Embed" ProgID="Equation.DSMT4" ShapeID="_x0000_i1084" DrawAspect="Content" ObjectID="_1577877475" r:id="rId115"/>
        </w:object>
      </w:r>
      <w:r>
        <w:rPr>
          <w:rFonts w:hint="eastAsia"/>
        </w:rPr>
        <w:t>的相反数为</w:t>
      </w:r>
      <w:r w:rsidRPr="001C5D33">
        <w:rPr>
          <w:rFonts w:hint="eastAsia"/>
          <w:position w:val="-4"/>
        </w:rPr>
        <w:object w:dxaOrig="320" w:dyaOrig="260">
          <v:shape id="_x0000_i1085" type="#_x0000_t75" style="width:15.75pt;height:12.75pt" o:ole="">
            <v:imagedata r:id="rId116" o:title=""/>
          </v:shape>
          <o:OLEObject Type="Embed" ProgID="Equation.DSMT4" ShapeID="_x0000_i1085" DrawAspect="Content" ObjectID="_1577877476" r:id="rId117"/>
        </w:object>
      </w:r>
      <w:r>
        <w:rPr>
          <w:rFonts w:hint="eastAsia"/>
        </w:rPr>
        <w:t>，求</w:t>
      </w:r>
      <w:r w:rsidRPr="001C5D33">
        <w:rPr>
          <w:rFonts w:hint="eastAsia"/>
          <w:position w:val="-24"/>
        </w:rPr>
        <w:object w:dxaOrig="1680" w:dyaOrig="620">
          <v:shape id="_x0000_i1086" type="#_x0000_t75" style="width:84pt;height:30.75pt" o:ole="">
            <v:imagedata r:id="rId118" o:title=""/>
          </v:shape>
          <o:OLEObject Type="Embed" ProgID="Equation.DSMT4" ShapeID="_x0000_i1086" DrawAspect="Content" ObjectID="_1577877477" r:id="rId119"/>
        </w:object>
      </w:r>
      <w:r>
        <w:rPr>
          <w:rFonts w:hint="eastAsia"/>
        </w:rPr>
        <w:t>的值。</w:t>
      </w:r>
    </w:p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>
      <w:pPr>
        <w:rPr>
          <w:position w:val="-6"/>
        </w:rPr>
      </w:pPr>
    </w:p>
    <w:p w:rsidR="00B3500A" w:rsidRDefault="00B3500A" w:rsidP="00B3500A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拓展题：</w:t>
      </w:r>
    </w:p>
    <w:p w:rsidR="00B3500A" w:rsidRDefault="00B3500A" w:rsidP="00B3500A">
      <w:r>
        <w:rPr>
          <w:rFonts w:hint="eastAsia"/>
        </w:rPr>
        <w:t xml:space="preserve">1. </w:t>
      </w:r>
      <w:r w:rsidRPr="008656B9">
        <w:rPr>
          <w:position w:val="-6"/>
        </w:rPr>
        <w:object w:dxaOrig="520" w:dyaOrig="280">
          <v:shape id="Picture 23" o:spid="_x0000_i1087" type="#_x0000_t75" style="width:26.25pt;height:14.25pt;mso-position-horizontal-relative:page;mso-position-vertical-relative:page" o:ole="">
            <v:imagedata r:id="rId120" o:title=""/>
          </v:shape>
          <o:OLEObject Type="Embed" ProgID="Equation.DSMT4" ShapeID="Picture 23" DrawAspect="Content" ObjectID="_1577877478" r:id="rId121"/>
        </w:object>
      </w:r>
      <w:r>
        <w:rPr>
          <w:rFonts w:hint="eastAsia"/>
        </w:rPr>
        <w:t>的</w:t>
      </w:r>
      <w:r>
        <w:t>相反数是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</w:rPr>
        <w:t>。</w:t>
      </w:r>
    </w:p>
    <w:p w:rsidR="00B3500A" w:rsidRDefault="00B3500A" w:rsidP="00B3500A">
      <w:r>
        <w:rPr>
          <w:rFonts w:hint="eastAsia"/>
        </w:rPr>
        <w:lastRenderedPageBreak/>
        <w:t xml:space="preserve">2. </w:t>
      </w:r>
      <w:r>
        <w:rPr>
          <w:rFonts w:hint="eastAsia"/>
        </w:rPr>
        <w:t>若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t>n</w:t>
      </w:r>
      <w:r>
        <w:rPr>
          <w:rFonts w:hint="eastAsia"/>
        </w:rPr>
        <w:t>互为</w:t>
      </w:r>
      <w:r>
        <w:t>相反数，且</w:t>
      </w:r>
      <w:r>
        <w:rPr>
          <w:rFonts w:hint="eastAsia"/>
        </w:rPr>
        <w:t>m</w:t>
      </w:r>
      <w:r w:rsidRPr="008656B9">
        <w:rPr>
          <w:position w:val="-6"/>
        </w:rPr>
        <w:object w:dxaOrig="381" w:dyaOrig="281">
          <v:shape id="Picture 32" o:spid="_x0000_i1088" type="#_x0000_t75" style="width:18.75pt;height:14.25pt;mso-position-horizontal-relative:page;mso-position-vertical-relative:page" o:ole="">
            <v:imagedata r:id="rId122" o:title=""/>
          </v:shape>
          <o:OLEObject Type="Embed" ProgID="Equation.DSMT4" ShapeID="Picture 32" DrawAspect="Content" ObjectID="_1577877479" r:id="rId123"/>
        </w:object>
      </w:r>
      <w:r>
        <w:rPr>
          <w:rFonts w:hint="eastAsia"/>
        </w:rPr>
        <w:t>，</w:t>
      </w:r>
      <w:r>
        <w:t>那么一定成立的是（</w:t>
      </w:r>
      <w:r>
        <w:rPr>
          <w:rFonts w:hint="eastAsia"/>
        </w:rPr>
        <w:t xml:space="preserve">      </w:t>
      </w:r>
      <w:r>
        <w:t>）</w:t>
      </w:r>
    </w:p>
    <w:p w:rsidR="00B3500A" w:rsidRDefault="00B3500A" w:rsidP="00B3500A">
      <w:pPr>
        <w:numPr>
          <w:ilvl w:val="0"/>
          <w:numId w:val="3"/>
        </w:numPr>
      </w:pPr>
      <w:r w:rsidRPr="008656B9">
        <w:rPr>
          <w:position w:val="-24"/>
        </w:rPr>
        <w:object w:dxaOrig="641" w:dyaOrig="621">
          <v:shape id="Picture 33" o:spid="_x0000_i1089" type="#_x0000_t75" style="width:32.25pt;height:30.75pt;mso-position-horizontal-relative:page;mso-position-vertical-relative:page" o:ole="">
            <v:imagedata r:id="rId124" o:title=""/>
          </v:shape>
          <o:OLEObject Type="Embed" ProgID="Equation.DSMT4" ShapeID="Picture 33" DrawAspect="Content" ObjectID="_1577877480" r:id="rId125"/>
        </w:object>
      </w:r>
      <w:r>
        <w:t xml:space="preserve">    </w:t>
      </w:r>
      <w:r>
        <w:rPr>
          <w:rFonts w:hint="eastAsia"/>
        </w:rPr>
        <w:t>B.</w:t>
      </w:r>
      <w:r w:rsidRPr="008656B9">
        <w:rPr>
          <w:position w:val="-24"/>
        </w:rPr>
        <w:object w:dxaOrig="601" w:dyaOrig="621">
          <v:shape id="Picture 34" o:spid="_x0000_i1090" type="#_x0000_t75" style="width:30pt;height:30.75pt;mso-position-horizontal-relative:page;mso-position-vertical-relative:page" o:ole="">
            <v:imagedata r:id="rId126" o:title=""/>
          </v:shape>
          <o:OLEObject Type="Embed" ProgID="Equation.DSMT4" ShapeID="Picture 34" DrawAspect="Content" ObjectID="_1577877481" r:id="rId127"/>
        </w:object>
      </w:r>
      <w:r>
        <w:t xml:space="preserve">    </w:t>
      </w:r>
      <w:r>
        <w:rPr>
          <w:rFonts w:hint="eastAsia"/>
        </w:rPr>
        <w:t>C.</w:t>
      </w:r>
      <w:r>
        <w:t xml:space="preserve"> </w:t>
      </w:r>
      <w:r w:rsidRPr="008656B9">
        <w:rPr>
          <w:position w:val="-24"/>
        </w:rPr>
        <w:object w:dxaOrig="761" w:dyaOrig="621">
          <v:shape id="Picture 35" o:spid="_x0000_i1091" type="#_x0000_t75" style="width:38.25pt;height:30.75pt;mso-position-horizontal-relative:page;mso-position-vertical-relative:page" o:ole="">
            <v:imagedata r:id="rId128" o:title=""/>
          </v:shape>
          <o:OLEObject Type="Embed" ProgID="Equation.DSMT4" ShapeID="Picture 35" DrawAspect="Content" ObjectID="_1577877482" r:id="rId129"/>
        </w:object>
      </w:r>
      <w:r>
        <w:t xml:space="preserve">     </w:t>
      </w:r>
      <w:r>
        <w:rPr>
          <w:rFonts w:hint="eastAsia"/>
        </w:rPr>
        <w:t>D.</w:t>
      </w:r>
      <w:r>
        <w:t xml:space="preserve"> </w:t>
      </w:r>
      <w:r w:rsidRPr="008656B9">
        <w:rPr>
          <w:position w:val="-24"/>
        </w:rPr>
        <w:object w:dxaOrig="641" w:dyaOrig="621">
          <v:shape id="Picture 36" o:spid="_x0000_i1092" type="#_x0000_t75" style="width:32.25pt;height:30.75pt;mso-position-horizontal-relative:page;mso-position-vertical-relative:page" o:ole="">
            <v:imagedata r:id="rId130" o:title=""/>
          </v:shape>
          <o:OLEObject Type="Embed" ProgID="Equation.DSMT4" ShapeID="Picture 36" DrawAspect="Content" ObjectID="_1577877483" r:id="rId131"/>
        </w:object>
      </w:r>
    </w:p>
    <w:p w:rsidR="00B3500A" w:rsidRDefault="00B3500A" w:rsidP="00B3500A">
      <w:pPr>
        <w:numPr>
          <w:ilvl w:val="0"/>
          <w:numId w:val="4"/>
        </w:numPr>
      </w:pPr>
      <w:r>
        <w:rPr>
          <w:rFonts w:hint="eastAsia"/>
        </w:rPr>
        <w:t>已知</w:t>
      </w:r>
      <w:r w:rsidRPr="008656B9">
        <w:rPr>
          <w:position w:val="-14"/>
        </w:rPr>
        <w:object w:dxaOrig="641" w:dyaOrig="400">
          <v:shape id="Picture 48" o:spid="_x0000_i1093" type="#_x0000_t75" style="width:32.25pt;height:20.25pt;mso-position-horizontal-relative:page;mso-position-vertical-relative:page" o:ole="">
            <v:imagedata r:id="rId132" o:title=""/>
          </v:shape>
          <o:OLEObject Type="Embed" ProgID="Equation.DSMT4" ShapeID="Picture 48" DrawAspect="Content" ObjectID="_1577877484" r:id="rId133"/>
        </w:object>
      </w:r>
      <w:r>
        <w:rPr>
          <w:rFonts w:hint="eastAsia"/>
        </w:rPr>
        <w:t>，</w:t>
      </w:r>
      <w:r w:rsidRPr="008656B9">
        <w:rPr>
          <w:position w:val="-14"/>
        </w:rPr>
        <w:object w:dxaOrig="621" w:dyaOrig="401">
          <v:shape id="Picture 49" o:spid="_x0000_i1094" type="#_x0000_t75" style="width:30.75pt;height:20.25pt;mso-position-horizontal-relative:page;mso-position-vertical-relative:page" o:ole="">
            <v:imagedata r:id="rId134" o:title=""/>
          </v:shape>
          <o:OLEObject Type="Embed" ProgID="Equation.DSMT4" ShapeID="Picture 49" DrawAspect="Content" ObjectID="_1577877485" r:id="rId135"/>
        </w:object>
      </w:r>
      <w:r>
        <w:rPr>
          <w:rFonts w:hint="eastAsia"/>
        </w:rPr>
        <w:t>，求</w:t>
      </w:r>
      <w:r w:rsidRPr="008656B9">
        <w:rPr>
          <w:position w:val="-6"/>
        </w:rPr>
        <w:object w:dxaOrig="540" w:dyaOrig="280">
          <v:shape id="Picture 50" o:spid="_x0000_i1095" type="#_x0000_t75" style="width:27pt;height:14.25pt;mso-position-horizontal-relative:page;mso-position-vertical-relative:page" o:ole="">
            <v:imagedata r:id="rId136" o:title=""/>
          </v:shape>
          <o:OLEObject Type="Embed" ProgID="Equation.DSMT4" ShapeID="Picture 50" DrawAspect="Content" ObjectID="_1577877486" r:id="rId137"/>
        </w:object>
      </w:r>
      <w:r>
        <w:rPr>
          <w:rFonts w:hint="eastAsia"/>
        </w:rPr>
        <w:t>的</w:t>
      </w:r>
      <w:r>
        <w:t>值</w:t>
      </w:r>
      <w:r>
        <w:rPr>
          <w:rFonts w:hint="eastAsia"/>
        </w:rPr>
        <w:t>。</w:t>
      </w:r>
    </w:p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>
      <w:pPr>
        <w:numPr>
          <w:ilvl w:val="0"/>
          <w:numId w:val="4"/>
        </w:numPr>
      </w:pPr>
      <w:r>
        <w:rPr>
          <w:rFonts w:hint="eastAsia"/>
        </w:rPr>
        <w:t>已知</w:t>
      </w:r>
      <w:r w:rsidRPr="008656B9">
        <w:rPr>
          <w:position w:val="-14"/>
        </w:rPr>
        <w:object w:dxaOrig="1020" w:dyaOrig="400">
          <v:shape id="Picture 51" o:spid="_x0000_i1096" type="#_x0000_t75" style="width:51pt;height:20.25pt;mso-position-horizontal-relative:page;mso-position-vertical-relative:page" o:ole="">
            <v:imagedata r:id="rId138" o:title=""/>
          </v:shape>
          <o:OLEObject Type="Embed" ProgID="Equation.DSMT4" ShapeID="Picture 51" DrawAspect="Content" ObjectID="_1577877487" r:id="rId139"/>
        </w:object>
      </w:r>
      <w:r>
        <w:rPr>
          <w:rFonts w:hint="eastAsia"/>
        </w:rPr>
        <w:t>，</w:t>
      </w:r>
      <w:r>
        <w:t>求</w:t>
      </w:r>
      <w:r w:rsidRPr="008656B9">
        <w:rPr>
          <w:position w:val="-6"/>
        </w:rPr>
        <w:object w:dxaOrig="200" w:dyaOrig="220">
          <v:shape id="Picture 52" o:spid="_x0000_i1097" type="#_x0000_t75" style="width:9.75pt;height:11.25pt;mso-position-horizontal-relative:page;mso-position-vertical-relative:page" o:ole="">
            <v:imagedata r:id="rId140" o:title=""/>
          </v:shape>
          <o:OLEObject Type="Embed" ProgID="Equation.DSMT4" ShapeID="Picture 52" DrawAspect="Content" ObjectID="_1577877488" r:id="rId141"/>
        </w:object>
      </w:r>
      <w:r>
        <w:rPr>
          <w:rFonts w:hint="eastAsia"/>
        </w:rPr>
        <w:t>。</w:t>
      </w:r>
    </w:p>
    <w:p w:rsidR="00B3500A" w:rsidRDefault="00B3500A" w:rsidP="00B3500A"/>
    <w:p w:rsidR="00B3500A" w:rsidRDefault="00B3500A" w:rsidP="00B3500A"/>
    <w:p w:rsidR="00B3500A" w:rsidRDefault="00B3500A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B3500A" w:rsidRDefault="00B3500A" w:rsidP="00B3500A"/>
    <w:p w:rsidR="00B3500A" w:rsidRDefault="00B3500A" w:rsidP="00B3500A">
      <w:pPr>
        <w:pStyle w:val="a3"/>
      </w:pPr>
      <w:bookmarkStart w:id="8" w:name="_Toc440873553"/>
      <w:bookmarkStart w:id="9" w:name="_Toc472064325"/>
      <w:bookmarkStart w:id="10" w:name="_Toc504134998"/>
      <w:r>
        <w:rPr>
          <w:rFonts w:hint="eastAsia"/>
        </w:rPr>
        <w:lastRenderedPageBreak/>
        <w:t>第二讲：</w:t>
      </w:r>
      <w:r>
        <w:t xml:space="preserve"> </w:t>
      </w:r>
      <w:r>
        <w:rPr>
          <w:rFonts w:hint="eastAsia"/>
        </w:rPr>
        <w:t>有理数的加减</w:t>
      </w:r>
      <w:bookmarkEnd w:id="8"/>
      <w:bookmarkEnd w:id="9"/>
      <w:bookmarkEnd w:id="10"/>
    </w:p>
    <w:p w:rsidR="00B3500A" w:rsidRPr="00534689" w:rsidRDefault="00B3500A" w:rsidP="00B3500A">
      <w:pPr>
        <w:rPr>
          <w:b/>
          <w:szCs w:val="21"/>
        </w:rPr>
      </w:pPr>
      <w:r w:rsidRPr="00534689">
        <w:rPr>
          <w:rFonts w:hint="eastAsia"/>
          <w:b/>
          <w:szCs w:val="21"/>
        </w:rPr>
        <w:t>一、知识点梳理</w:t>
      </w:r>
    </w:p>
    <w:p w:rsidR="00B3500A" w:rsidRDefault="00B3500A" w:rsidP="00B3500A">
      <w:pPr>
        <w:pStyle w:val="11"/>
        <w:numPr>
          <w:ilvl w:val="0"/>
          <w:numId w:val="5"/>
        </w:numPr>
        <w:ind w:firstLineChars="0"/>
      </w:pPr>
      <w:r>
        <w:rPr>
          <w:rFonts w:hint="eastAsia"/>
        </w:rPr>
        <w:t>有理数加法法则：同号两数相加，取原来的符号，并把绝对值相加。</w:t>
      </w:r>
    </w:p>
    <w:p w:rsidR="00B3500A" w:rsidRDefault="00B3500A" w:rsidP="00B3500A">
      <w:pPr>
        <w:pStyle w:val="11"/>
        <w:ind w:left="360" w:firstLineChars="0" w:firstLine="0"/>
      </w:pPr>
      <w:r>
        <w:rPr>
          <w:rFonts w:hint="eastAsia"/>
        </w:rPr>
        <w:t>异号两数相加，绝对值相等时和为零；绝对值不相等时，其和的绝对值为较大的绝对值减去较小的绝对值所得的差，其和的符号取绝对值较大的加数的符号。</w:t>
      </w:r>
    </w:p>
    <w:p w:rsidR="00B3500A" w:rsidRDefault="00B3500A" w:rsidP="00B3500A">
      <w:pPr>
        <w:pStyle w:val="11"/>
        <w:numPr>
          <w:ilvl w:val="0"/>
          <w:numId w:val="5"/>
        </w:numPr>
        <w:ind w:firstLineChars="0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个数同零相加，仍得这个数。</w:t>
      </w:r>
    </w:p>
    <w:p w:rsidR="00B3500A" w:rsidRDefault="00B3500A" w:rsidP="00B3500A">
      <w:pPr>
        <w:pStyle w:val="11"/>
        <w:numPr>
          <w:ilvl w:val="0"/>
          <w:numId w:val="5"/>
        </w:numPr>
        <w:ind w:firstLineChars="0"/>
      </w:pPr>
      <w:r>
        <w:rPr>
          <w:rFonts w:hint="eastAsia"/>
        </w:rPr>
        <w:t>有理数加法运算律</w:t>
      </w:r>
    </w:p>
    <w:p w:rsidR="00B3500A" w:rsidRDefault="00B3500A" w:rsidP="00B3500A">
      <w:r>
        <w:rPr>
          <w:rFonts w:hint="eastAsia"/>
        </w:rPr>
        <w:t>交换律：</w:t>
      </w:r>
      <w:r w:rsidRPr="000D6CA4">
        <w:rPr>
          <w:rFonts w:hint="eastAsia"/>
          <w:position w:val="-6"/>
        </w:rPr>
        <w:object w:dxaOrig="1219" w:dyaOrig="279">
          <v:shape id="_x0000_i1098" type="#_x0000_t75" style="width:57pt;height:14.25pt" o:ole="">
            <v:imagedata r:id="rId142" o:title=""/>
          </v:shape>
          <o:OLEObject Type="Embed" ProgID="Equation.DSMT4" ShapeID="_x0000_i1098" DrawAspect="Content" ObjectID="_1577877489" r:id="rId143"/>
        </w:object>
      </w:r>
    </w:p>
    <w:p w:rsidR="00B3500A" w:rsidRDefault="00B3500A" w:rsidP="00B3500A">
      <w:r>
        <w:rPr>
          <w:rFonts w:hint="eastAsia"/>
        </w:rPr>
        <w:t>结合律：</w:t>
      </w:r>
      <w:r w:rsidRPr="000D6CA4">
        <w:rPr>
          <w:rFonts w:hint="eastAsia"/>
          <w:position w:val="-10"/>
        </w:rPr>
        <w:object w:dxaOrig="2200" w:dyaOrig="320">
          <v:shape id="_x0000_i1099" type="#_x0000_t75" style="width:108pt;height:14.25pt" o:ole="">
            <v:imagedata r:id="rId144" o:title=""/>
          </v:shape>
          <o:OLEObject Type="Embed" ProgID="Equation.DSMT4" ShapeID="_x0000_i1099" DrawAspect="Content" ObjectID="_1577877490" r:id="rId145"/>
        </w:object>
      </w:r>
    </w:p>
    <w:p w:rsidR="00B3500A" w:rsidRDefault="00B3500A" w:rsidP="00B3500A">
      <w:pPr>
        <w:pStyle w:val="11"/>
        <w:numPr>
          <w:ilvl w:val="0"/>
          <w:numId w:val="5"/>
        </w:numPr>
        <w:ind w:firstLineChars="0"/>
      </w:pPr>
      <w:r>
        <w:rPr>
          <w:rFonts w:hint="eastAsia"/>
        </w:rPr>
        <w:t>有理数减法法则：减去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个数，等于加上这个数的相反数。</w:t>
      </w:r>
    </w:p>
    <w:p w:rsidR="00B3500A" w:rsidRDefault="00B3500A" w:rsidP="00B3500A">
      <w:r w:rsidRPr="000D6CA4">
        <w:rPr>
          <w:rFonts w:hint="eastAsia"/>
          <w:position w:val="-10"/>
        </w:rPr>
        <w:object w:dxaOrig="1520" w:dyaOrig="320">
          <v:shape id="_x0000_i1100" type="#_x0000_t75" style="width:78.75pt;height:14.25pt" o:ole="">
            <v:imagedata r:id="rId146" o:title=""/>
          </v:shape>
          <o:OLEObject Type="Embed" ProgID="Equation.DSMT4" ShapeID="_x0000_i1100" DrawAspect="Content" ObjectID="_1577877491" r:id="rId147"/>
        </w:object>
      </w:r>
    </w:p>
    <w:p w:rsidR="00B3500A" w:rsidRDefault="00B3500A" w:rsidP="00B3500A">
      <w:pPr>
        <w:rPr>
          <w:b/>
          <w:szCs w:val="21"/>
        </w:rPr>
      </w:pPr>
      <w:r w:rsidRPr="00534689">
        <w:rPr>
          <w:rFonts w:hint="eastAsia"/>
          <w:b/>
          <w:szCs w:val="21"/>
        </w:rPr>
        <w:t>二、典型例题精析</w:t>
      </w:r>
    </w:p>
    <w:p w:rsidR="00B3500A" w:rsidRDefault="00B3500A" w:rsidP="00B3500A">
      <w:pPr>
        <w:spacing w:line="240" w:lineRule="atLeast"/>
        <w:rPr>
          <w:b/>
          <w:szCs w:val="21"/>
        </w:rPr>
      </w:pPr>
      <w:r>
        <w:rPr>
          <w:rFonts w:hint="eastAsia"/>
          <w:b/>
          <w:szCs w:val="28"/>
        </w:rPr>
        <w:t>例</w:t>
      </w:r>
      <w:r>
        <w:rPr>
          <w:b/>
          <w:szCs w:val="28"/>
        </w:rPr>
        <w:t>1</w:t>
      </w:r>
      <w:r>
        <w:rPr>
          <w:rFonts w:hint="eastAsia"/>
          <w:b/>
          <w:szCs w:val="28"/>
        </w:rPr>
        <w:t>：</w:t>
      </w:r>
      <w:r>
        <w:rPr>
          <w:rFonts w:hint="eastAsia"/>
          <w:szCs w:val="21"/>
        </w:rPr>
        <w:t>已知</w:t>
      </w:r>
      <w:r>
        <w:rPr>
          <w:szCs w:val="21"/>
        </w:rPr>
        <w:t xml:space="preserve"> </w:t>
      </w:r>
      <w:r>
        <w:rPr>
          <w:b/>
          <w:position w:val="-14"/>
          <w:szCs w:val="21"/>
        </w:rPr>
        <w:object w:dxaOrig="4560" w:dyaOrig="400">
          <v:shape id="_x0000_i1101" type="#_x0000_t75" style="width:228pt;height:20.25pt" o:ole="">
            <v:imagedata r:id="rId148" o:title=""/>
          </v:shape>
          <o:OLEObject Type="Embed" ProgID="Equation.3" ShapeID="_x0000_i1101" DrawAspect="Content" ObjectID="_1577877492" r:id="rId149"/>
        </w:object>
      </w:r>
    </w:p>
    <w:p w:rsidR="00B3500A" w:rsidRDefault="00B3500A" w:rsidP="00B3500A">
      <w:pPr>
        <w:spacing w:line="240" w:lineRule="atLeas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8     B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±</w:t>
      </w:r>
      <w:r>
        <w:rPr>
          <w:szCs w:val="21"/>
        </w:rPr>
        <w:t>8     C</w:t>
      </w:r>
      <w:r>
        <w:rPr>
          <w:rFonts w:hint="eastAsia"/>
          <w:szCs w:val="21"/>
        </w:rPr>
        <w:t>．</w:t>
      </w:r>
      <w:r>
        <w:rPr>
          <w:szCs w:val="21"/>
        </w:rPr>
        <w:t>4     D</w:t>
      </w:r>
      <w:r>
        <w:rPr>
          <w:rFonts w:hint="eastAsia"/>
          <w:szCs w:val="21"/>
        </w:rPr>
        <w:t>．</w:t>
      </w:r>
      <w:r>
        <w:rPr>
          <w:szCs w:val="21"/>
        </w:rPr>
        <w:t>-4</w:t>
      </w:r>
    </w:p>
    <w:p w:rsidR="00B3500A" w:rsidRDefault="00B3500A" w:rsidP="00B3500A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解：由</w:t>
      </w:r>
      <w:r>
        <w:rPr>
          <w:position w:val="-14"/>
          <w:szCs w:val="21"/>
        </w:rPr>
        <w:object w:dxaOrig="1279" w:dyaOrig="400">
          <v:shape id="_x0000_i1102" type="#_x0000_t75" style="width:63.75pt;height:20.25pt" o:ole="">
            <v:imagedata r:id="rId150" o:title=""/>
          </v:shape>
          <o:OLEObject Type="Embed" ProgID="Equation.3" ShapeID="_x0000_i1102" DrawAspect="Content" ObjectID="_1577877493" r:id="rId151"/>
        </w:object>
      </w:r>
      <w:r>
        <w:rPr>
          <w:rFonts w:hint="eastAsia"/>
          <w:szCs w:val="21"/>
        </w:rPr>
        <w:t>，可知</w:t>
      </w:r>
      <w:r>
        <w:rPr>
          <w:position w:val="-10"/>
          <w:szCs w:val="21"/>
        </w:rPr>
        <w:object w:dxaOrig="1419" w:dyaOrig="320">
          <v:shape id="_x0000_i1103" type="#_x0000_t75" style="width:71.25pt;height:15.75pt" o:ole="">
            <v:imagedata r:id="rId152" o:title=""/>
          </v:shape>
          <o:OLEObject Type="Embed" ProgID="Equation.3" ShapeID="_x0000_i1103" DrawAspect="Content" ObjectID="_1577877494" r:id="rId153"/>
        </w:object>
      </w:r>
      <w:r>
        <w:rPr>
          <w:rFonts w:hint="eastAsia"/>
          <w:szCs w:val="21"/>
        </w:rPr>
        <w:t>；</w:t>
      </w:r>
    </w:p>
    <w:p w:rsidR="00B3500A" w:rsidRDefault="00B3500A" w:rsidP="00B3500A">
      <w:pPr>
        <w:spacing w:line="240" w:lineRule="atLeast"/>
        <w:ind w:firstLine="435"/>
        <w:rPr>
          <w:szCs w:val="21"/>
        </w:rPr>
      </w:pPr>
      <w:r>
        <w:rPr>
          <w:rFonts w:hint="eastAsia"/>
          <w:szCs w:val="21"/>
        </w:rPr>
        <w:t>又因为</w:t>
      </w:r>
      <w:r>
        <w:rPr>
          <w:position w:val="-10"/>
          <w:szCs w:val="21"/>
        </w:rPr>
        <w:object w:dxaOrig="1140" w:dyaOrig="320">
          <v:shape id="_x0000_i1104" type="#_x0000_t75" style="width:57pt;height:15.75pt" o:ole="">
            <v:imagedata r:id="rId154" o:title=""/>
          </v:shape>
          <o:OLEObject Type="Embed" ProgID="Equation.3" ShapeID="_x0000_i1104" DrawAspect="Content" ObjectID="_1577877495" r:id="rId155"/>
        </w:object>
      </w:r>
      <w:r>
        <w:rPr>
          <w:rFonts w:hint="eastAsia"/>
          <w:szCs w:val="21"/>
        </w:rPr>
        <w:t>，所以</w:t>
      </w:r>
      <w:r>
        <w:rPr>
          <w:position w:val="-10"/>
          <w:szCs w:val="21"/>
        </w:rPr>
        <w:object w:dxaOrig="1279" w:dyaOrig="320">
          <v:shape id="_x0000_i1105" type="#_x0000_t75" style="width:63.75pt;height:15.75pt" o:ole="">
            <v:imagedata r:id="rId156" o:title=""/>
          </v:shape>
          <o:OLEObject Type="Embed" ProgID="Equation.3" ShapeID="_x0000_i1105" DrawAspect="Content" ObjectID="_1577877496" r:id="rId157"/>
        </w:object>
      </w:r>
      <w:r>
        <w:rPr>
          <w:rFonts w:hint="eastAsia"/>
          <w:szCs w:val="21"/>
        </w:rPr>
        <w:t>；</w:t>
      </w:r>
    </w:p>
    <w:p w:rsidR="00B3500A" w:rsidRDefault="00B3500A" w:rsidP="00B3500A">
      <w:pPr>
        <w:spacing w:line="240" w:lineRule="atLeast"/>
        <w:ind w:firstLine="435"/>
        <w:rPr>
          <w:szCs w:val="21"/>
        </w:rPr>
      </w:pPr>
      <w:r>
        <w:rPr>
          <w:rFonts w:hint="eastAsia"/>
          <w:szCs w:val="21"/>
        </w:rPr>
        <w:t>则</w:t>
      </w:r>
      <w:r>
        <w:rPr>
          <w:position w:val="-10"/>
          <w:szCs w:val="21"/>
        </w:rPr>
        <w:object w:dxaOrig="1959" w:dyaOrig="340">
          <v:shape id="_x0000_i1106" type="#_x0000_t75" style="width:98.25pt;height:17.25pt" o:ole="">
            <v:imagedata r:id="rId158" o:title=""/>
          </v:shape>
          <o:OLEObject Type="Embed" ProgID="Equation.3" ShapeID="_x0000_i1106" DrawAspect="Content" ObjectID="_1577877497" r:id="rId159"/>
        </w:object>
      </w:r>
      <w:r>
        <w:rPr>
          <w:rFonts w:hint="eastAsia"/>
          <w:szCs w:val="21"/>
        </w:rPr>
        <w:t>，结果选择</w:t>
      </w:r>
      <w:r>
        <w:rPr>
          <w:szCs w:val="21"/>
        </w:rPr>
        <w:t>C</w:t>
      </w:r>
      <w:r>
        <w:rPr>
          <w:rFonts w:hint="eastAsia"/>
          <w:szCs w:val="21"/>
        </w:rPr>
        <w:t>。</w:t>
      </w:r>
    </w:p>
    <w:p w:rsidR="00B3500A" w:rsidRDefault="00B3500A" w:rsidP="00B3500A">
      <w:pPr>
        <w:rPr>
          <w:b/>
          <w:szCs w:val="21"/>
        </w:rPr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、计算：</w:t>
      </w:r>
    </w:p>
    <w:p w:rsidR="00B3500A" w:rsidRDefault="00B3500A" w:rsidP="00B3500A"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CC5F32">
        <w:rPr>
          <w:rFonts w:hint="eastAsia"/>
          <w:position w:val="-10"/>
        </w:rPr>
        <w:object w:dxaOrig="1359" w:dyaOrig="320">
          <v:shape id="_x0000_i1107" type="#_x0000_t75" style="width:64.5pt;height:14.25pt" o:ole="">
            <v:imagedata r:id="rId160" o:title=""/>
          </v:shape>
          <o:OLEObject Type="Embed" ProgID="Equation.DSMT4" ShapeID="_x0000_i1107" DrawAspect="Content" ObjectID="_1577877498" r:id="rId161"/>
        </w:objec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CC5F32">
        <w:rPr>
          <w:rFonts w:hint="eastAsia"/>
          <w:position w:val="-24"/>
        </w:rPr>
        <w:object w:dxaOrig="1240" w:dyaOrig="620">
          <v:shape id="_x0000_i1108" type="#_x0000_t75" style="width:64.5pt;height:28.5pt" o:ole="">
            <v:imagedata r:id="rId162" o:title=""/>
          </v:shape>
          <o:OLEObject Type="Embed" ProgID="Equation.DSMT4" ShapeID="_x0000_i1108" DrawAspect="Content" ObjectID="_1577877499" r:id="rId163"/>
        </w:objec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CC5F32">
        <w:rPr>
          <w:rFonts w:hint="eastAsia"/>
          <w:position w:val="-24"/>
        </w:rPr>
        <w:object w:dxaOrig="980" w:dyaOrig="620">
          <v:shape id="_x0000_i1109" type="#_x0000_t75" style="width:50.25pt;height:28.5pt" o:ole="">
            <v:imagedata r:id="rId164" o:title=""/>
          </v:shape>
          <o:OLEObject Type="Embed" ProgID="Equation.DSMT4" ShapeID="_x0000_i1109" DrawAspect="Content" ObjectID="_1577877500" r:id="rId165"/>
        </w:object>
      </w:r>
    </w:p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、计算：</w:t>
      </w:r>
    </w:p>
    <w:p w:rsidR="00B3500A" w:rsidRDefault="00B3500A" w:rsidP="00B3500A"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CC5F32">
        <w:rPr>
          <w:rFonts w:hint="eastAsia"/>
          <w:position w:val="-10"/>
        </w:rPr>
        <w:object w:dxaOrig="800" w:dyaOrig="320">
          <v:shape id="_x0000_i1110" type="#_x0000_t75" style="width:43.5pt;height:14.25pt" o:ole="">
            <v:imagedata r:id="rId166" o:title=""/>
          </v:shape>
          <o:OLEObject Type="Embed" ProgID="Equation.DSMT4" ShapeID="_x0000_i1110" DrawAspect="Content" ObjectID="_1577877501" r:id="rId167"/>
        </w:objec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CC5F32">
        <w:rPr>
          <w:rFonts w:hint="eastAsia"/>
          <w:position w:val="-10"/>
        </w:rPr>
        <w:object w:dxaOrig="940" w:dyaOrig="320">
          <v:shape id="_x0000_i1111" type="#_x0000_t75" style="width:50.25pt;height:14.25pt" o:ole="">
            <v:imagedata r:id="rId168" o:title=""/>
          </v:shape>
          <o:OLEObject Type="Embed" ProgID="Equation.DSMT4" ShapeID="_x0000_i1111" DrawAspect="Content" ObjectID="_1577877502" r:id="rId169"/>
        </w:objec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CC5F32">
        <w:rPr>
          <w:rFonts w:hint="eastAsia"/>
          <w:position w:val="-24"/>
        </w:rPr>
        <w:object w:dxaOrig="980" w:dyaOrig="620">
          <v:shape id="_x0000_i1112" type="#_x0000_t75" style="width:50.25pt;height:28.5pt" o:ole="">
            <v:imagedata r:id="rId170" o:title=""/>
          </v:shape>
          <o:OLEObject Type="Embed" ProgID="Equation.DSMT4" ShapeID="_x0000_i1112" DrawAspect="Content" ObjectID="_1577877503" r:id="rId171"/>
        </w:objec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Pr="00CC5F32">
        <w:rPr>
          <w:rFonts w:hint="eastAsia"/>
          <w:position w:val="-10"/>
        </w:rPr>
        <w:object w:dxaOrig="1120" w:dyaOrig="320">
          <v:shape id="_x0000_i1113" type="#_x0000_t75" style="width:57.75pt;height:14.25pt" o:ole="">
            <v:imagedata r:id="rId172" o:title=""/>
          </v:shape>
          <o:OLEObject Type="Embed" ProgID="Equation.DSMT4" ShapeID="_x0000_i1113" DrawAspect="Content" ObjectID="_1577877504" r:id="rId173"/>
        </w:object>
      </w:r>
    </w:p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>
      <w:r>
        <w:rPr>
          <w:rFonts w:hint="eastAsia"/>
        </w:rPr>
        <w:t>例</w:t>
      </w:r>
      <w:r>
        <w:rPr>
          <w:rFonts w:hint="eastAsia"/>
        </w:rPr>
        <w:t>4</w:t>
      </w:r>
      <w:r>
        <w:rPr>
          <w:rFonts w:hint="eastAsia"/>
        </w:rPr>
        <w:t>、已知一辆运送货物的卡车从</w:t>
      </w:r>
      <w:r>
        <w:t>A</w:t>
      </w:r>
      <w:r>
        <w:rPr>
          <w:rFonts w:hint="eastAsia"/>
        </w:rPr>
        <w:t>站出发，先向东行驶</w:t>
      </w:r>
      <w:r>
        <w:t>15</w:t>
      </w:r>
      <w:r>
        <w:rPr>
          <w:rFonts w:hint="eastAsia"/>
        </w:rPr>
        <w:t>千米，卸货之后再向西行驶</w:t>
      </w:r>
      <w:r>
        <w:t>25</w:t>
      </w:r>
      <w:r>
        <w:rPr>
          <w:rFonts w:hint="eastAsia"/>
        </w:rPr>
        <w:t>千米装上另一批货物，然后又向东行驶</w:t>
      </w:r>
      <w:r>
        <w:t>20</w:t>
      </w:r>
      <w:r>
        <w:rPr>
          <w:rFonts w:hint="eastAsia"/>
        </w:rPr>
        <w:t>千米后停下来，问卡车最后停在何处？</w:t>
      </w:r>
    </w:p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>
      <w:r>
        <w:rPr>
          <w:rFonts w:hint="eastAsia"/>
        </w:rPr>
        <w:t>例</w:t>
      </w:r>
      <w:r>
        <w:rPr>
          <w:rFonts w:hint="eastAsia"/>
        </w:rPr>
        <w:t>5</w:t>
      </w:r>
      <w:r>
        <w:rPr>
          <w:rFonts w:hint="eastAsia"/>
        </w:rPr>
        <w:t>、计算：</w:t>
      </w:r>
    </w:p>
    <w:p w:rsidR="00B3500A" w:rsidRDefault="00B3500A" w:rsidP="00B3500A"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CC5F32">
        <w:rPr>
          <w:rFonts w:hint="eastAsia"/>
          <w:position w:val="-10"/>
        </w:rPr>
        <w:object w:dxaOrig="2240" w:dyaOrig="320">
          <v:shape id="_x0000_i1114" type="#_x0000_t75" style="width:115.5pt;height:14.25pt" o:ole="">
            <v:imagedata r:id="rId174" o:title=""/>
          </v:shape>
          <o:OLEObject Type="Embed" ProgID="Equation.DSMT4" ShapeID="_x0000_i1114" DrawAspect="Content" ObjectID="_1577877505" r:id="rId175"/>
        </w:objec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CC5F32">
        <w:rPr>
          <w:rFonts w:hint="eastAsia"/>
          <w:position w:val="-24"/>
        </w:rPr>
        <w:object w:dxaOrig="2860" w:dyaOrig="620">
          <v:shape id="_x0000_i1115" type="#_x0000_t75" style="width:143.25pt;height:28.5pt" o:ole="">
            <v:imagedata r:id="rId176" o:title=""/>
          </v:shape>
          <o:OLEObject Type="Embed" ProgID="Equation.DSMT4" ShapeID="_x0000_i1115" DrawAspect="Content" ObjectID="_1577877506" r:id="rId177"/>
        </w:object>
      </w:r>
    </w:p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>
      <w:r>
        <w:rPr>
          <w:rFonts w:hint="eastAsia"/>
        </w:rPr>
        <w:t>例</w:t>
      </w:r>
      <w:r>
        <w:rPr>
          <w:rFonts w:hint="eastAsia"/>
        </w:rPr>
        <w:t>6</w:t>
      </w:r>
      <w:r>
        <w:rPr>
          <w:rFonts w:hint="eastAsia"/>
        </w:rPr>
        <w:t>、计算：</w:t>
      </w:r>
    </w:p>
    <w:p w:rsidR="00B3500A" w:rsidRDefault="00B3500A" w:rsidP="00B3500A"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2A71D9">
        <w:rPr>
          <w:rFonts w:hint="eastAsia"/>
          <w:position w:val="-10"/>
        </w:rPr>
        <w:object w:dxaOrig="820" w:dyaOrig="320">
          <v:shape id="_x0000_i1116" type="#_x0000_t75" style="width:43.5pt;height:14.25pt" o:ole="">
            <v:imagedata r:id="rId178" o:title=""/>
          </v:shape>
          <o:OLEObject Type="Embed" ProgID="Equation.DSMT4" ShapeID="_x0000_i1116" DrawAspect="Content" ObjectID="_1577877507" r:id="rId179"/>
        </w:objec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2A71D9">
        <w:rPr>
          <w:rFonts w:hint="eastAsia"/>
          <w:position w:val="-6"/>
        </w:rPr>
        <w:object w:dxaOrig="520" w:dyaOrig="279">
          <v:shape id="_x0000_i1117" type="#_x0000_t75" style="width:28.5pt;height:14.25pt" o:ole="">
            <v:imagedata r:id="rId180" o:title=""/>
          </v:shape>
          <o:OLEObject Type="Embed" ProgID="Equation.DSMT4" ShapeID="_x0000_i1117" DrawAspect="Content" ObjectID="_1577877508" r:id="rId181"/>
        </w:objec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3D1314">
        <w:rPr>
          <w:rFonts w:hint="eastAsia"/>
          <w:position w:val="-24"/>
        </w:rPr>
        <w:object w:dxaOrig="1480" w:dyaOrig="620">
          <v:shape id="_x0000_i1118" type="#_x0000_t75" style="width:1in;height:28.5pt" o:ole="">
            <v:imagedata r:id="rId182" o:title=""/>
          </v:shape>
          <o:OLEObject Type="Embed" ProgID="Equation.DSMT4" ShapeID="_x0000_i1118" DrawAspect="Content" ObjectID="_1577877509" r:id="rId183"/>
        </w:objec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Pr="003D1314">
        <w:rPr>
          <w:rFonts w:hint="eastAsia"/>
          <w:position w:val="-24"/>
        </w:rPr>
        <w:object w:dxaOrig="1180" w:dyaOrig="620">
          <v:shape id="_x0000_i1119" type="#_x0000_t75" style="width:57pt;height:28.5pt" o:ole="">
            <v:imagedata r:id="rId184" o:title=""/>
          </v:shape>
          <o:OLEObject Type="Embed" ProgID="Equation.DSMT4" ShapeID="_x0000_i1119" DrawAspect="Content" ObjectID="_1577877510" r:id="rId185"/>
        </w:object>
      </w:r>
    </w:p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>
      <w:r>
        <w:rPr>
          <w:rFonts w:hint="eastAsia"/>
        </w:rPr>
        <w:t>例</w:t>
      </w:r>
      <w:r>
        <w:rPr>
          <w:rFonts w:hint="eastAsia"/>
        </w:rPr>
        <w:t>7</w:t>
      </w:r>
      <w:r>
        <w:rPr>
          <w:rFonts w:hint="eastAsia"/>
        </w:rPr>
        <w:t>、杨浦大桥桥面在黄浦江江面上方</w:t>
      </w:r>
      <w:r>
        <w:t>48</w:t>
      </w:r>
      <w:r>
        <w:rPr>
          <w:rFonts w:hint="eastAsia"/>
        </w:rPr>
        <w:t>米，江底在水面下方约</w:t>
      </w:r>
      <w:r>
        <w:t>10</w:t>
      </w:r>
      <w:r>
        <w:rPr>
          <w:rFonts w:hint="eastAsia"/>
        </w:rPr>
        <w:t>米，桥面与江底相距约多少米？</w:t>
      </w:r>
    </w:p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>
      <w:r>
        <w:rPr>
          <w:rFonts w:hint="eastAsia"/>
        </w:rPr>
        <w:t>例</w:t>
      </w:r>
      <w:r>
        <w:rPr>
          <w:rFonts w:hint="eastAsia"/>
        </w:rPr>
        <w:t>8</w:t>
      </w:r>
      <w:r>
        <w:rPr>
          <w:rFonts w:hint="eastAsia"/>
        </w:rPr>
        <w:t>、（</w:t>
      </w:r>
      <w:r>
        <w:t>1</w:t>
      </w:r>
      <w:r>
        <w:rPr>
          <w:rFonts w:hint="eastAsia"/>
        </w:rPr>
        <w:t>）什么数加上</w:t>
      </w:r>
      <w:r w:rsidRPr="00B74C08">
        <w:rPr>
          <w:rFonts w:hint="eastAsia"/>
          <w:position w:val="-24"/>
        </w:rPr>
        <w:object w:dxaOrig="499" w:dyaOrig="620">
          <v:shape id="_x0000_i1120" type="#_x0000_t75" style="width:21.75pt;height:28.5pt" o:ole="">
            <v:imagedata r:id="rId186" o:title=""/>
          </v:shape>
          <o:OLEObject Type="Embed" ProgID="Equation.DSMT4" ShapeID="_x0000_i1120" DrawAspect="Content" ObjectID="_1577877511" r:id="rId187"/>
        </w:object>
      </w:r>
      <w:r>
        <w:rPr>
          <w:rFonts w:hint="eastAsia"/>
        </w:rPr>
        <w:t>所得的和是</w:t>
      </w:r>
      <w:r>
        <w:t>6</w:t>
      </w:r>
      <w:r>
        <w:rPr>
          <w:rFonts w:hint="eastAsia"/>
        </w:rPr>
        <w:t>？</w:t>
      </w:r>
    </w:p>
    <w:p w:rsidR="00B3500A" w:rsidRDefault="00B3500A" w:rsidP="00B3500A">
      <w:pPr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B74C08">
        <w:rPr>
          <w:rFonts w:hint="eastAsia"/>
          <w:position w:val="-6"/>
        </w:rPr>
        <w:object w:dxaOrig="440" w:dyaOrig="279">
          <v:shape id="_x0000_i1121" type="#_x0000_t75" style="width:21.75pt;height:14.25pt" o:ole="">
            <v:imagedata r:id="rId188" o:title=""/>
          </v:shape>
          <o:OLEObject Type="Embed" ProgID="Equation.DSMT4" ShapeID="_x0000_i1121" DrawAspect="Content" ObjectID="_1577877512" r:id="rId189"/>
        </w:object>
      </w:r>
      <w:r>
        <w:rPr>
          <w:rFonts w:hint="eastAsia"/>
        </w:rPr>
        <w:t>加上什么数所得的和是</w:t>
      </w:r>
      <w:r w:rsidRPr="00B74C08">
        <w:rPr>
          <w:rFonts w:hint="eastAsia"/>
          <w:position w:val="-24"/>
        </w:rPr>
        <w:object w:dxaOrig="400" w:dyaOrig="620">
          <v:shape id="_x0000_i1122" type="#_x0000_t75" style="width:21.75pt;height:28.5pt" o:ole="">
            <v:imagedata r:id="rId190" o:title=""/>
          </v:shape>
          <o:OLEObject Type="Embed" ProgID="Equation.DSMT4" ShapeID="_x0000_i1122" DrawAspect="Content" ObjectID="_1577877513" r:id="rId191"/>
        </w:object>
      </w:r>
      <w:r>
        <w:rPr>
          <w:rFonts w:hint="eastAsia"/>
        </w:rPr>
        <w:t>？</w:t>
      </w:r>
    </w:p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>
      <w:r>
        <w:rPr>
          <w:rFonts w:hint="eastAsia"/>
        </w:rPr>
        <w:t>例</w:t>
      </w:r>
      <w:r>
        <w:rPr>
          <w:rFonts w:hint="eastAsia"/>
        </w:rPr>
        <w:t>9</w:t>
      </w:r>
      <w:r>
        <w:rPr>
          <w:rFonts w:hint="eastAsia"/>
        </w:rPr>
        <w:t>、某检修小组乘汽车沿公路检修线路，约定前进为正，后退为负，某天自</w:t>
      </w:r>
      <w:r>
        <w:t>O</w:t>
      </w:r>
      <w:r>
        <w:rPr>
          <w:rFonts w:hint="eastAsia"/>
        </w:rPr>
        <w:t>地出发到收工时所走路线（单位：千米）为：</w:t>
      </w:r>
      <w:r>
        <w:t>+10</w:t>
      </w:r>
      <w:r>
        <w:rPr>
          <w:rFonts w:hint="eastAsia"/>
        </w:rPr>
        <w:t>、</w:t>
      </w:r>
      <w:r w:rsidRPr="00B74C08">
        <w:rPr>
          <w:rFonts w:hint="eastAsia"/>
          <w:position w:val="-6"/>
        </w:rPr>
        <w:object w:dxaOrig="320" w:dyaOrig="279">
          <v:shape id="_x0000_i1123" type="#_x0000_t75" style="width:14.25pt;height:14.25pt" o:ole="">
            <v:imagedata r:id="rId192" o:title=""/>
          </v:shape>
          <o:OLEObject Type="Embed" ProgID="Equation.DSMT4" ShapeID="_x0000_i1123" DrawAspect="Content" ObjectID="_1577877514" r:id="rId193"/>
        </w:object>
      </w:r>
      <w:r>
        <w:rPr>
          <w:rFonts w:hint="eastAsia"/>
        </w:rPr>
        <w:t>、</w:t>
      </w:r>
      <w:r>
        <w:t>+4</w:t>
      </w:r>
      <w:r>
        <w:rPr>
          <w:rFonts w:hint="eastAsia"/>
        </w:rPr>
        <w:t>、</w:t>
      </w:r>
      <w:r>
        <w:t>+2</w:t>
      </w:r>
      <w:r>
        <w:rPr>
          <w:rFonts w:hint="eastAsia"/>
        </w:rPr>
        <w:t>、</w:t>
      </w:r>
      <w:r w:rsidRPr="00B74C08">
        <w:rPr>
          <w:rFonts w:hint="eastAsia"/>
          <w:position w:val="-6"/>
        </w:rPr>
        <w:object w:dxaOrig="320" w:dyaOrig="279">
          <v:shape id="_x0000_i1124" type="#_x0000_t75" style="width:14.25pt;height:14.25pt" o:ole="">
            <v:imagedata r:id="rId194" o:title=""/>
          </v:shape>
          <o:OLEObject Type="Embed" ProgID="Equation.DSMT4" ShapeID="_x0000_i1124" DrawAspect="Content" ObjectID="_1577877515" r:id="rId195"/>
        </w:object>
      </w:r>
      <w:r>
        <w:rPr>
          <w:rFonts w:hint="eastAsia"/>
        </w:rPr>
        <w:t>、</w:t>
      </w:r>
      <w:r>
        <w:t>+13</w:t>
      </w:r>
      <w:r>
        <w:rPr>
          <w:rFonts w:hint="eastAsia"/>
        </w:rPr>
        <w:t>、</w:t>
      </w:r>
      <w:r w:rsidRPr="00B74C08">
        <w:rPr>
          <w:rFonts w:hint="eastAsia"/>
          <w:position w:val="-4"/>
        </w:rPr>
        <w:object w:dxaOrig="320" w:dyaOrig="260">
          <v:shape id="_x0000_i1125" type="#_x0000_t75" style="width:14.25pt;height:14.25pt" o:ole="">
            <v:imagedata r:id="rId196" o:title=""/>
          </v:shape>
          <o:OLEObject Type="Embed" ProgID="Equation.DSMT4" ShapeID="_x0000_i1125" DrawAspect="Content" ObjectID="_1577877516" r:id="rId197"/>
        </w:object>
      </w:r>
      <w:r>
        <w:rPr>
          <w:rFonts w:hint="eastAsia"/>
        </w:rPr>
        <w:t>、</w:t>
      </w:r>
      <w:r>
        <w:t>+12</w:t>
      </w:r>
      <w:r>
        <w:rPr>
          <w:rFonts w:hint="eastAsia"/>
        </w:rPr>
        <w:t>、</w:t>
      </w:r>
      <w:r>
        <w:t>+8</w:t>
      </w:r>
      <w:r>
        <w:rPr>
          <w:rFonts w:hint="eastAsia"/>
        </w:rPr>
        <w:t>、</w:t>
      </w:r>
      <w:r>
        <w:t>+5</w:t>
      </w:r>
    </w:p>
    <w:p w:rsidR="00B3500A" w:rsidRDefault="00B3500A" w:rsidP="00B3500A"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问收工时距</w:t>
      </w:r>
      <w:r>
        <w:t>O</w:t>
      </w:r>
      <w:r>
        <w:rPr>
          <w:rFonts w:hint="eastAsia"/>
        </w:rPr>
        <w:t>地多远？</w:t>
      </w:r>
    </w:p>
    <w:p w:rsidR="00B3500A" w:rsidRDefault="00B3500A" w:rsidP="00B3500A"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若每千米耗油</w:t>
      </w:r>
      <w:r>
        <w:t>0.2</w:t>
      </w:r>
      <w:r>
        <w:rPr>
          <w:rFonts w:hint="eastAsia"/>
        </w:rPr>
        <w:t>升，从</w:t>
      </w:r>
      <w:r>
        <w:t>O</w:t>
      </w:r>
      <w:r>
        <w:rPr>
          <w:rFonts w:hint="eastAsia"/>
        </w:rPr>
        <w:t>地出发到收工时共耗油多少升？</w:t>
      </w:r>
    </w:p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>
      <w:r>
        <w:rPr>
          <w:rFonts w:hint="eastAsia"/>
        </w:rPr>
        <w:t>例</w:t>
      </w:r>
      <w:r>
        <w:rPr>
          <w:rFonts w:hint="eastAsia"/>
        </w:rPr>
        <w:t>10</w:t>
      </w:r>
      <w:r>
        <w:rPr>
          <w:rFonts w:hint="eastAsia"/>
        </w:rPr>
        <w:t>、解方程：</w:t>
      </w:r>
      <w:r w:rsidRPr="002D1A8E">
        <w:rPr>
          <w:rFonts w:hint="eastAsia"/>
          <w:position w:val="-24"/>
        </w:rPr>
        <w:object w:dxaOrig="1359" w:dyaOrig="620">
          <v:shape id="_x0000_i1126" type="#_x0000_t75" style="width:64.5pt;height:28.5pt" o:ole="">
            <v:imagedata r:id="rId198" o:title=""/>
          </v:shape>
          <o:OLEObject Type="Embed" ProgID="Equation.DSMT4" ShapeID="_x0000_i1126" DrawAspect="Content" ObjectID="_1577877517" r:id="rId199"/>
        </w:object>
      </w:r>
    </w:p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>
      <w:pPr>
        <w:rPr>
          <w:b/>
          <w:szCs w:val="21"/>
        </w:rPr>
      </w:pPr>
      <w:r>
        <w:rPr>
          <w:rFonts w:hint="eastAsia"/>
          <w:b/>
          <w:szCs w:val="21"/>
        </w:rPr>
        <w:t>三、</w:t>
      </w:r>
      <w:r w:rsidRPr="00534689">
        <w:rPr>
          <w:rFonts w:hint="eastAsia"/>
          <w:b/>
          <w:szCs w:val="21"/>
        </w:rPr>
        <w:t>同步精练</w:t>
      </w:r>
      <w:r>
        <w:rPr>
          <w:rFonts w:hint="eastAsia"/>
          <w:b/>
          <w:szCs w:val="21"/>
        </w:rPr>
        <w:t>：</w:t>
      </w:r>
    </w:p>
    <w:p w:rsidR="00B3500A" w:rsidRDefault="00B3500A" w:rsidP="00B3500A">
      <w:pPr>
        <w:spacing w:line="360" w:lineRule="auto"/>
      </w:pPr>
      <w:r>
        <w:t>1</w:t>
      </w:r>
      <w:r>
        <w:rPr>
          <w:rFonts w:hint="eastAsia"/>
        </w:rPr>
        <w:t>、某商店上半年赢利</w:t>
      </w:r>
      <w:r>
        <w:t>11.3</w:t>
      </w:r>
      <w:r>
        <w:rPr>
          <w:rFonts w:hint="eastAsia"/>
        </w:rPr>
        <w:t>万元，下半年亏损</w:t>
      </w:r>
      <w:r>
        <w:t>2.5</w:t>
      </w:r>
      <w:r>
        <w:rPr>
          <w:rFonts w:hint="eastAsia"/>
        </w:rPr>
        <w:t>万元，则全年共赢利万元。</w:t>
      </w:r>
    </w:p>
    <w:p w:rsidR="00B3500A" w:rsidRDefault="00B3500A" w:rsidP="00B3500A">
      <w:pPr>
        <w:spacing w:line="360" w:lineRule="auto"/>
      </w:pPr>
      <w:r>
        <w:t>2</w:t>
      </w:r>
      <w:r>
        <w:rPr>
          <w:rFonts w:hint="eastAsia"/>
        </w:rPr>
        <w:t>、若</w:t>
      </w:r>
      <w:r w:rsidRPr="002D1A8E">
        <w:rPr>
          <w:rFonts w:hint="eastAsia"/>
          <w:position w:val="-6"/>
        </w:rPr>
        <w:object w:dxaOrig="200" w:dyaOrig="220">
          <v:shape id="_x0000_i1127" type="#_x0000_t75" style="width:7.5pt;height:14.25pt" o:ole="">
            <v:imagedata r:id="rId200" o:title=""/>
          </v:shape>
          <o:OLEObject Type="Embed" ProgID="Equation.DSMT4" ShapeID="_x0000_i1127" DrawAspect="Content" ObjectID="_1577877518" r:id="rId201"/>
        </w:object>
      </w:r>
      <w:r>
        <w:rPr>
          <w:rFonts w:hint="eastAsia"/>
        </w:rPr>
        <w:t>、</w:t>
      </w:r>
      <w:r w:rsidRPr="002D1A8E">
        <w:rPr>
          <w:rFonts w:hint="eastAsia"/>
          <w:position w:val="-6"/>
        </w:rPr>
        <w:object w:dxaOrig="200" w:dyaOrig="279">
          <v:shape id="_x0000_i1128" type="#_x0000_t75" style="width:7.5pt;height:14.25pt" o:ole="">
            <v:imagedata r:id="rId202" o:title=""/>
          </v:shape>
          <o:OLEObject Type="Embed" ProgID="Equation.DSMT4" ShapeID="_x0000_i1128" DrawAspect="Content" ObjectID="_1577877519" r:id="rId203"/>
        </w:object>
      </w:r>
      <w:r>
        <w:rPr>
          <w:rFonts w:hint="eastAsia"/>
        </w:rPr>
        <w:t>互为相反数，</w:t>
      </w:r>
      <w:r w:rsidRPr="002D1A8E">
        <w:rPr>
          <w:rFonts w:hint="eastAsia"/>
          <w:position w:val="-6"/>
        </w:rPr>
        <w:object w:dxaOrig="180" w:dyaOrig="220">
          <v:shape id="_x0000_i1129" type="#_x0000_t75" style="width:7.5pt;height:14.25pt" o:ole="">
            <v:imagedata r:id="rId204" o:title=""/>
          </v:shape>
          <o:OLEObject Type="Embed" ProgID="Equation.DSMT4" ShapeID="_x0000_i1129" DrawAspect="Content" ObjectID="_1577877520" r:id="rId205"/>
        </w:object>
      </w:r>
      <w:r>
        <w:rPr>
          <w:rFonts w:hint="eastAsia"/>
        </w:rPr>
        <w:t>、</w:t>
      </w:r>
      <w:r w:rsidRPr="002D1A8E">
        <w:rPr>
          <w:rFonts w:hint="eastAsia"/>
          <w:position w:val="-6"/>
        </w:rPr>
        <w:object w:dxaOrig="220" w:dyaOrig="279">
          <v:shape id="_x0000_i1130" type="#_x0000_t75" style="width:14.25pt;height:14.25pt" o:ole="">
            <v:imagedata r:id="rId206" o:title=""/>
          </v:shape>
          <o:OLEObject Type="Embed" ProgID="Equation.DSMT4" ShapeID="_x0000_i1130" DrawAspect="Content" ObjectID="_1577877521" r:id="rId207"/>
        </w:object>
      </w:r>
      <w:r>
        <w:rPr>
          <w:rFonts w:hint="eastAsia"/>
        </w:rPr>
        <w:t>互为倒数，则</w:t>
      </w:r>
      <w:r w:rsidRPr="002D1A8E">
        <w:rPr>
          <w:rFonts w:hint="eastAsia"/>
          <w:position w:val="-6"/>
        </w:rPr>
        <w:object w:dxaOrig="1180" w:dyaOrig="279">
          <v:shape id="_x0000_i1131" type="#_x0000_t75" style="width:57pt;height:14.25pt" o:ole="">
            <v:imagedata r:id="rId208" o:title=""/>
          </v:shape>
          <o:OLEObject Type="Embed" ProgID="Equation.DSMT4" ShapeID="_x0000_i1131" DrawAspect="Content" ObjectID="_1577877522" r:id="rId209"/>
        </w:object>
      </w:r>
      <w:r>
        <w:rPr>
          <w:rFonts w:hint="eastAsia"/>
        </w:rPr>
        <w:t>。</w:t>
      </w:r>
    </w:p>
    <w:p w:rsidR="00B3500A" w:rsidRDefault="00B3500A" w:rsidP="00B3500A">
      <w:pPr>
        <w:spacing w:line="360" w:lineRule="auto"/>
      </w:pPr>
      <w:r>
        <w:t>3</w:t>
      </w:r>
      <w:r>
        <w:rPr>
          <w:rFonts w:hint="eastAsia"/>
        </w:rPr>
        <w:t>、计算：</w:t>
      </w:r>
      <w:r w:rsidRPr="002D1A8E">
        <w:rPr>
          <w:rFonts w:hint="eastAsia"/>
          <w:position w:val="-24"/>
        </w:rPr>
        <w:object w:dxaOrig="1480" w:dyaOrig="620">
          <v:shape id="_x0000_i1132" type="#_x0000_t75" style="width:1in;height:28.5pt" o:ole="">
            <v:imagedata r:id="rId210" o:title=""/>
          </v:shape>
          <o:OLEObject Type="Embed" ProgID="Equation.DSMT4" ShapeID="_x0000_i1132" DrawAspect="Content" ObjectID="_1577877523" r:id="rId211"/>
        </w:object>
      </w:r>
      <w:r>
        <w:rPr>
          <w:rFonts w:hint="eastAsia"/>
        </w:rPr>
        <w:t>。</w:t>
      </w:r>
    </w:p>
    <w:p w:rsidR="00B3500A" w:rsidRDefault="00B3500A" w:rsidP="00B3500A">
      <w:pPr>
        <w:spacing w:line="360" w:lineRule="auto"/>
      </w:pPr>
      <w:r>
        <w:t>4</w:t>
      </w:r>
      <w:r>
        <w:rPr>
          <w:rFonts w:hint="eastAsia"/>
        </w:rPr>
        <w:t>、计算：</w:t>
      </w:r>
      <w:r w:rsidRPr="002D1A8E">
        <w:rPr>
          <w:rFonts w:hint="eastAsia"/>
          <w:position w:val="-24"/>
        </w:rPr>
        <w:object w:dxaOrig="1200" w:dyaOrig="620">
          <v:shape id="_x0000_i1133" type="#_x0000_t75" style="width:57.75pt;height:28.5pt" o:ole="">
            <v:imagedata r:id="rId212" o:title=""/>
          </v:shape>
          <o:OLEObject Type="Embed" ProgID="Equation.DSMT4" ShapeID="_x0000_i1133" DrawAspect="Content" ObjectID="_1577877524" r:id="rId213"/>
        </w:object>
      </w:r>
      <w:r>
        <w:rPr>
          <w:rFonts w:hint="eastAsia"/>
        </w:rPr>
        <w:t>；</w:t>
      </w:r>
      <w:r w:rsidRPr="004D3AF5">
        <w:rPr>
          <w:rFonts w:hint="eastAsia"/>
          <w:position w:val="-24"/>
        </w:rPr>
        <w:object w:dxaOrig="1780" w:dyaOrig="620">
          <v:shape id="_x0000_i1134" type="#_x0000_t75" style="width:85.5pt;height:28.5pt" o:ole="">
            <v:imagedata r:id="rId214" o:title=""/>
          </v:shape>
          <o:OLEObject Type="Embed" ProgID="Equation.DSMT4" ShapeID="_x0000_i1134" DrawAspect="Content" ObjectID="_1577877525" r:id="rId215"/>
        </w:object>
      </w:r>
      <w:r>
        <w:rPr>
          <w:rFonts w:hint="eastAsia"/>
        </w:rPr>
        <w:t>。</w:t>
      </w:r>
    </w:p>
    <w:p w:rsidR="00B3500A" w:rsidRDefault="00B3500A" w:rsidP="00B3500A">
      <w:pPr>
        <w:spacing w:line="360" w:lineRule="auto"/>
      </w:pPr>
      <w:r>
        <w:t>5</w:t>
      </w:r>
      <w:r>
        <w:rPr>
          <w:rFonts w:hint="eastAsia"/>
        </w:rPr>
        <w:t>、减去</w:t>
      </w:r>
      <w:r>
        <w:t>4.5</w:t>
      </w:r>
      <w:r>
        <w:rPr>
          <w:rFonts w:hint="eastAsia"/>
        </w:rPr>
        <w:t>所得的差是</w:t>
      </w:r>
      <w:r w:rsidRPr="002D1A8E">
        <w:rPr>
          <w:rFonts w:hint="eastAsia"/>
          <w:position w:val="-6"/>
        </w:rPr>
        <w:object w:dxaOrig="320" w:dyaOrig="279">
          <v:shape id="_x0000_i1135" type="#_x0000_t75" style="width:14.25pt;height:14.25pt" o:ole="">
            <v:imagedata r:id="rId216" o:title=""/>
          </v:shape>
          <o:OLEObject Type="Embed" ProgID="Equation.DSMT4" ShapeID="_x0000_i1135" DrawAspect="Content" ObjectID="_1577877526" r:id="rId217"/>
        </w:object>
      </w:r>
      <w:r>
        <w:rPr>
          <w:rFonts w:hint="eastAsia"/>
        </w:rPr>
        <w:t>。</w:t>
      </w:r>
    </w:p>
    <w:p w:rsidR="00B3500A" w:rsidRDefault="00B3500A" w:rsidP="00B3500A">
      <w:pPr>
        <w:spacing w:line="360" w:lineRule="auto"/>
      </w:pPr>
      <w:r>
        <w:t>6</w:t>
      </w:r>
      <w:r>
        <w:rPr>
          <w:rFonts w:hint="eastAsia"/>
        </w:rPr>
        <w:t>、如果</w:t>
      </w:r>
      <w:r w:rsidRPr="004D3AF5">
        <w:rPr>
          <w:rFonts w:hint="eastAsia"/>
          <w:position w:val="-10"/>
        </w:rPr>
        <w:object w:dxaOrig="1740" w:dyaOrig="320">
          <v:shape id="_x0000_i1136" type="#_x0000_t75" style="width:86.25pt;height:14.25pt" o:ole="">
            <v:imagedata r:id="rId218" o:title=""/>
          </v:shape>
          <o:OLEObject Type="Embed" ProgID="Equation.DSMT4" ShapeID="_x0000_i1136" DrawAspect="Content" ObjectID="_1577877527" r:id="rId219"/>
        </w:object>
      </w:r>
      <w:r>
        <w:rPr>
          <w:rFonts w:hint="eastAsia"/>
        </w:rPr>
        <w:t>，那么</w:t>
      </w:r>
      <w:r w:rsidRPr="004D3AF5">
        <w:rPr>
          <w:rFonts w:hint="eastAsia"/>
          <w:position w:val="-24"/>
        </w:rPr>
        <w:object w:dxaOrig="940" w:dyaOrig="660">
          <v:shape id="_x0000_i1137" type="#_x0000_t75" style="width:50.25pt;height:36pt" o:ole="">
            <v:imagedata r:id="rId220" o:title=""/>
          </v:shape>
          <o:OLEObject Type="Embed" ProgID="Equation.DSMT4" ShapeID="_x0000_i1137" DrawAspect="Content" ObjectID="_1577877528" r:id="rId221"/>
        </w:object>
      </w:r>
      <w:r>
        <w:rPr>
          <w:rFonts w:hint="eastAsia"/>
        </w:rPr>
        <w:t>。</w:t>
      </w:r>
    </w:p>
    <w:p w:rsidR="00B3500A" w:rsidRDefault="00B3500A" w:rsidP="00B3500A">
      <w:pPr>
        <w:spacing w:line="360" w:lineRule="auto"/>
      </w:pPr>
      <w:r>
        <w:t>7</w:t>
      </w:r>
      <w:r>
        <w:rPr>
          <w:rFonts w:hint="eastAsia"/>
        </w:rPr>
        <w:t>、已知：</w:t>
      </w:r>
      <w:r w:rsidRPr="004D3AF5">
        <w:rPr>
          <w:rFonts w:hint="eastAsia"/>
          <w:position w:val="-6"/>
        </w:rPr>
        <w:object w:dxaOrig="1320" w:dyaOrig="279">
          <v:shape id="_x0000_i1138" type="#_x0000_t75" style="width:64.5pt;height:14.25pt" o:ole="">
            <v:imagedata r:id="rId222" o:title=""/>
          </v:shape>
          <o:OLEObject Type="Embed" ProgID="Equation.DSMT4" ShapeID="_x0000_i1138" DrawAspect="Content" ObjectID="_1577877529" r:id="rId223"/>
        </w:object>
      </w:r>
      <w:r>
        <w:rPr>
          <w:rFonts w:hint="eastAsia"/>
        </w:rPr>
        <w:t>，则</w:t>
      </w:r>
      <w:r w:rsidRPr="004D3AF5">
        <w:rPr>
          <w:rFonts w:hint="eastAsia"/>
          <w:position w:val="-6"/>
        </w:rPr>
        <w:object w:dxaOrig="380" w:dyaOrig="220">
          <v:shape id="_x0000_i1139" type="#_x0000_t75" style="width:21.75pt;height:14.25pt" o:ole="">
            <v:imagedata r:id="rId224" o:title=""/>
          </v:shape>
          <o:OLEObject Type="Embed" ProgID="Equation.DSMT4" ShapeID="_x0000_i1139" DrawAspect="Content" ObjectID="_1577877530" r:id="rId225"/>
        </w:object>
      </w:r>
      <w:r>
        <w:rPr>
          <w:rFonts w:hint="eastAsia"/>
        </w:rPr>
        <w:t>。</w:t>
      </w:r>
    </w:p>
    <w:p w:rsidR="00B3500A" w:rsidRDefault="00B3500A" w:rsidP="00B3500A">
      <w:pPr>
        <w:spacing w:line="360" w:lineRule="auto"/>
      </w:pPr>
      <w:r>
        <w:t>8</w:t>
      </w:r>
      <w:r>
        <w:rPr>
          <w:rFonts w:hint="eastAsia"/>
        </w:rPr>
        <w:t>、如果</w:t>
      </w:r>
      <w:r w:rsidRPr="004D3AF5">
        <w:rPr>
          <w:rFonts w:hint="eastAsia"/>
          <w:position w:val="-14"/>
        </w:rPr>
        <w:object w:dxaOrig="1840" w:dyaOrig="400">
          <v:shape id="_x0000_i1140" type="#_x0000_t75" style="width:93pt;height:21.75pt" o:ole="">
            <v:imagedata r:id="rId226" o:title=""/>
          </v:shape>
          <o:OLEObject Type="Embed" ProgID="Equation.DSMT4" ShapeID="_x0000_i1140" DrawAspect="Content" ObjectID="_1577877531" r:id="rId227"/>
        </w:object>
      </w:r>
      <w:r>
        <w:rPr>
          <w:rFonts w:hint="eastAsia"/>
        </w:rPr>
        <w:t>，那么</w:t>
      </w:r>
      <w:r w:rsidRPr="004D3AF5">
        <w:rPr>
          <w:rFonts w:hint="eastAsia"/>
          <w:position w:val="-6"/>
        </w:rPr>
        <w:object w:dxaOrig="520" w:dyaOrig="279">
          <v:shape id="_x0000_i1141" type="#_x0000_t75" style="width:28.5pt;height:14.25pt" o:ole="">
            <v:imagedata r:id="rId228" o:title=""/>
          </v:shape>
          <o:OLEObject Type="Embed" ProgID="Equation.DSMT4" ShapeID="_x0000_i1141" DrawAspect="Content" ObjectID="_1577877532" r:id="rId229"/>
        </w:object>
      </w:r>
      <w:r>
        <w:t>0</w:t>
      </w:r>
      <w:r>
        <w:rPr>
          <w:rFonts w:hint="eastAsia"/>
        </w:rPr>
        <w:t>。</w:t>
      </w:r>
    </w:p>
    <w:p w:rsidR="00B3500A" w:rsidRDefault="00B3500A" w:rsidP="00B3500A">
      <w:pPr>
        <w:spacing w:line="360" w:lineRule="auto"/>
      </w:pPr>
      <w:r>
        <w:t>9</w:t>
      </w:r>
      <w:r>
        <w:rPr>
          <w:rFonts w:hint="eastAsia"/>
        </w:rPr>
        <w:t>、某地一周内每天的最高气温与最低气温记录如下表：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945"/>
        <w:gridCol w:w="898"/>
        <w:gridCol w:w="992"/>
        <w:gridCol w:w="993"/>
        <w:gridCol w:w="992"/>
        <w:gridCol w:w="992"/>
        <w:gridCol w:w="992"/>
      </w:tblGrid>
      <w:tr w:rsidR="00B3500A" w:rsidRPr="007014C9" w:rsidTr="00AD15BD">
        <w:tc>
          <w:tcPr>
            <w:tcW w:w="1129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</w:rPr>
              <w:t>星期</w:t>
            </w:r>
          </w:p>
        </w:tc>
        <w:tc>
          <w:tcPr>
            <w:tcW w:w="945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proofErr w:type="gramStart"/>
            <w:r w:rsidRPr="007014C9">
              <w:rPr>
                <w:rFonts w:hint="eastAsia"/>
              </w:rPr>
              <w:t>一</w:t>
            </w:r>
            <w:proofErr w:type="gramEnd"/>
          </w:p>
        </w:tc>
        <w:tc>
          <w:tcPr>
            <w:tcW w:w="898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</w:rPr>
              <w:t>二</w: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</w:rPr>
              <w:t>三</w:t>
            </w:r>
          </w:p>
        </w:tc>
        <w:tc>
          <w:tcPr>
            <w:tcW w:w="993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</w:rPr>
              <w:t>四</w: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</w:rPr>
              <w:t>五</w: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</w:rPr>
              <w:t>六</w: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</w:rPr>
              <w:t>日</w:t>
            </w:r>
          </w:p>
        </w:tc>
      </w:tr>
      <w:tr w:rsidR="00B3500A" w:rsidRPr="007014C9" w:rsidTr="00AD15BD">
        <w:tc>
          <w:tcPr>
            <w:tcW w:w="1129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</w:rPr>
              <w:t>最高气温</w:t>
            </w:r>
          </w:p>
        </w:tc>
        <w:tc>
          <w:tcPr>
            <w:tcW w:w="945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  <w:position w:val="-6"/>
              </w:rPr>
              <w:object w:dxaOrig="540" w:dyaOrig="320">
                <v:shape id="_x0000_i1142" type="#_x0000_t75" style="width:28.5pt;height:14.25pt" o:ole="">
                  <v:imagedata r:id="rId230" o:title=""/>
                </v:shape>
                <o:OLEObject Type="Embed" ProgID="Equation.DSMT4" ShapeID="_x0000_i1142" DrawAspect="Content" ObjectID="_1577877533" r:id="rId231"/>
              </w:object>
            </w:r>
          </w:p>
        </w:tc>
        <w:tc>
          <w:tcPr>
            <w:tcW w:w="898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  <w:position w:val="-6"/>
              </w:rPr>
              <w:object w:dxaOrig="540" w:dyaOrig="320">
                <v:shape id="_x0000_i1143" type="#_x0000_t75" style="width:28.5pt;height:14.25pt" o:ole="">
                  <v:imagedata r:id="rId232" o:title=""/>
                </v:shape>
                <o:OLEObject Type="Embed" ProgID="Equation.DSMT4" ShapeID="_x0000_i1143" DrawAspect="Content" ObjectID="_1577877534" r:id="rId233"/>
              </w:objec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  <w:position w:val="-6"/>
              </w:rPr>
              <w:object w:dxaOrig="520" w:dyaOrig="320">
                <v:shape id="_x0000_i1144" type="#_x0000_t75" style="width:28.5pt;height:14.25pt" o:ole="">
                  <v:imagedata r:id="rId234" o:title=""/>
                </v:shape>
                <o:OLEObject Type="Embed" ProgID="Equation.DSMT4" ShapeID="_x0000_i1144" DrawAspect="Content" ObjectID="_1577877535" r:id="rId235"/>
              </w:object>
            </w:r>
          </w:p>
        </w:tc>
        <w:tc>
          <w:tcPr>
            <w:tcW w:w="993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  <w:position w:val="-6"/>
              </w:rPr>
              <w:object w:dxaOrig="440" w:dyaOrig="320">
                <v:shape id="_x0000_i1145" type="#_x0000_t75" style="width:21.75pt;height:14.25pt" o:ole="">
                  <v:imagedata r:id="rId236" o:title=""/>
                </v:shape>
                <o:OLEObject Type="Embed" ProgID="Equation.DSMT4" ShapeID="_x0000_i1145" DrawAspect="Content" ObjectID="_1577877536" r:id="rId237"/>
              </w:objec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  <w:position w:val="-6"/>
              </w:rPr>
              <w:object w:dxaOrig="440" w:dyaOrig="320">
                <v:shape id="_x0000_i1146" type="#_x0000_t75" style="width:21.75pt;height:14.25pt" o:ole="">
                  <v:imagedata r:id="rId238" o:title=""/>
                </v:shape>
                <o:OLEObject Type="Embed" ProgID="Equation.DSMT4" ShapeID="_x0000_i1146" DrawAspect="Content" ObjectID="_1577877537" r:id="rId239"/>
              </w:objec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  <w:position w:val="-6"/>
              </w:rPr>
              <w:object w:dxaOrig="440" w:dyaOrig="320">
                <v:shape id="_x0000_i1147" type="#_x0000_t75" style="width:21.75pt;height:14.25pt" o:ole="">
                  <v:imagedata r:id="rId240" o:title=""/>
                </v:shape>
                <o:OLEObject Type="Embed" ProgID="Equation.DSMT4" ShapeID="_x0000_i1147" DrawAspect="Content" ObjectID="_1577877538" r:id="rId241"/>
              </w:objec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  <w:position w:val="-6"/>
              </w:rPr>
              <w:object w:dxaOrig="440" w:dyaOrig="320">
                <v:shape id="_x0000_i1148" type="#_x0000_t75" style="width:21.75pt;height:14.25pt" o:ole="">
                  <v:imagedata r:id="rId242" o:title=""/>
                </v:shape>
                <o:OLEObject Type="Embed" ProgID="Equation.DSMT4" ShapeID="_x0000_i1148" DrawAspect="Content" ObjectID="_1577877539" r:id="rId243"/>
              </w:object>
            </w:r>
          </w:p>
        </w:tc>
      </w:tr>
      <w:tr w:rsidR="00B3500A" w:rsidRPr="007014C9" w:rsidTr="00AD15BD">
        <w:tc>
          <w:tcPr>
            <w:tcW w:w="1129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</w:rPr>
              <w:t>最低气温</w:t>
            </w:r>
          </w:p>
        </w:tc>
        <w:tc>
          <w:tcPr>
            <w:tcW w:w="945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  <w:position w:val="-6"/>
              </w:rPr>
              <w:object w:dxaOrig="440" w:dyaOrig="320">
                <v:shape id="_x0000_i1149" type="#_x0000_t75" style="width:21.75pt;height:14.25pt" o:ole="">
                  <v:imagedata r:id="rId244" o:title=""/>
                </v:shape>
                <o:OLEObject Type="Embed" ProgID="Equation.DSMT4" ShapeID="_x0000_i1149" DrawAspect="Content" ObjectID="_1577877540" r:id="rId245"/>
              </w:object>
            </w:r>
          </w:p>
        </w:tc>
        <w:tc>
          <w:tcPr>
            <w:tcW w:w="898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  <w:position w:val="-6"/>
              </w:rPr>
              <w:object w:dxaOrig="400" w:dyaOrig="320">
                <v:shape id="_x0000_i1150" type="#_x0000_t75" style="width:21.75pt;height:14.25pt" o:ole="">
                  <v:imagedata r:id="rId246" o:title=""/>
                </v:shape>
                <o:OLEObject Type="Embed" ProgID="Equation.DSMT4" ShapeID="_x0000_i1150" DrawAspect="Content" ObjectID="_1577877541" r:id="rId247"/>
              </w:objec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  <w:position w:val="-6"/>
              </w:rPr>
              <w:object w:dxaOrig="440" w:dyaOrig="320">
                <v:shape id="_x0000_i1151" type="#_x0000_t75" style="width:21.75pt;height:14.25pt" o:ole="">
                  <v:imagedata r:id="rId248" o:title=""/>
                </v:shape>
                <o:OLEObject Type="Embed" ProgID="Equation.DSMT4" ShapeID="_x0000_i1151" DrawAspect="Content" ObjectID="_1577877542" r:id="rId249"/>
              </w:object>
            </w:r>
          </w:p>
        </w:tc>
        <w:tc>
          <w:tcPr>
            <w:tcW w:w="993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  <w:position w:val="-6"/>
              </w:rPr>
              <w:object w:dxaOrig="560" w:dyaOrig="320">
                <v:shape id="_x0000_i1152" type="#_x0000_t75" style="width:28.5pt;height:14.25pt" o:ole="">
                  <v:imagedata r:id="rId250" o:title=""/>
                </v:shape>
                <o:OLEObject Type="Embed" ProgID="Equation.DSMT4" ShapeID="_x0000_i1152" DrawAspect="Content" ObjectID="_1577877543" r:id="rId251"/>
              </w:objec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  <w:position w:val="-6"/>
              </w:rPr>
              <w:object w:dxaOrig="580" w:dyaOrig="320">
                <v:shape id="_x0000_i1153" type="#_x0000_t75" style="width:28.5pt;height:14.25pt" o:ole="">
                  <v:imagedata r:id="rId252" o:title=""/>
                </v:shape>
                <o:OLEObject Type="Embed" ProgID="Equation.DSMT4" ShapeID="_x0000_i1153" DrawAspect="Content" ObjectID="_1577877544" r:id="rId253"/>
              </w:objec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  <w:position w:val="-6"/>
              </w:rPr>
              <w:object w:dxaOrig="580" w:dyaOrig="320">
                <v:shape id="_x0000_i1154" type="#_x0000_t75" style="width:28.5pt;height:14.25pt" o:ole="">
                  <v:imagedata r:id="rId254" o:title=""/>
                </v:shape>
                <o:OLEObject Type="Embed" ProgID="Equation.DSMT4" ShapeID="_x0000_i1154" DrawAspect="Content" ObjectID="_1577877545" r:id="rId255"/>
              </w:objec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spacing w:line="360" w:lineRule="auto"/>
              <w:jc w:val="center"/>
            </w:pPr>
            <w:r w:rsidRPr="007014C9">
              <w:rPr>
                <w:rFonts w:hint="eastAsia"/>
                <w:position w:val="-6"/>
              </w:rPr>
              <w:object w:dxaOrig="580" w:dyaOrig="320">
                <v:shape id="_x0000_i1155" type="#_x0000_t75" style="width:28.5pt;height:14.25pt" o:ole="">
                  <v:imagedata r:id="rId256" o:title=""/>
                </v:shape>
                <o:OLEObject Type="Embed" ProgID="Equation.DSMT4" ShapeID="_x0000_i1155" DrawAspect="Content" ObjectID="_1577877546" r:id="rId257"/>
              </w:object>
            </w:r>
          </w:p>
        </w:tc>
      </w:tr>
    </w:tbl>
    <w:p w:rsidR="00B3500A" w:rsidRDefault="00B3500A" w:rsidP="00B3500A">
      <w:pPr>
        <w:spacing w:line="360" w:lineRule="auto"/>
      </w:pPr>
      <w:r>
        <w:rPr>
          <w:rFonts w:hint="eastAsia"/>
        </w:rPr>
        <w:t>则温差最大的一天是星期；温差最小的一天是星期。</w:t>
      </w:r>
    </w:p>
    <w:p w:rsidR="00B3500A" w:rsidRDefault="00B3500A" w:rsidP="00B3500A">
      <w:pPr>
        <w:spacing w:line="360" w:lineRule="auto"/>
      </w:pPr>
      <w:r>
        <w:t>10</w:t>
      </w:r>
      <w:r>
        <w:rPr>
          <w:rFonts w:hint="eastAsia"/>
        </w:rPr>
        <w:t>、绝对值大于</w:t>
      </w:r>
      <w:r>
        <w:t>2</w:t>
      </w:r>
      <w:r>
        <w:rPr>
          <w:rFonts w:hint="eastAsia"/>
        </w:rPr>
        <w:t>且小于</w:t>
      </w:r>
      <w:r>
        <w:t>5</w:t>
      </w:r>
      <w:r>
        <w:rPr>
          <w:rFonts w:hint="eastAsia"/>
        </w:rPr>
        <w:t>的所有整数的和是（）</w:t>
      </w:r>
    </w:p>
    <w:p w:rsidR="00B3500A" w:rsidRDefault="00B3500A" w:rsidP="00B3500A">
      <w:pPr>
        <w:spacing w:line="360" w:lineRule="auto"/>
      </w:pPr>
      <w:r>
        <w:t>A.7        B.-7       C.0        D.5</w:t>
      </w:r>
    </w:p>
    <w:p w:rsidR="00B3500A" w:rsidRDefault="00B3500A" w:rsidP="00B3500A">
      <w:pPr>
        <w:spacing w:line="360" w:lineRule="auto"/>
      </w:pPr>
      <w:r>
        <w:t>11</w:t>
      </w:r>
      <w:r>
        <w:rPr>
          <w:rFonts w:hint="eastAsia"/>
        </w:rPr>
        <w:t>、若</w:t>
      </w:r>
      <w:r w:rsidRPr="006E5E20">
        <w:rPr>
          <w:rFonts w:hint="eastAsia"/>
          <w:position w:val="-24"/>
        </w:rPr>
        <w:object w:dxaOrig="2100" w:dyaOrig="620">
          <v:shape id="_x0000_i1156" type="#_x0000_t75" style="width:107.25pt;height:28.5pt" o:ole="">
            <v:imagedata r:id="rId258" o:title=""/>
          </v:shape>
          <o:OLEObject Type="Embed" ProgID="Equation.DSMT4" ShapeID="_x0000_i1156" DrawAspect="Content" ObjectID="_1577877547" r:id="rId259"/>
        </w:object>
      </w:r>
      <w:r>
        <w:rPr>
          <w:rFonts w:hint="eastAsia"/>
        </w:rPr>
        <w:t>则代数式</w:t>
      </w:r>
      <w:r w:rsidRPr="005E6FB3">
        <w:rPr>
          <w:rFonts w:hint="eastAsia"/>
          <w:position w:val="-24"/>
        </w:rPr>
        <w:object w:dxaOrig="1520" w:dyaOrig="620">
          <v:shape id="_x0000_i1157" type="#_x0000_t75" style="width:78.75pt;height:28.5pt" o:ole="">
            <v:imagedata r:id="rId260" o:title=""/>
          </v:shape>
          <o:OLEObject Type="Embed" ProgID="Equation.DSMT4" ShapeID="_x0000_i1157" DrawAspect="Content" ObjectID="_1577877548" r:id="rId261"/>
        </w:object>
      </w:r>
      <w:r>
        <w:rPr>
          <w:rFonts w:hint="eastAsia"/>
        </w:rPr>
        <w:t>的值为（）</w:t>
      </w:r>
    </w:p>
    <w:p w:rsidR="00B3500A" w:rsidRDefault="00B3500A" w:rsidP="00B3500A">
      <w:pPr>
        <w:spacing w:line="360" w:lineRule="auto"/>
      </w:pPr>
      <w:proofErr w:type="gramStart"/>
      <w:r>
        <w:t>A.</w:t>
      </w:r>
      <w:proofErr w:type="gramEnd"/>
      <w:r w:rsidRPr="005E6FB3">
        <w:rPr>
          <w:rFonts w:hint="eastAsia"/>
          <w:position w:val="-6"/>
        </w:rPr>
        <w:object w:dxaOrig="320" w:dyaOrig="279">
          <v:shape id="_x0000_i1158" type="#_x0000_t75" style="width:14.25pt;height:14.25pt" o:ole="">
            <v:imagedata r:id="rId262" o:title=""/>
          </v:shape>
          <o:OLEObject Type="Embed" ProgID="Equation.DSMT4" ShapeID="_x0000_i1158" DrawAspect="Content" ObjectID="_1577877549" r:id="rId263"/>
        </w:object>
      </w:r>
      <w:r>
        <w:t>B.</w:t>
      </w:r>
      <w:r w:rsidRPr="005E6FB3">
        <w:rPr>
          <w:rFonts w:hint="eastAsia"/>
          <w:position w:val="-6"/>
        </w:rPr>
        <w:object w:dxaOrig="180" w:dyaOrig="279">
          <v:shape id="_x0000_i1159" type="#_x0000_t75" style="width:7.5pt;height:14.25pt" o:ole="">
            <v:imagedata r:id="rId264" o:title=""/>
          </v:shape>
          <o:OLEObject Type="Embed" ProgID="Equation.DSMT4" ShapeID="_x0000_i1159" DrawAspect="Content" ObjectID="_1577877550" r:id="rId265"/>
        </w:object>
      </w:r>
      <w:proofErr w:type="gramStart"/>
      <w:r>
        <w:t>C.</w:t>
      </w:r>
      <w:proofErr w:type="gramEnd"/>
      <w:r w:rsidRPr="005E6FB3">
        <w:rPr>
          <w:rFonts w:hint="eastAsia"/>
          <w:position w:val="-6"/>
        </w:rPr>
        <w:object w:dxaOrig="320" w:dyaOrig="279">
          <v:shape id="_x0000_i1160" type="#_x0000_t75" style="width:14.25pt;height:14.25pt" o:ole="">
            <v:imagedata r:id="rId266" o:title=""/>
          </v:shape>
          <o:OLEObject Type="Embed" ProgID="Equation.DSMT4" ShapeID="_x0000_i1160" DrawAspect="Content" ObjectID="_1577877551" r:id="rId267"/>
        </w:object>
      </w:r>
      <w:r>
        <w:t>D.</w:t>
      </w:r>
      <w:r w:rsidRPr="005E6FB3">
        <w:rPr>
          <w:rFonts w:hint="eastAsia"/>
          <w:position w:val="-6"/>
        </w:rPr>
        <w:object w:dxaOrig="180" w:dyaOrig="279">
          <v:shape id="_x0000_i1161" type="#_x0000_t75" style="width:7.5pt;height:14.25pt" o:ole="">
            <v:imagedata r:id="rId268" o:title=""/>
          </v:shape>
          <o:OLEObject Type="Embed" ProgID="Equation.DSMT4" ShapeID="_x0000_i1161" DrawAspect="Content" ObjectID="_1577877552" r:id="rId269"/>
        </w:object>
      </w:r>
      <w:r>
        <w:rPr>
          <w:rFonts w:hint="eastAsia"/>
        </w:rPr>
        <w:t>或</w:t>
      </w:r>
      <w:r w:rsidRPr="005E6FB3">
        <w:rPr>
          <w:rFonts w:hint="eastAsia"/>
          <w:position w:val="-6"/>
        </w:rPr>
        <w:object w:dxaOrig="320" w:dyaOrig="279">
          <v:shape id="_x0000_i1162" type="#_x0000_t75" style="width:14.25pt;height:14.25pt" o:ole="">
            <v:imagedata r:id="rId270" o:title=""/>
          </v:shape>
          <o:OLEObject Type="Embed" ProgID="Equation.DSMT4" ShapeID="_x0000_i1162" DrawAspect="Content" ObjectID="_1577877553" r:id="rId271"/>
        </w:object>
      </w:r>
    </w:p>
    <w:p w:rsidR="00B3500A" w:rsidRDefault="00B3500A" w:rsidP="00B3500A">
      <w:pPr>
        <w:spacing w:line="360" w:lineRule="auto"/>
      </w:pPr>
      <w:r>
        <w:t>12</w:t>
      </w:r>
      <w:r>
        <w:rPr>
          <w:rFonts w:hint="eastAsia"/>
        </w:rPr>
        <w:t>、计算：</w:t>
      </w:r>
      <w:r w:rsidRPr="005E6FB3">
        <w:rPr>
          <w:rFonts w:hint="eastAsia"/>
          <w:position w:val="-24"/>
        </w:rPr>
        <w:object w:dxaOrig="1840" w:dyaOrig="620">
          <v:shape id="_x0000_i1163" type="#_x0000_t75" style="width:93pt;height:28.5pt" o:ole="">
            <v:imagedata r:id="rId272" o:title=""/>
          </v:shape>
          <o:OLEObject Type="Embed" ProgID="Equation.DSMT4" ShapeID="_x0000_i1163" DrawAspect="Content" ObjectID="_1577877554" r:id="rId273"/>
        </w:object>
      </w:r>
      <w:r w:rsidRPr="005E6FB3">
        <w:rPr>
          <w:rFonts w:hint="eastAsia"/>
          <w:position w:val="-24"/>
        </w:rPr>
        <w:object w:dxaOrig="3180" w:dyaOrig="620">
          <v:shape id="_x0000_i1164" type="#_x0000_t75" style="width:157.5pt;height:28.5pt" o:ole="">
            <v:imagedata r:id="rId274" o:title=""/>
          </v:shape>
          <o:OLEObject Type="Embed" ProgID="Equation.DSMT4" ShapeID="_x0000_i1164" DrawAspect="Content" ObjectID="_1577877555" r:id="rId275"/>
        </w:object>
      </w:r>
    </w:p>
    <w:p w:rsidR="00B3500A" w:rsidRDefault="00B3500A" w:rsidP="00B3500A">
      <w:pPr>
        <w:spacing w:line="360" w:lineRule="auto"/>
      </w:pPr>
    </w:p>
    <w:p w:rsidR="00B3500A" w:rsidRDefault="00B3500A" w:rsidP="00B3500A">
      <w:pPr>
        <w:spacing w:line="360" w:lineRule="auto"/>
      </w:pPr>
    </w:p>
    <w:p w:rsidR="00B3500A" w:rsidRDefault="00B3500A" w:rsidP="00B3500A">
      <w:pPr>
        <w:spacing w:line="360" w:lineRule="auto"/>
      </w:pPr>
    </w:p>
    <w:p w:rsidR="00B3500A" w:rsidRDefault="00B3500A" w:rsidP="00B3500A">
      <w:pPr>
        <w:spacing w:line="360" w:lineRule="auto"/>
      </w:pPr>
      <w:r>
        <w:t>13</w:t>
      </w:r>
      <w:r>
        <w:rPr>
          <w:rFonts w:hint="eastAsia"/>
        </w:rPr>
        <w:t>、一辆货车从货场</w:t>
      </w:r>
      <w:r>
        <w:t>A</w:t>
      </w:r>
      <w:r>
        <w:rPr>
          <w:rFonts w:hint="eastAsia"/>
        </w:rPr>
        <w:t>出发，向东走了</w:t>
      </w:r>
      <w:r>
        <w:t>2</w:t>
      </w:r>
      <w:r>
        <w:rPr>
          <w:rFonts w:hint="eastAsia"/>
        </w:rPr>
        <w:t>千米到达批发部</w:t>
      </w:r>
      <w:r>
        <w:t>B</w:t>
      </w:r>
      <w:r>
        <w:rPr>
          <w:rFonts w:hint="eastAsia"/>
        </w:rPr>
        <w:t>，继续向东走</w:t>
      </w:r>
      <w:r>
        <w:t>1.5</w:t>
      </w:r>
      <w:r>
        <w:rPr>
          <w:rFonts w:hint="eastAsia"/>
        </w:rPr>
        <w:t>千米到达商场</w:t>
      </w:r>
      <w:r>
        <w:t>C</w:t>
      </w:r>
      <w:r>
        <w:rPr>
          <w:rFonts w:hint="eastAsia"/>
        </w:rPr>
        <w:t>，又向西走了</w:t>
      </w:r>
      <w:r>
        <w:t>5.5</w:t>
      </w:r>
      <w:r>
        <w:rPr>
          <w:rFonts w:hint="eastAsia"/>
        </w:rPr>
        <w:t>千米到达超市</w:t>
      </w:r>
      <w:r>
        <w:t>D</w:t>
      </w:r>
      <w:r>
        <w:rPr>
          <w:rFonts w:hint="eastAsia"/>
        </w:rPr>
        <w:t>，最后回到货场。</w:t>
      </w:r>
    </w:p>
    <w:p w:rsidR="00B3500A" w:rsidRDefault="00B3500A" w:rsidP="00B3500A">
      <w:pPr>
        <w:spacing w:line="360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）超市</w:t>
      </w:r>
      <w:r>
        <w:t>D</w:t>
      </w:r>
      <w:r>
        <w:rPr>
          <w:rFonts w:hint="eastAsia"/>
        </w:rPr>
        <w:t>距货场</w:t>
      </w:r>
      <w:r>
        <w:t>A</w:t>
      </w:r>
      <w:r>
        <w:rPr>
          <w:rFonts w:hint="eastAsia"/>
        </w:rPr>
        <w:t>多远？</w:t>
      </w:r>
    </w:p>
    <w:p w:rsidR="00B3500A" w:rsidRPr="00FB2773" w:rsidRDefault="00B3500A" w:rsidP="00B3500A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）货车一共行驶了多少千米？</w:t>
      </w:r>
    </w:p>
    <w:p w:rsidR="00B3500A" w:rsidRDefault="00B3500A" w:rsidP="00B3500A">
      <w:pPr>
        <w:rPr>
          <w:b/>
          <w:szCs w:val="21"/>
        </w:rPr>
      </w:pPr>
    </w:p>
    <w:p w:rsidR="00B3500A" w:rsidRDefault="00B3500A" w:rsidP="00B3500A"/>
    <w:p w:rsidR="00B3500A" w:rsidRDefault="00B3500A" w:rsidP="00B3500A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拓展题：</w:t>
      </w:r>
    </w:p>
    <w:p w:rsidR="00B3500A" w:rsidRDefault="00B3500A" w:rsidP="00B3500A">
      <w:pPr>
        <w:numPr>
          <w:ilvl w:val="0"/>
          <w:numId w:val="7"/>
        </w:numPr>
      </w:pPr>
      <w:r>
        <w:rPr>
          <w:rFonts w:hint="eastAsia"/>
        </w:rPr>
        <w:t>如果</w:t>
      </w:r>
      <w:r w:rsidRPr="008656B9">
        <w:rPr>
          <w:position w:val="-10"/>
        </w:rPr>
        <w:object w:dxaOrig="1742" w:dyaOrig="320">
          <v:shape id="Picture 85" o:spid="_x0000_i1165" type="#_x0000_t75" style="width:86.25pt;height:14.25pt;mso-position-horizontal-relative:page;mso-position-vertical-relative:page" o:ole="">
            <v:imagedata r:id="rId276" o:title=""/>
          </v:shape>
          <o:OLEObject Type="Embed" ProgID="Equation.DSMT4" ShapeID="Picture 85" DrawAspect="Content" ObjectID="_1577877556" r:id="rId277"/>
        </w:object>
      </w:r>
      <w:r>
        <w:rPr>
          <w:rFonts w:hint="eastAsia"/>
        </w:rPr>
        <w:t>，</w:t>
      </w:r>
      <w:r>
        <w:t>那么</w:t>
      </w:r>
      <w:r w:rsidRPr="008656B9">
        <w:rPr>
          <w:position w:val="-24"/>
        </w:rPr>
        <w:object w:dxaOrig="941" w:dyaOrig="661">
          <v:shape id="Picture 86" o:spid="_x0000_i1166" type="#_x0000_t75" style="width:50.25pt;height:36pt;mso-position-horizontal-relative:page;mso-position-vertical-relative:page" o:ole="">
            <v:imagedata r:id="rId278" o:title=""/>
          </v:shape>
          <o:OLEObject Type="Embed" ProgID="Equation.DSMT4" ShapeID="Picture 86" DrawAspect="Content" ObjectID="_1577877557" r:id="rId279"/>
        </w:object>
      </w:r>
      <w:r>
        <w:rPr>
          <w:u w:val="single"/>
        </w:rPr>
        <w:t xml:space="preserve">           </w:t>
      </w:r>
      <w:r>
        <w:rPr>
          <w:rFonts w:hint="eastAsia"/>
        </w:rPr>
        <w:t>。</w:t>
      </w:r>
    </w:p>
    <w:p w:rsidR="00B3500A" w:rsidRDefault="00B3500A" w:rsidP="00B3500A"/>
    <w:p w:rsidR="00B3500A" w:rsidRDefault="00B3500A" w:rsidP="00B3500A">
      <w:r>
        <w:rPr>
          <w:rFonts w:hint="eastAsia"/>
        </w:rPr>
        <w:t xml:space="preserve">2. </w:t>
      </w:r>
      <w:r>
        <w:rPr>
          <w:rFonts w:hint="eastAsia"/>
        </w:rPr>
        <w:t>如果</w:t>
      </w:r>
      <w:r w:rsidRPr="008656B9">
        <w:rPr>
          <w:position w:val="-14"/>
        </w:rPr>
        <w:object w:dxaOrig="1842" w:dyaOrig="400">
          <v:shape id="Picture 89" o:spid="_x0000_i1167" type="#_x0000_t75" style="width:93.75pt;height:21.75pt;mso-position-horizontal-relative:page;mso-position-vertical-relative:page" o:ole="">
            <v:imagedata r:id="rId226" o:title=""/>
          </v:shape>
          <o:OLEObject Type="Embed" ProgID="Equation.DSMT4" ShapeID="Picture 89" DrawAspect="Content" ObjectID="_1577877558" r:id="rId280"/>
        </w:object>
      </w:r>
      <w:r>
        <w:rPr>
          <w:rFonts w:hint="eastAsia"/>
        </w:rPr>
        <w:t>，</w:t>
      </w:r>
      <w:r>
        <w:t>那么</w:t>
      </w:r>
      <w:r w:rsidRPr="008656B9">
        <w:rPr>
          <w:position w:val="-6"/>
        </w:rPr>
        <w:object w:dxaOrig="520" w:dyaOrig="280">
          <v:shape id="Picture 90" o:spid="_x0000_i1168" type="#_x0000_t75" style="width:28.5pt;height:14.25pt;mso-position-horizontal-relative:page;mso-position-vertical-relative:page" o:ole="">
            <v:imagedata r:id="rId281" o:title=""/>
          </v:shape>
          <o:OLEObject Type="Embed" ProgID="Equation.DSMT4" ShapeID="Picture 90" DrawAspect="Content" ObjectID="_1577877559" r:id="rId282"/>
        </w:object>
      </w:r>
      <w:r>
        <w:rPr>
          <w:u w:val="single"/>
        </w:rPr>
        <w:t xml:space="preserve">           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B3500A" w:rsidRDefault="00B3500A" w:rsidP="00B3500A"/>
    <w:p w:rsidR="00B3500A" w:rsidRDefault="00B3500A" w:rsidP="00B3500A">
      <w:r>
        <w:rPr>
          <w:rFonts w:hint="eastAsia"/>
        </w:rPr>
        <w:t xml:space="preserve">3. </w:t>
      </w:r>
      <w:r>
        <w:rPr>
          <w:rFonts w:hint="eastAsia"/>
        </w:rPr>
        <w:t>某</w:t>
      </w:r>
      <w:r>
        <w:t>检修小组乘</w:t>
      </w:r>
      <w:r>
        <w:rPr>
          <w:rFonts w:hint="eastAsia"/>
        </w:rPr>
        <w:t>汽车</w:t>
      </w:r>
      <w:r>
        <w:t>沿公路检修线路</w:t>
      </w:r>
      <w:r>
        <w:rPr>
          <w:rFonts w:hint="eastAsia"/>
        </w:rPr>
        <w:t>，</w:t>
      </w:r>
      <w:r>
        <w:t>约定前进为正，后退为负，某天自</w:t>
      </w:r>
      <w:r>
        <w:rPr>
          <w:rFonts w:hint="eastAsia"/>
        </w:rPr>
        <w:t>O</w:t>
      </w:r>
      <w:r>
        <w:rPr>
          <w:rFonts w:hint="eastAsia"/>
        </w:rPr>
        <w:t>地</w:t>
      </w:r>
      <w:r>
        <w:t>出发到收工时所走路线（</w:t>
      </w:r>
      <w:r>
        <w:rPr>
          <w:rFonts w:hint="eastAsia"/>
        </w:rPr>
        <w:t>单位</w:t>
      </w:r>
      <w:r>
        <w:t>：千米）</w:t>
      </w:r>
      <w:r>
        <w:rPr>
          <w:rFonts w:hint="eastAsia"/>
        </w:rPr>
        <w:t>为</w:t>
      </w:r>
      <w:r>
        <w:t>：</w:t>
      </w:r>
      <w:r>
        <w:t>+10</w:t>
      </w:r>
      <w:r>
        <w:rPr>
          <w:rFonts w:hint="eastAsia"/>
        </w:rPr>
        <w:t>、</w:t>
      </w:r>
      <w:r w:rsidRPr="008656B9">
        <w:rPr>
          <w:position w:val="-6"/>
        </w:rPr>
        <w:object w:dxaOrig="320" w:dyaOrig="280">
          <v:shape id="Picture 72" o:spid="_x0000_i1169" type="#_x0000_t75" style="width:14.25pt;height:14.25pt;mso-position-horizontal-relative:page;mso-position-vertical-relative:page" o:ole="">
            <v:imagedata r:id="rId283" o:title=""/>
          </v:shape>
          <o:OLEObject Type="Embed" ProgID="Equation.DSMT4" ShapeID="Picture 72" DrawAspect="Content" ObjectID="_1577877560" r:id="rId284"/>
        </w:object>
      </w:r>
      <w:r>
        <w:rPr>
          <w:rFonts w:hint="eastAsia"/>
        </w:rPr>
        <w:t>、</w:t>
      </w:r>
      <w:r>
        <w:t>+4</w:t>
      </w:r>
      <w:r>
        <w:rPr>
          <w:rFonts w:hint="eastAsia"/>
        </w:rPr>
        <w:t>、</w:t>
      </w:r>
      <w:r>
        <w:t>+2</w:t>
      </w:r>
      <w:r>
        <w:rPr>
          <w:rFonts w:hint="eastAsia"/>
        </w:rPr>
        <w:t>、</w:t>
      </w:r>
      <w:r w:rsidRPr="008656B9">
        <w:rPr>
          <w:position w:val="-6"/>
        </w:rPr>
        <w:object w:dxaOrig="320" w:dyaOrig="280">
          <v:shape id="Picture 73" o:spid="_x0000_i1170" type="#_x0000_t75" style="width:14.25pt;height:14.25pt;mso-position-horizontal-relative:page;mso-position-vertical-relative:page" o:ole="">
            <v:imagedata r:id="rId285" o:title=""/>
          </v:shape>
          <o:OLEObject Type="Embed" ProgID="Equation.DSMT4" ShapeID="Picture 73" DrawAspect="Content" ObjectID="_1577877561" r:id="rId286"/>
        </w:object>
      </w:r>
      <w:r>
        <w:rPr>
          <w:rFonts w:hint="eastAsia"/>
        </w:rPr>
        <w:t>、</w:t>
      </w:r>
      <w:r>
        <w:t>+13</w:t>
      </w:r>
      <w:r>
        <w:rPr>
          <w:rFonts w:hint="eastAsia"/>
        </w:rPr>
        <w:t>、</w:t>
      </w:r>
      <w:r w:rsidRPr="008656B9">
        <w:rPr>
          <w:position w:val="-4"/>
        </w:rPr>
        <w:object w:dxaOrig="361" w:dyaOrig="260">
          <v:shape id="图片 144" o:spid="_x0000_i1171" type="#_x0000_t75" style="width:18pt;height:12.75pt;mso-position-horizontal-relative:page;mso-position-vertical-relative:page" o:ole="">
            <v:imagedata r:id="rId287" o:title=""/>
          </v:shape>
          <o:OLEObject Type="Embed" ProgID="Equation.3" ShapeID="图片 144" DrawAspect="Content" ObjectID="_1577877562" r:id="rId288">
            <o:FieldCodes>\* MERGEFORMAT</o:FieldCodes>
          </o:OLEObject>
        </w:object>
      </w:r>
      <w:r>
        <w:rPr>
          <w:rFonts w:hint="eastAsia"/>
        </w:rPr>
        <w:t>、</w:t>
      </w:r>
      <w:r>
        <w:t>+12</w:t>
      </w:r>
      <w:r>
        <w:rPr>
          <w:rFonts w:hint="eastAsia"/>
        </w:rPr>
        <w:t>、</w:t>
      </w:r>
      <w:r>
        <w:t>+8</w:t>
      </w:r>
      <w:r>
        <w:rPr>
          <w:rFonts w:hint="eastAsia"/>
        </w:rPr>
        <w:t>、</w:t>
      </w:r>
      <w:r>
        <w:t>+5</w:t>
      </w:r>
    </w:p>
    <w:p w:rsidR="00B3500A" w:rsidRDefault="00B3500A" w:rsidP="00B3500A">
      <w:pPr>
        <w:pStyle w:val="a6"/>
        <w:ind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）问</w:t>
      </w:r>
      <w:r>
        <w:t>收工时距</w:t>
      </w:r>
      <w:r>
        <w:rPr>
          <w:rFonts w:hint="eastAsia"/>
        </w:rPr>
        <w:t>O</w:t>
      </w:r>
      <w:r>
        <w:rPr>
          <w:rFonts w:hint="eastAsia"/>
        </w:rPr>
        <w:t>地</w:t>
      </w:r>
      <w:r>
        <w:t>多远？</w:t>
      </w:r>
    </w:p>
    <w:p w:rsidR="00B3500A" w:rsidRDefault="00B3500A" w:rsidP="00B3500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</w:t>
      </w:r>
      <w:r>
        <w:t>每千米耗油</w:t>
      </w:r>
      <w:r>
        <w:rPr>
          <w:rFonts w:hint="eastAsia"/>
        </w:rPr>
        <w:t>0.2</w:t>
      </w:r>
      <w:r>
        <w:rPr>
          <w:rFonts w:hint="eastAsia"/>
        </w:rPr>
        <w:t>升</w:t>
      </w:r>
      <w:r>
        <w:t>，从</w:t>
      </w:r>
      <w:r>
        <w:rPr>
          <w:rFonts w:hint="eastAsia"/>
        </w:rPr>
        <w:t>O</w:t>
      </w:r>
      <w:r>
        <w:rPr>
          <w:rFonts w:hint="eastAsia"/>
        </w:rPr>
        <w:t>地</w:t>
      </w:r>
      <w:r>
        <w:t>出发到收工时</w:t>
      </w:r>
      <w:r>
        <w:rPr>
          <w:rFonts w:hint="eastAsia"/>
        </w:rPr>
        <w:t>共</w:t>
      </w:r>
      <w:r>
        <w:t>耗油多少升？</w:t>
      </w:r>
    </w:p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B3500A" w:rsidRDefault="00B3500A" w:rsidP="00B3500A"/>
    <w:p w:rsidR="00B3500A" w:rsidRDefault="00B3500A" w:rsidP="0015670E">
      <w:pPr>
        <w:pStyle w:val="a3"/>
      </w:pPr>
      <w:bookmarkStart w:id="11" w:name="_Toc440873554"/>
      <w:bookmarkStart w:id="12" w:name="_Toc472064326"/>
      <w:bookmarkStart w:id="13" w:name="_Toc504134999"/>
      <w:r>
        <w:rPr>
          <w:rFonts w:hint="eastAsia"/>
        </w:rPr>
        <w:lastRenderedPageBreak/>
        <w:t>第三讲：</w:t>
      </w:r>
      <w:r>
        <w:t xml:space="preserve"> </w:t>
      </w:r>
      <w:r>
        <w:rPr>
          <w:rFonts w:hint="eastAsia"/>
        </w:rPr>
        <w:t>有理数的乘除</w:t>
      </w:r>
      <w:bookmarkEnd w:id="11"/>
      <w:bookmarkEnd w:id="12"/>
      <w:bookmarkEnd w:id="13"/>
    </w:p>
    <w:p w:rsidR="00B3500A" w:rsidRDefault="00B3500A" w:rsidP="00B3500A">
      <w:pPr>
        <w:rPr>
          <w:b/>
          <w:szCs w:val="21"/>
        </w:rPr>
      </w:pPr>
      <w:r w:rsidRPr="00534689">
        <w:rPr>
          <w:rFonts w:hint="eastAsia"/>
          <w:b/>
          <w:szCs w:val="21"/>
        </w:rPr>
        <w:t>一、知识点梳理</w:t>
      </w:r>
    </w:p>
    <w:p w:rsidR="00B3500A" w:rsidRDefault="00B3500A" w:rsidP="00B3500A">
      <w:pPr>
        <w:pStyle w:val="11"/>
        <w:numPr>
          <w:ilvl w:val="0"/>
          <w:numId w:val="9"/>
        </w:numPr>
        <w:ind w:firstLineChars="0"/>
      </w:pPr>
      <w:r>
        <w:rPr>
          <w:rFonts w:hint="eastAsia"/>
        </w:rPr>
        <w:t>两数相乘的符号法则：正乘正得正，正乘负得负，</w:t>
      </w:r>
      <w:proofErr w:type="gramStart"/>
      <w:r>
        <w:rPr>
          <w:rFonts w:hint="eastAsia"/>
        </w:rPr>
        <w:t>负乘正</w:t>
      </w:r>
      <w:proofErr w:type="gramEnd"/>
      <w:r>
        <w:rPr>
          <w:rFonts w:hint="eastAsia"/>
        </w:rPr>
        <w:t>得负，</w:t>
      </w:r>
      <w:proofErr w:type="gramStart"/>
      <w:r>
        <w:rPr>
          <w:rFonts w:hint="eastAsia"/>
        </w:rPr>
        <w:t>负乘负</w:t>
      </w:r>
      <w:proofErr w:type="gramEnd"/>
      <w:r>
        <w:rPr>
          <w:rFonts w:hint="eastAsia"/>
        </w:rPr>
        <w:t>得正。</w:t>
      </w:r>
    </w:p>
    <w:p w:rsidR="00B3500A" w:rsidRDefault="00B3500A" w:rsidP="00B3500A">
      <w:pPr>
        <w:pStyle w:val="11"/>
        <w:numPr>
          <w:ilvl w:val="0"/>
          <w:numId w:val="9"/>
        </w:numPr>
        <w:ind w:firstLineChars="0"/>
      </w:pPr>
      <w:r>
        <w:rPr>
          <w:rFonts w:hint="eastAsia"/>
        </w:rPr>
        <w:t>有理数乘法法则：两数相乘，同号得正，异号得负，并把绝对值相乘。</w:t>
      </w:r>
    </w:p>
    <w:p w:rsidR="00B3500A" w:rsidRDefault="00B3500A" w:rsidP="00B3500A">
      <w:pPr>
        <w:pStyle w:val="11"/>
        <w:ind w:left="360" w:firstLineChars="0" w:firstLine="0"/>
      </w:pPr>
      <w:r>
        <w:rPr>
          <w:rFonts w:hint="eastAsia"/>
        </w:rPr>
        <w:t>任何数与零相乘，都得零。</w:t>
      </w:r>
    </w:p>
    <w:p w:rsidR="00B3500A" w:rsidRDefault="00B3500A" w:rsidP="00B3500A">
      <w:pPr>
        <w:pStyle w:val="11"/>
        <w:numPr>
          <w:ilvl w:val="0"/>
          <w:numId w:val="9"/>
        </w:numPr>
        <w:ind w:firstLineChars="0"/>
      </w:pPr>
      <w:r>
        <w:rPr>
          <w:rFonts w:hint="eastAsia"/>
        </w:rPr>
        <w:t>几个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等于零的数相乘，积的符号由负因数的个数决定，当负因数有奇数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时，积为负；当负因数有偶数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时，积为正。几个数相乘，有因数为零，积就为零。</w:t>
      </w:r>
    </w:p>
    <w:p w:rsidR="00B3500A" w:rsidRDefault="00B3500A" w:rsidP="00B3500A">
      <w:pPr>
        <w:pStyle w:val="11"/>
        <w:numPr>
          <w:ilvl w:val="0"/>
          <w:numId w:val="9"/>
        </w:numPr>
        <w:ind w:firstLineChars="0"/>
      </w:pPr>
      <w:r>
        <w:rPr>
          <w:rFonts w:hint="eastAsia"/>
        </w:rPr>
        <w:t>有理数除法法则：两数相除，同号得正，异号得负，并把绝对值相除。</w:t>
      </w:r>
    </w:p>
    <w:p w:rsidR="00B3500A" w:rsidRPr="002F0C51" w:rsidRDefault="00B3500A" w:rsidP="00B3500A">
      <w:r>
        <w:rPr>
          <w:rFonts w:hint="eastAsia"/>
        </w:rPr>
        <w:t>零除以任何一个不为零的数，都得零。</w:t>
      </w:r>
    </w:p>
    <w:p w:rsidR="00B3500A" w:rsidRDefault="00B3500A" w:rsidP="00B3500A">
      <w:pPr>
        <w:rPr>
          <w:b/>
          <w:szCs w:val="21"/>
        </w:rPr>
      </w:pPr>
      <w:r w:rsidRPr="00534689">
        <w:rPr>
          <w:rFonts w:hint="eastAsia"/>
          <w:b/>
          <w:szCs w:val="21"/>
        </w:rPr>
        <w:t>二、典型例题精析</w:t>
      </w:r>
    </w:p>
    <w:p w:rsidR="00B3500A" w:rsidRDefault="00B3500A" w:rsidP="00B3500A">
      <w:pPr>
        <w:spacing w:line="240" w:lineRule="atLeast"/>
      </w:pPr>
      <w:r>
        <w:rPr>
          <w:rFonts w:hint="eastAsia"/>
          <w:b/>
          <w:bCs/>
        </w:rPr>
        <w:t>例</w:t>
      </w:r>
      <w:r>
        <w:rPr>
          <w:b/>
          <w:bCs/>
        </w:rPr>
        <w:t>1</w:t>
      </w:r>
      <w:r>
        <w:rPr>
          <w:rFonts w:hint="eastAsia"/>
          <w:b/>
          <w:bCs/>
        </w:rPr>
        <w:t>：</w:t>
      </w:r>
      <w:r>
        <w:rPr>
          <w:rFonts w:hint="eastAsia"/>
        </w:rPr>
        <w:t>若</w:t>
      </w:r>
      <w:r>
        <w:rPr>
          <w:b/>
          <w:bCs/>
          <w:position w:val="-8"/>
          <w:szCs w:val="21"/>
        </w:rPr>
        <w:object w:dxaOrig="560" w:dyaOrig="300">
          <v:shape id="_x0000_i1172" type="#_x0000_t75" style="width:27.75pt;height:15pt" o:ole="">
            <v:imagedata r:id="rId289" o:title=""/>
          </v:shape>
          <o:OLEObject Type="Embed" ProgID="Equation.3" ShapeID="_x0000_i1172" DrawAspect="Content" ObjectID="_1577877563" r:id="rId290"/>
        </w:object>
      </w:r>
      <w:r>
        <w:rPr>
          <w:rFonts w:hint="eastAsia"/>
        </w:rPr>
        <w:t>互为相反数</w:t>
      </w:r>
      <w:r>
        <w:rPr>
          <w:rFonts w:hint="eastAsia"/>
          <w:b/>
          <w:bCs/>
        </w:rPr>
        <w:t>，</w:t>
      </w:r>
      <w:r>
        <w:rPr>
          <w:b/>
          <w:bCs/>
          <w:position w:val="-8"/>
          <w:szCs w:val="21"/>
        </w:rPr>
        <w:object w:dxaOrig="560" w:dyaOrig="300">
          <v:shape id="_x0000_i1173" type="#_x0000_t75" style="width:27.75pt;height:15pt" o:ole="">
            <v:imagedata r:id="rId291" o:title=""/>
          </v:shape>
          <o:OLEObject Type="Embed" ProgID="Equation.3" ShapeID="_x0000_i1173" DrawAspect="Content" ObjectID="_1577877564" r:id="rId292"/>
        </w:object>
      </w:r>
      <w:r>
        <w:rPr>
          <w:rFonts w:hint="eastAsia"/>
        </w:rPr>
        <w:t>互为倒数，</w:t>
      </w:r>
      <w:r>
        <w:rPr>
          <w:b/>
          <w:bCs/>
          <w:position w:val="-6"/>
          <w:szCs w:val="21"/>
        </w:rPr>
        <w:object w:dxaOrig="260" w:dyaOrig="220">
          <v:shape id="_x0000_i1174" type="#_x0000_t75" style="width:12.75pt;height:11.25pt" o:ole="">
            <v:imagedata r:id="rId293" o:title=""/>
          </v:shape>
          <o:OLEObject Type="Embed" ProgID="Equation.3" ShapeID="_x0000_i1174" DrawAspect="Content" ObjectID="_1577877565" r:id="rId294"/>
        </w:object>
      </w:r>
      <w:r>
        <w:rPr>
          <w:rFonts w:hint="eastAsia"/>
        </w:rPr>
        <w:t>的绝对值是</w:t>
      </w:r>
      <w:r>
        <w:t>2</w:t>
      </w:r>
      <w:r>
        <w:rPr>
          <w:rFonts w:hint="eastAsia"/>
        </w:rPr>
        <w:t>，求</w:t>
      </w:r>
      <w:r>
        <w:rPr>
          <w:b/>
          <w:bCs/>
          <w:position w:val="-24"/>
          <w:szCs w:val="21"/>
        </w:rPr>
        <w:object w:dxaOrig="1579" w:dyaOrig="620">
          <v:shape id="_x0000_i1175" type="#_x0000_t75" style="width:78.75pt;height:30.75pt" o:ole="">
            <v:imagedata r:id="rId295" o:title=""/>
          </v:shape>
          <o:OLEObject Type="Embed" ProgID="Equation.3" ShapeID="_x0000_i1175" DrawAspect="Content" ObjectID="_1577877566" r:id="rId296"/>
        </w:object>
      </w:r>
      <w:r>
        <w:rPr>
          <w:rFonts w:hint="eastAsia"/>
        </w:rPr>
        <w:t>的倒数。</w:t>
      </w:r>
    </w:p>
    <w:p w:rsidR="00B3500A" w:rsidRDefault="00B3500A" w:rsidP="00B3500A">
      <w:pPr>
        <w:spacing w:line="240" w:lineRule="atLeast"/>
        <w:rPr>
          <w:b/>
          <w:bCs/>
        </w:rPr>
      </w:pPr>
      <w:r>
        <w:rPr>
          <w:rFonts w:hint="eastAsia"/>
        </w:rPr>
        <w:t>解：因为</w:t>
      </w:r>
      <w:r>
        <w:rPr>
          <w:b/>
          <w:bCs/>
          <w:position w:val="-8"/>
          <w:szCs w:val="21"/>
        </w:rPr>
        <w:object w:dxaOrig="560" w:dyaOrig="300">
          <v:shape id="_x0000_i1176" type="#_x0000_t75" style="width:27.75pt;height:15pt" o:ole="">
            <v:imagedata r:id="rId289" o:title=""/>
          </v:shape>
          <o:OLEObject Type="Embed" ProgID="Equation.3" ShapeID="_x0000_i1176" DrawAspect="Content" ObjectID="_1577877567" r:id="rId297"/>
        </w:object>
      </w:r>
      <w:r>
        <w:rPr>
          <w:rFonts w:hint="eastAsia"/>
        </w:rPr>
        <w:t>互为相反数</w:t>
      </w:r>
      <w:r>
        <w:rPr>
          <w:rFonts w:hint="eastAsia"/>
          <w:b/>
          <w:bCs/>
        </w:rPr>
        <w:t>，</w:t>
      </w:r>
    </w:p>
    <w:p w:rsidR="00B3500A" w:rsidRDefault="00B3500A" w:rsidP="00B3500A">
      <w:pPr>
        <w:spacing w:line="240" w:lineRule="atLeast"/>
        <w:ind w:firstLineChars="200" w:firstLine="420"/>
        <w:rPr>
          <w:b/>
          <w:bCs/>
        </w:rPr>
      </w:pPr>
      <w:r>
        <w:rPr>
          <w:rFonts w:hint="eastAsia"/>
        </w:rPr>
        <w:t>所以</w:t>
      </w:r>
      <w:r>
        <w:rPr>
          <w:b/>
          <w:bCs/>
          <w:position w:val="-6"/>
          <w:szCs w:val="21"/>
        </w:rPr>
        <w:object w:dxaOrig="919" w:dyaOrig="280">
          <v:shape id="_x0000_i1177" type="#_x0000_t75" style="width:45.75pt;height:14.25pt" o:ole="">
            <v:imagedata r:id="rId298" o:title=""/>
          </v:shape>
          <o:OLEObject Type="Embed" ProgID="Equation.3" ShapeID="_x0000_i1177" DrawAspect="Content" ObjectID="_1577877568" r:id="rId299"/>
        </w:object>
      </w:r>
      <w:r>
        <w:rPr>
          <w:rFonts w:hint="eastAsia"/>
          <w:b/>
          <w:bCs/>
        </w:rPr>
        <w:t>。</w:t>
      </w:r>
    </w:p>
    <w:p w:rsidR="00B3500A" w:rsidRDefault="00B3500A" w:rsidP="00B3500A">
      <w:pPr>
        <w:spacing w:line="240" w:lineRule="atLeast"/>
        <w:ind w:firstLineChars="200" w:firstLine="420"/>
      </w:pPr>
      <w:r>
        <w:rPr>
          <w:rFonts w:hint="eastAsia"/>
        </w:rPr>
        <w:t>因为</w:t>
      </w:r>
      <w:r>
        <w:rPr>
          <w:b/>
          <w:bCs/>
          <w:position w:val="-8"/>
          <w:szCs w:val="21"/>
        </w:rPr>
        <w:object w:dxaOrig="560" w:dyaOrig="300">
          <v:shape id="_x0000_i1178" type="#_x0000_t75" style="width:27.75pt;height:15pt" o:ole="">
            <v:imagedata r:id="rId291" o:title=""/>
          </v:shape>
          <o:OLEObject Type="Embed" ProgID="Equation.3" ShapeID="_x0000_i1178" DrawAspect="Content" ObjectID="_1577877569" r:id="rId300"/>
        </w:object>
      </w:r>
      <w:r>
        <w:rPr>
          <w:rFonts w:hint="eastAsia"/>
        </w:rPr>
        <w:t>互为倒数，</w:t>
      </w:r>
    </w:p>
    <w:p w:rsidR="00B3500A" w:rsidRDefault="00B3500A" w:rsidP="00B3500A">
      <w:pPr>
        <w:spacing w:line="240" w:lineRule="atLeast"/>
        <w:ind w:firstLineChars="200" w:firstLine="420"/>
        <w:rPr>
          <w:b/>
          <w:bCs/>
        </w:rPr>
      </w:pPr>
      <w:r>
        <w:rPr>
          <w:rFonts w:hint="eastAsia"/>
        </w:rPr>
        <w:t>所以</w:t>
      </w:r>
      <w:r>
        <w:rPr>
          <w:b/>
          <w:bCs/>
          <w:position w:val="-6"/>
          <w:szCs w:val="21"/>
        </w:rPr>
        <w:object w:dxaOrig="659" w:dyaOrig="280">
          <v:shape id="_x0000_i1179" type="#_x0000_t75" style="width:33pt;height:14.25pt" o:ole="">
            <v:imagedata r:id="rId301" o:title=""/>
          </v:shape>
          <o:OLEObject Type="Embed" ProgID="Equation.3" ShapeID="_x0000_i1179" DrawAspect="Content" ObjectID="_1577877570" r:id="rId302"/>
        </w:object>
      </w:r>
      <w:r>
        <w:rPr>
          <w:rFonts w:hint="eastAsia"/>
          <w:b/>
          <w:bCs/>
        </w:rPr>
        <w:t>。</w:t>
      </w:r>
    </w:p>
    <w:p w:rsidR="00B3500A" w:rsidRDefault="00B3500A" w:rsidP="00B3500A">
      <w:pPr>
        <w:spacing w:line="240" w:lineRule="atLeast"/>
        <w:ind w:firstLineChars="200" w:firstLine="420"/>
        <w:rPr>
          <w:b/>
          <w:bCs/>
        </w:rPr>
      </w:pPr>
      <w:r>
        <w:rPr>
          <w:rFonts w:hint="eastAsia"/>
        </w:rPr>
        <w:t>因为</w:t>
      </w:r>
      <w:r>
        <w:rPr>
          <w:b/>
          <w:bCs/>
          <w:position w:val="-6"/>
          <w:szCs w:val="21"/>
        </w:rPr>
        <w:object w:dxaOrig="260" w:dyaOrig="220">
          <v:shape id="_x0000_i1180" type="#_x0000_t75" style="width:12.75pt;height:11.25pt" o:ole="">
            <v:imagedata r:id="rId293" o:title=""/>
          </v:shape>
          <o:OLEObject Type="Embed" ProgID="Equation.3" ShapeID="_x0000_i1180" DrawAspect="Content" ObjectID="_1577877571" r:id="rId303"/>
        </w:object>
      </w:r>
      <w:r>
        <w:rPr>
          <w:rFonts w:hint="eastAsia"/>
        </w:rPr>
        <w:t>的绝对值是</w:t>
      </w:r>
      <w:r>
        <w:t>2</w:t>
      </w:r>
      <w:r>
        <w:rPr>
          <w:rFonts w:hint="eastAsia"/>
        </w:rPr>
        <w:t>，即</w:t>
      </w:r>
      <w:r>
        <w:rPr>
          <w:b/>
          <w:bCs/>
          <w:position w:val="-14"/>
          <w:szCs w:val="21"/>
        </w:rPr>
        <w:object w:dxaOrig="2079" w:dyaOrig="400">
          <v:shape id="_x0000_i1181" type="#_x0000_t75" style="width:104.25pt;height:20.25pt" o:ole="">
            <v:imagedata r:id="rId304" o:title=""/>
          </v:shape>
          <o:OLEObject Type="Embed" ProgID="Equation.3" ShapeID="_x0000_i1181" DrawAspect="Content" ObjectID="_1577877572" r:id="rId305"/>
        </w:object>
      </w:r>
      <w:r>
        <w:rPr>
          <w:rFonts w:hint="eastAsia"/>
          <w:b/>
          <w:bCs/>
        </w:rPr>
        <w:t>。</w:t>
      </w:r>
    </w:p>
    <w:p w:rsidR="00B3500A" w:rsidRDefault="00B3500A" w:rsidP="00B3500A">
      <w:pPr>
        <w:spacing w:line="240" w:lineRule="atLeast"/>
        <w:ind w:firstLineChars="200" w:firstLine="420"/>
        <w:rPr>
          <w:b/>
          <w:bCs/>
        </w:rPr>
      </w:pPr>
      <w:r>
        <w:rPr>
          <w:rFonts w:hint="eastAsia"/>
        </w:rPr>
        <w:t>所以</w:t>
      </w:r>
      <w:r>
        <w:rPr>
          <w:b/>
          <w:bCs/>
          <w:position w:val="-24"/>
          <w:szCs w:val="21"/>
        </w:rPr>
        <w:object w:dxaOrig="4320" w:dyaOrig="620">
          <v:shape id="_x0000_i1182" type="#_x0000_t75" style="width:3in;height:30.75pt" o:ole="">
            <v:imagedata r:id="rId306" o:title=""/>
          </v:shape>
          <o:OLEObject Type="Embed" ProgID="Equation.3" ShapeID="_x0000_i1182" DrawAspect="Content" ObjectID="_1577877573" r:id="rId307"/>
        </w:object>
      </w:r>
      <w:r>
        <w:rPr>
          <w:rFonts w:hint="eastAsia"/>
          <w:b/>
          <w:bCs/>
        </w:rPr>
        <w:t>。</w:t>
      </w:r>
    </w:p>
    <w:p w:rsidR="00B3500A" w:rsidRDefault="00B3500A" w:rsidP="00B3500A">
      <w:pPr>
        <w:spacing w:line="240" w:lineRule="atLeast"/>
        <w:ind w:firstLineChars="200" w:firstLine="420"/>
        <w:rPr>
          <w:b/>
          <w:bCs/>
        </w:rPr>
      </w:pPr>
      <w:r>
        <w:rPr>
          <w:rFonts w:hint="eastAsia"/>
        </w:rPr>
        <w:t>因为</w:t>
      </w:r>
      <w:r>
        <w:t>3</w:t>
      </w:r>
      <w:r>
        <w:rPr>
          <w:rFonts w:hint="eastAsia"/>
        </w:rPr>
        <w:t>的倒数是</w:t>
      </w:r>
      <w:r>
        <w:rPr>
          <w:b/>
          <w:bCs/>
          <w:position w:val="-24"/>
          <w:szCs w:val="21"/>
        </w:rPr>
        <w:object w:dxaOrig="220" w:dyaOrig="620">
          <v:shape id="_x0000_i1183" type="#_x0000_t75" style="width:11.25pt;height:30.75pt" o:ole="">
            <v:imagedata r:id="rId308" o:title=""/>
          </v:shape>
          <o:OLEObject Type="Embed" ProgID="Equation.3" ShapeID="_x0000_i1183" DrawAspect="Content" ObjectID="_1577877574" r:id="rId309"/>
        </w:object>
      </w:r>
      <w:r>
        <w:rPr>
          <w:rFonts w:hint="eastAsia"/>
          <w:b/>
          <w:bCs/>
        </w:rPr>
        <w:t>，</w:t>
      </w:r>
    </w:p>
    <w:p w:rsidR="00B3500A" w:rsidRDefault="00B3500A" w:rsidP="00B3500A">
      <w:pPr>
        <w:spacing w:line="240" w:lineRule="atLeast"/>
        <w:ind w:firstLineChars="200" w:firstLine="420"/>
      </w:pPr>
      <w:r>
        <w:rPr>
          <w:rFonts w:hint="eastAsia"/>
        </w:rPr>
        <w:t>所以</w:t>
      </w:r>
      <w:r>
        <w:rPr>
          <w:b/>
          <w:bCs/>
          <w:position w:val="-24"/>
          <w:szCs w:val="21"/>
        </w:rPr>
        <w:object w:dxaOrig="1579" w:dyaOrig="620">
          <v:shape id="_x0000_i1184" type="#_x0000_t75" style="width:78.75pt;height:30.75pt" o:ole="">
            <v:imagedata r:id="rId295" o:title=""/>
          </v:shape>
          <o:OLEObject Type="Embed" ProgID="Equation.3" ShapeID="_x0000_i1184" DrawAspect="Content" ObjectID="_1577877575" r:id="rId310"/>
        </w:object>
      </w:r>
      <w:r>
        <w:rPr>
          <w:rFonts w:hint="eastAsia"/>
        </w:rPr>
        <w:t>的倒数是</w:t>
      </w:r>
      <w:r>
        <w:rPr>
          <w:b/>
          <w:bCs/>
          <w:position w:val="-24"/>
          <w:szCs w:val="21"/>
        </w:rPr>
        <w:object w:dxaOrig="220" w:dyaOrig="620">
          <v:shape id="_x0000_i1185" type="#_x0000_t75" style="width:11.25pt;height:30.75pt" o:ole="">
            <v:imagedata r:id="rId311" o:title=""/>
          </v:shape>
          <o:OLEObject Type="Embed" ProgID="Equation.3" ShapeID="_x0000_i1185" DrawAspect="Content" ObjectID="_1577877576" r:id="rId312"/>
        </w:object>
      </w:r>
      <w:r>
        <w:rPr>
          <w:rFonts w:hint="eastAsia"/>
        </w:rPr>
        <w:t>。</w:t>
      </w:r>
    </w:p>
    <w:p w:rsidR="00B3500A" w:rsidRDefault="00B3500A" w:rsidP="00B3500A">
      <w:pPr>
        <w:spacing w:line="240" w:lineRule="atLeast"/>
      </w:pPr>
    </w:p>
    <w:p w:rsidR="00B3500A" w:rsidRDefault="00B3500A" w:rsidP="00B3500A">
      <w:pPr>
        <w:spacing w:line="240" w:lineRule="atLeast"/>
      </w:pPr>
      <w:r>
        <w:rPr>
          <w:rFonts w:hint="eastAsia"/>
          <w:b/>
          <w:bCs/>
        </w:rPr>
        <w:t>例</w:t>
      </w:r>
      <w:r>
        <w:rPr>
          <w:b/>
          <w:bCs/>
        </w:rPr>
        <w:t>2</w:t>
      </w:r>
      <w:r>
        <w:rPr>
          <w:rFonts w:hint="eastAsia"/>
          <w:b/>
          <w:bCs/>
        </w:rPr>
        <w:t>：</w:t>
      </w:r>
      <w:r>
        <w:rPr>
          <w:rFonts w:hint="eastAsia"/>
        </w:rPr>
        <w:t>计算：（</w:t>
      </w:r>
      <w:r>
        <w:t>1</w:t>
      </w:r>
      <w:r>
        <w:rPr>
          <w:rFonts w:hint="eastAsia"/>
        </w:rPr>
        <w:t>）</w:t>
      </w:r>
      <w:r>
        <w:rPr>
          <w:b/>
          <w:bCs/>
          <w:position w:val="-28"/>
          <w:szCs w:val="21"/>
        </w:rPr>
        <w:object w:dxaOrig="2439" w:dyaOrig="680">
          <v:shape id="_x0000_i1186" type="#_x0000_t75" style="width:122.25pt;height:33.75pt" o:ole="">
            <v:imagedata r:id="rId313" o:title=""/>
          </v:shape>
          <o:OLEObject Type="Embed" ProgID="Equation.3" ShapeID="_x0000_i1186" DrawAspect="Content" ObjectID="_1577877577" r:id="rId314"/>
        </w:object>
      </w:r>
      <w:r>
        <w:t xml:space="preserve">    </w:t>
      </w:r>
    </w:p>
    <w:p w:rsidR="00B3500A" w:rsidRDefault="00B3500A" w:rsidP="00B3500A">
      <w:pPr>
        <w:spacing w:line="240" w:lineRule="atLeast"/>
        <w:ind w:firstLineChars="500" w:firstLine="1050"/>
        <w:rPr>
          <w:b/>
          <w:bCs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b/>
          <w:bCs/>
          <w:position w:val="-28"/>
          <w:szCs w:val="21"/>
        </w:rPr>
        <w:object w:dxaOrig="2060" w:dyaOrig="680">
          <v:shape id="_x0000_i1187" type="#_x0000_t75" style="width:102.75pt;height:33.75pt" o:ole="">
            <v:imagedata r:id="rId315" o:title=""/>
          </v:shape>
          <o:OLEObject Type="Embed" ProgID="Equation.3" ShapeID="_x0000_i1187" DrawAspect="Content" ObjectID="_1577877578" r:id="rId316"/>
        </w:object>
      </w:r>
    </w:p>
    <w:p w:rsidR="00B3500A" w:rsidRDefault="00B3500A" w:rsidP="00B3500A">
      <w:pPr>
        <w:spacing w:line="240" w:lineRule="atLeast"/>
        <w:rPr>
          <w:b/>
          <w:bCs/>
        </w:rPr>
      </w:pPr>
      <w:r>
        <w:rPr>
          <w:rFonts w:hint="eastAsia"/>
        </w:rPr>
        <w:t>解：（</w:t>
      </w:r>
      <w:r>
        <w:t>1</w:t>
      </w:r>
      <w:r>
        <w:rPr>
          <w:rFonts w:hint="eastAsia"/>
        </w:rPr>
        <w:t>）</w:t>
      </w:r>
      <w:r>
        <w:t xml:space="preserve">   </w:t>
      </w:r>
      <w:r>
        <w:rPr>
          <w:b/>
          <w:bCs/>
          <w:position w:val="-28"/>
          <w:szCs w:val="21"/>
        </w:rPr>
        <w:object w:dxaOrig="4400" w:dyaOrig="680">
          <v:shape id="_x0000_i1188" type="#_x0000_t75" style="width:219.75pt;height:33.75pt" o:ole="">
            <v:imagedata r:id="rId317" o:title=""/>
          </v:shape>
          <o:OLEObject Type="Embed" ProgID="Equation.3" ShapeID="_x0000_i1188" DrawAspect="Content" ObjectID="_1577877579" r:id="rId318"/>
        </w:object>
      </w:r>
    </w:p>
    <w:p w:rsidR="00B3500A" w:rsidRDefault="00B3500A" w:rsidP="00B3500A">
      <w:pPr>
        <w:spacing w:line="240" w:lineRule="atLeas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 </w:t>
      </w:r>
      <w:r>
        <w:rPr>
          <w:b/>
          <w:bCs/>
          <w:position w:val="-28"/>
          <w:szCs w:val="21"/>
        </w:rPr>
        <w:object w:dxaOrig="3680" w:dyaOrig="680">
          <v:shape id="_x0000_i1189" type="#_x0000_t75" style="width:183.75pt;height:33.75pt" o:ole="">
            <v:imagedata r:id="rId319" o:title=""/>
          </v:shape>
          <o:OLEObject Type="Embed" ProgID="Equation.3" ShapeID="_x0000_i1189" DrawAspect="Content" ObjectID="_1577877580" r:id="rId320"/>
        </w:object>
      </w:r>
    </w:p>
    <w:p w:rsidR="00B3500A" w:rsidRDefault="00B3500A" w:rsidP="00B3500A"/>
    <w:p w:rsidR="00B3500A" w:rsidRDefault="00B3500A" w:rsidP="00B3500A"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、计算：</w:t>
      </w:r>
      <w:r w:rsidRPr="00543E71">
        <w:rPr>
          <w:rFonts w:hint="eastAsia"/>
          <w:position w:val="-24"/>
        </w:rPr>
        <w:object w:dxaOrig="2640" w:dyaOrig="620">
          <v:shape id="_x0000_i1190" type="#_x0000_t75" style="width:132pt;height:30.75pt" o:ole="">
            <v:imagedata r:id="rId321" o:title=""/>
          </v:shape>
          <o:OLEObject Type="Embed" ProgID="Equation.DSMT4" ShapeID="_x0000_i1190" DrawAspect="Content" ObjectID="_1577877581" r:id="rId322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4</w:t>
      </w:r>
      <w:r>
        <w:rPr>
          <w:rFonts w:hint="eastAsia"/>
        </w:rPr>
        <w:t>、计算：</w:t>
      </w: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543E71">
        <w:rPr>
          <w:rFonts w:hint="eastAsia"/>
          <w:position w:val="-10"/>
        </w:rPr>
        <w:object w:dxaOrig="2000" w:dyaOrig="320">
          <v:shape id="_x0000_i1191" type="#_x0000_t75" style="width:99pt;height:15.75pt" o:ole="">
            <v:imagedata r:id="rId323" o:title=""/>
          </v:shape>
          <o:OLEObject Type="Embed" ProgID="Equation.DSMT4" ShapeID="_x0000_i1191" DrawAspect="Content" ObjectID="_1577877582" r:id="rId324"/>
        </w:objec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543E71">
        <w:rPr>
          <w:rFonts w:hint="eastAsia"/>
          <w:position w:val="-24"/>
        </w:rPr>
        <w:object w:dxaOrig="1359" w:dyaOrig="620">
          <v:shape id="_x0000_i1192" type="#_x0000_t75" style="width:67.5pt;height:30.75pt" o:ole="">
            <v:imagedata r:id="rId325" o:title=""/>
          </v:shape>
          <o:OLEObject Type="Embed" ProgID="Equation.DSMT4" ShapeID="_x0000_i1192" DrawAspect="Content" ObjectID="_1577877583" r:id="rId326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5</w:t>
      </w:r>
      <w:r>
        <w:rPr>
          <w:rFonts w:hint="eastAsia"/>
        </w:rPr>
        <w:t>、计算：</w:t>
      </w: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543E71">
        <w:rPr>
          <w:rFonts w:hint="eastAsia"/>
          <w:position w:val="-10"/>
        </w:rPr>
        <w:object w:dxaOrig="920" w:dyaOrig="320">
          <v:shape id="_x0000_i1193" type="#_x0000_t75" style="width:45.75pt;height:15.75pt" o:ole="">
            <v:imagedata r:id="rId327" o:title=""/>
          </v:shape>
          <o:OLEObject Type="Embed" ProgID="Equation.DSMT4" ShapeID="_x0000_i1193" DrawAspect="Content" ObjectID="_1577877584" r:id="rId328"/>
        </w:objec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543E71">
        <w:rPr>
          <w:rFonts w:hint="eastAsia"/>
          <w:position w:val="-10"/>
        </w:rPr>
        <w:object w:dxaOrig="1359" w:dyaOrig="320">
          <v:shape id="_x0000_i1194" type="#_x0000_t75" style="width:67.5pt;height:15.75pt" o:ole="">
            <v:imagedata r:id="rId329" o:title=""/>
          </v:shape>
          <o:OLEObject Type="Embed" ProgID="Equation.DSMT4" ShapeID="_x0000_i1194" DrawAspect="Content" ObjectID="_1577877585" r:id="rId330"/>
        </w:objec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543E71">
        <w:rPr>
          <w:rFonts w:hint="eastAsia"/>
          <w:position w:val="-24"/>
        </w:rPr>
        <w:object w:dxaOrig="859" w:dyaOrig="620">
          <v:shape id="_x0000_i1195" type="#_x0000_t75" style="width:42.75pt;height:30.75pt" o:ole="">
            <v:imagedata r:id="rId331" o:title=""/>
          </v:shape>
          <o:OLEObject Type="Embed" ProgID="Equation.DSMT4" ShapeID="_x0000_i1195" DrawAspect="Content" ObjectID="_1577877586" r:id="rId332"/>
        </w:objec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Pr="00543E71">
        <w:rPr>
          <w:rFonts w:hint="eastAsia"/>
          <w:position w:val="-24"/>
        </w:rPr>
        <w:object w:dxaOrig="1280" w:dyaOrig="620">
          <v:shape id="_x0000_i1196" type="#_x0000_t75" style="width:63.75pt;height:30.75pt" o:ole="">
            <v:imagedata r:id="rId333" o:title=""/>
          </v:shape>
          <o:OLEObject Type="Embed" ProgID="Equation.DSMT4" ShapeID="_x0000_i1196" DrawAspect="Content" ObjectID="_1577877587" r:id="rId334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6</w:t>
      </w:r>
      <w:r>
        <w:rPr>
          <w:rFonts w:hint="eastAsia"/>
        </w:rPr>
        <w:t>、计算：</w:t>
      </w: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543E71">
        <w:rPr>
          <w:rFonts w:hint="eastAsia"/>
          <w:position w:val="-24"/>
        </w:rPr>
        <w:object w:dxaOrig="1160" w:dyaOrig="620">
          <v:shape id="_x0000_i1197" type="#_x0000_t75" style="width:57.75pt;height:30.75pt" o:ole="">
            <v:imagedata r:id="rId335" o:title=""/>
          </v:shape>
          <o:OLEObject Type="Embed" ProgID="Equation.DSMT4" ShapeID="_x0000_i1197" DrawAspect="Content" ObjectID="_1577877588" r:id="rId336"/>
        </w:objec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543E71">
        <w:rPr>
          <w:rFonts w:hint="eastAsia"/>
          <w:position w:val="-24"/>
        </w:rPr>
        <w:object w:dxaOrig="1180" w:dyaOrig="620">
          <v:shape id="_x0000_i1198" type="#_x0000_t75" style="width:59.25pt;height:30.75pt" o:ole="">
            <v:imagedata r:id="rId337" o:title=""/>
          </v:shape>
          <o:OLEObject Type="Embed" ProgID="Equation.DSMT4" ShapeID="_x0000_i1198" DrawAspect="Content" ObjectID="_1577877589" r:id="rId338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结论：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7</w:t>
      </w:r>
      <w:r>
        <w:rPr>
          <w:rFonts w:hint="eastAsia"/>
        </w:rPr>
        <w:t>、计算</w:t>
      </w: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5C2A2B">
        <w:rPr>
          <w:rFonts w:hint="eastAsia"/>
          <w:position w:val="-24"/>
        </w:rPr>
        <w:object w:dxaOrig="2640" w:dyaOrig="620">
          <v:shape id="_x0000_i1199" type="#_x0000_t75" style="width:132pt;height:30.75pt" o:ole="">
            <v:imagedata r:id="rId339" o:title=""/>
          </v:shape>
          <o:OLEObject Type="Embed" ProgID="Equation.DSMT4" ShapeID="_x0000_i1199" DrawAspect="Content" ObjectID="_1577877590" r:id="rId340"/>
        </w:objec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5C2A2B">
        <w:rPr>
          <w:rFonts w:hint="eastAsia"/>
          <w:position w:val="-24"/>
        </w:rPr>
        <w:object w:dxaOrig="2520" w:dyaOrig="620">
          <v:shape id="_x0000_i1200" type="#_x0000_t75" style="width:126pt;height:30.75pt" o:ole="">
            <v:imagedata r:id="rId341" o:title=""/>
          </v:shape>
          <o:OLEObject Type="Embed" ProgID="Equation.DSMT4" ShapeID="_x0000_i1200" DrawAspect="Content" ObjectID="_1577877591" r:id="rId342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8</w:t>
      </w:r>
      <w:r>
        <w:rPr>
          <w:rFonts w:hint="eastAsia"/>
        </w:rPr>
        <w:t>、在某地区，夏季高山上的温度从山脚起每升高</w:t>
      </w:r>
      <w:r>
        <w:t>100</w:t>
      </w:r>
      <w:r>
        <w:rPr>
          <w:rFonts w:hint="eastAsia"/>
        </w:rPr>
        <w:t>米平均降低</w:t>
      </w:r>
      <w:r w:rsidRPr="00FD5688">
        <w:rPr>
          <w:rFonts w:hint="eastAsia"/>
          <w:position w:val="-6"/>
        </w:rPr>
        <w:object w:dxaOrig="620" w:dyaOrig="320">
          <v:shape id="_x0000_i1201" type="#_x0000_t75" style="width:30.75pt;height:15.75pt" o:ole="">
            <v:imagedata r:id="rId343" o:title=""/>
          </v:shape>
          <o:OLEObject Type="Embed" ProgID="Equation.DSMT4" ShapeID="_x0000_i1201" DrawAspect="Content" ObjectID="_1577877592" r:id="rId344"/>
        </w:object>
      </w:r>
      <w:r>
        <w:rPr>
          <w:rFonts w:hint="eastAsia"/>
        </w:rPr>
        <w:t>，已知山脚的温</w:t>
      </w:r>
      <w:r>
        <w:rPr>
          <w:rFonts w:hint="eastAsia"/>
        </w:rPr>
        <w:lastRenderedPageBreak/>
        <w:t>度是</w:t>
      </w:r>
      <w:r w:rsidRPr="00FD5688">
        <w:rPr>
          <w:rFonts w:hint="eastAsia"/>
          <w:position w:val="-6"/>
        </w:rPr>
        <w:object w:dxaOrig="560" w:dyaOrig="320">
          <v:shape id="_x0000_i1202" type="#_x0000_t75" style="width:27.75pt;height:15.75pt" o:ole="">
            <v:imagedata r:id="rId345" o:title=""/>
          </v:shape>
          <o:OLEObject Type="Embed" ProgID="Equation.DSMT4" ShapeID="_x0000_i1202" DrawAspect="Content" ObjectID="_1577877593" r:id="rId346"/>
        </w:object>
      </w:r>
      <w:r>
        <w:rPr>
          <w:rFonts w:hint="eastAsia"/>
        </w:rPr>
        <w:t>，山顶的温度是</w:t>
      </w:r>
      <w:r w:rsidRPr="00FD5688">
        <w:rPr>
          <w:rFonts w:hint="eastAsia"/>
          <w:position w:val="-6"/>
        </w:rPr>
        <w:object w:dxaOrig="580" w:dyaOrig="320">
          <v:shape id="_x0000_i1203" type="#_x0000_t75" style="width:29.25pt;height:15.75pt" o:ole="">
            <v:imagedata r:id="rId347" o:title=""/>
          </v:shape>
          <o:OLEObject Type="Embed" ProgID="Equation.DSMT4" ShapeID="_x0000_i1203" DrawAspect="Content" ObjectID="_1577877594" r:id="rId348"/>
        </w:object>
      </w:r>
      <w:r>
        <w:rPr>
          <w:rFonts w:hint="eastAsia"/>
        </w:rPr>
        <w:t>，求这座山的高度。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9</w:t>
      </w:r>
      <w:r>
        <w:rPr>
          <w:rFonts w:hint="eastAsia"/>
        </w:rPr>
        <w:t>、已知</w:t>
      </w:r>
      <w:r w:rsidRPr="00FD5688">
        <w:rPr>
          <w:rFonts w:hint="eastAsia"/>
          <w:position w:val="-14"/>
        </w:rPr>
        <w:object w:dxaOrig="1600" w:dyaOrig="400">
          <v:shape id="_x0000_i1204" type="#_x0000_t75" style="width:79.5pt;height:20.25pt" o:ole="">
            <v:imagedata r:id="rId349" o:title=""/>
          </v:shape>
          <o:OLEObject Type="Embed" ProgID="Equation.DSMT4" ShapeID="_x0000_i1204" DrawAspect="Content" ObjectID="_1577877595" r:id="rId350"/>
        </w:object>
      </w:r>
      <w:r>
        <w:rPr>
          <w:rFonts w:hint="eastAsia"/>
        </w:rPr>
        <w:t>，求</w:t>
      </w: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FD5688">
        <w:rPr>
          <w:rFonts w:hint="eastAsia"/>
          <w:position w:val="-6"/>
        </w:rPr>
        <w:object w:dxaOrig="200" w:dyaOrig="220">
          <v:shape id="_x0000_i1205" type="#_x0000_t75" style="width:9.75pt;height:11.25pt" o:ole="">
            <v:imagedata r:id="rId351" o:title=""/>
          </v:shape>
          <o:OLEObject Type="Embed" ProgID="Equation.DSMT4" ShapeID="_x0000_i1205" DrawAspect="Content" ObjectID="_1577877596" r:id="rId352"/>
        </w:object>
      </w:r>
      <w:r>
        <w:rPr>
          <w:rFonts w:hint="eastAsia"/>
        </w:rPr>
        <w:t>、</w:t>
      </w:r>
      <w:r w:rsidRPr="00FD5688">
        <w:rPr>
          <w:rFonts w:hint="eastAsia"/>
          <w:position w:val="-10"/>
        </w:rPr>
        <w:object w:dxaOrig="220" w:dyaOrig="260">
          <v:shape id="_x0000_i1206" type="#_x0000_t75" style="width:11.25pt;height:12.75pt" o:ole="">
            <v:imagedata r:id="rId353" o:title=""/>
          </v:shape>
          <o:OLEObject Type="Embed" ProgID="Equation.DSMT4" ShapeID="_x0000_i1206" DrawAspect="Content" ObjectID="_1577877597" r:id="rId354"/>
        </w:object>
      </w:r>
      <w:r>
        <w:rPr>
          <w:rFonts w:hint="eastAsia"/>
        </w:rPr>
        <w:t>的值；</w:t>
      </w: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FD5688">
        <w:rPr>
          <w:rFonts w:hint="eastAsia"/>
          <w:position w:val="-10"/>
        </w:rPr>
        <w:object w:dxaOrig="859" w:dyaOrig="320">
          <v:shape id="_x0000_i1207" type="#_x0000_t75" style="width:42.75pt;height:15.75pt" o:ole="">
            <v:imagedata r:id="rId355" o:title=""/>
          </v:shape>
          <o:OLEObject Type="Embed" ProgID="Equation.DSMT4" ShapeID="_x0000_i1207" DrawAspect="Content" ObjectID="_1577877598" r:id="rId356"/>
        </w:object>
      </w:r>
      <w:r>
        <w:rPr>
          <w:rFonts w:hint="eastAsia"/>
        </w:rPr>
        <w:t>的值。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10</w:t>
      </w:r>
      <w:r>
        <w:rPr>
          <w:rFonts w:hint="eastAsia"/>
        </w:rPr>
        <w:t>、某市规定了每户每月的用水标准，不超过标准用量按每立方米</w:t>
      </w:r>
      <w:r>
        <w:t>1.2</w:t>
      </w:r>
      <w:r>
        <w:rPr>
          <w:rFonts w:hint="eastAsia"/>
        </w:rPr>
        <w:t>元收费，超过部分按每立方米</w:t>
      </w:r>
      <w:r>
        <w:t>3</w:t>
      </w:r>
      <w:r>
        <w:rPr>
          <w:rFonts w:hint="eastAsia"/>
        </w:rPr>
        <w:t>元收费。张大爷本月用水</w:t>
      </w:r>
      <w:r>
        <w:t>9</w:t>
      </w:r>
      <w:r>
        <w:rPr>
          <w:rFonts w:hint="eastAsia"/>
        </w:rPr>
        <w:t>立方米，需交费</w:t>
      </w:r>
      <w:r>
        <w:t>16.2</w:t>
      </w:r>
      <w:r>
        <w:rPr>
          <w:rFonts w:hint="eastAsia"/>
        </w:rPr>
        <w:t>元，问该市月标准用水量是多少立方米？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t>1</w:t>
      </w:r>
      <w:r>
        <w:rPr>
          <w:rFonts w:hint="eastAsia"/>
        </w:rPr>
        <w:t>1</w:t>
      </w:r>
      <w:r>
        <w:rPr>
          <w:rFonts w:hint="eastAsia"/>
        </w:rPr>
        <w:t>、计算：</w:t>
      </w:r>
    </w:p>
    <w:p w:rsidR="00B3500A" w:rsidRDefault="00B3500A" w:rsidP="00B3500A">
      <w:pPr>
        <w:jc w:val="left"/>
      </w:pPr>
      <w:r w:rsidRPr="00155159">
        <w:rPr>
          <w:rFonts w:hint="eastAsia"/>
          <w:position w:val="-24"/>
        </w:rPr>
        <w:object w:dxaOrig="6300" w:dyaOrig="620">
          <v:shape id="_x0000_i1208" type="#_x0000_t75" style="width:315pt;height:30.75pt" o:ole="">
            <v:imagedata r:id="rId357" o:title=""/>
          </v:shape>
          <o:OLEObject Type="Embed" ProgID="Equation.DSMT4" ShapeID="_x0000_i1208" DrawAspect="Content" ObjectID="_1577877599" r:id="rId358"/>
        </w:object>
      </w:r>
    </w:p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>
      <w:pPr>
        <w:rPr>
          <w:b/>
          <w:szCs w:val="21"/>
        </w:rPr>
      </w:pPr>
      <w:r>
        <w:rPr>
          <w:rFonts w:hint="eastAsia"/>
          <w:b/>
          <w:szCs w:val="21"/>
        </w:rPr>
        <w:t>三、</w:t>
      </w:r>
      <w:r w:rsidRPr="00534689">
        <w:rPr>
          <w:rFonts w:hint="eastAsia"/>
          <w:b/>
          <w:szCs w:val="21"/>
        </w:rPr>
        <w:t>同步精练</w:t>
      </w:r>
      <w:r>
        <w:rPr>
          <w:rFonts w:hint="eastAsia"/>
          <w:b/>
          <w:szCs w:val="21"/>
        </w:rPr>
        <w:t>：</w:t>
      </w:r>
    </w:p>
    <w:p w:rsidR="00B3500A" w:rsidRDefault="00B3500A" w:rsidP="00B3500A">
      <w:pPr>
        <w:pStyle w:val="11"/>
        <w:numPr>
          <w:ilvl w:val="0"/>
          <w:numId w:val="10"/>
        </w:numPr>
        <w:ind w:firstLineChars="0"/>
        <w:jc w:val="left"/>
      </w:pPr>
      <w:r>
        <w:rPr>
          <w:rFonts w:hint="eastAsia"/>
        </w:rPr>
        <w:t>填空</w:t>
      </w:r>
    </w:p>
    <w:p w:rsidR="00B3500A" w:rsidRDefault="00B3500A" w:rsidP="00B3500A">
      <w:pPr>
        <w:jc w:val="left"/>
      </w:pPr>
      <w:r>
        <w:t>1</w:t>
      </w:r>
      <w:r>
        <w:rPr>
          <w:rFonts w:hint="eastAsia"/>
        </w:rPr>
        <w:t>、绝对值最小的有理数是。</w:t>
      </w:r>
    </w:p>
    <w:p w:rsidR="00B3500A" w:rsidRPr="00545FCB" w:rsidRDefault="00B3500A" w:rsidP="00B3500A">
      <w:pPr>
        <w:jc w:val="left"/>
      </w:pPr>
      <w:r>
        <w:t>2</w:t>
      </w:r>
      <w:r>
        <w:rPr>
          <w:rFonts w:hint="eastAsia"/>
        </w:rPr>
        <w:t>、两个有理数相乘，同号得，异号得，并把相乘。</w:t>
      </w:r>
    </w:p>
    <w:p w:rsidR="00B3500A" w:rsidRDefault="00B3500A" w:rsidP="00B3500A">
      <w:pPr>
        <w:jc w:val="left"/>
      </w:pPr>
      <w:r>
        <w:t>3</w:t>
      </w:r>
      <w:r>
        <w:rPr>
          <w:rFonts w:hint="eastAsia"/>
        </w:rPr>
        <w:t>、</w:t>
      </w:r>
      <w:r w:rsidRPr="00155159">
        <w:rPr>
          <w:rFonts w:hint="eastAsia"/>
          <w:position w:val="-24"/>
        </w:rPr>
        <w:object w:dxaOrig="520" w:dyaOrig="620">
          <v:shape id="_x0000_i1209" type="#_x0000_t75" style="width:26.25pt;height:30.75pt" o:ole="">
            <v:imagedata r:id="rId359" o:title=""/>
          </v:shape>
          <o:OLEObject Type="Embed" ProgID="Equation.DSMT4" ShapeID="_x0000_i1209" DrawAspect="Content" ObjectID="_1577877600" r:id="rId360"/>
        </w:object>
      </w:r>
      <w:r>
        <w:rPr>
          <w:rFonts w:hint="eastAsia"/>
        </w:rPr>
        <w:t>的倒数是，相反数是。</w:t>
      </w:r>
    </w:p>
    <w:p w:rsidR="00B3500A" w:rsidRDefault="00B3500A" w:rsidP="00B3500A">
      <w:pPr>
        <w:jc w:val="left"/>
      </w:pPr>
      <w:r>
        <w:t>4</w:t>
      </w:r>
      <w:r>
        <w:rPr>
          <w:rFonts w:hint="eastAsia"/>
        </w:rPr>
        <w:t>、若</w:t>
      </w:r>
      <w:r w:rsidRPr="00155159">
        <w:rPr>
          <w:rFonts w:hint="eastAsia"/>
          <w:position w:val="-6"/>
        </w:rPr>
        <w:object w:dxaOrig="260" w:dyaOrig="220">
          <v:shape id="_x0000_i1210" type="#_x0000_t75" style="width:12.75pt;height:11.25pt" o:ole="">
            <v:imagedata r:id="rId361" o:title=""/>
          </v:shape>
          <o:OLEObject Type="Embed" ProgID="Equation.DSMT4" ShapeID="_x0000_i1210" DrawAspect="Content" ObjectID="_1577877601" r:id="rId362"/>
        </w:object>
      </w:r>
      <w:r>
        <w:rPr>
          <w:rFonts w:hint="eastAsia"/>
        </w:rPr>
        <w:t>、</w:t>
      </w:r>
      <w:r w:rsidRPr="00155159">
        <w:rPr>
          <w:rFonts w:hint="eastAsia"/>
          <w:position w:val="-6"/>
        </w:rPr>
        <w:object w:dxaOrig="200" w:dyaOrig="220">
          <v:shape id="_x0000_i1211" type="#_x0000_t75" style="width:9.75pt;height:11.25pt" o:ole="">
            <v:imagedata r:id="rId363" o:title=""/>
          </v:shape>
          <o:OLEObject Type="Embed" ProgID="Equation.DSMT4" ShapeID="_x0000_i1211" DrawAspect="Content" ObjectID="_1577877602" r:id="rId364"/>
        </w:object>
      </w:r>
      <w:r>
        <w:rPr>
          <w:rFonts w:hint="eastAsia"/>
        </w:rPr>
        <w:t>是两个有理数，且</w:t>
      </w:r>
      <w:r w:rsidRPr="00155159">
        <w:rPr>
          <w:rFonts w:hint="eastAsia"/>
          <w:position w:val="-6"/>
        </w:rPr>
        <w:object w:dxaOrig="960" w:dyaOrig="279">
          <v:shape id="_x0000_i1212" type="#_x0000_t75" style="width:48pt;height:14.25pt" o:ole="">
            <v:imagedata r:id="rId365" o:title=""/>
          </v:shape>
          <o:OLEObject Type="Embed" ProgID="Equation.DSMT4" ShapeID="_x0000_i1212" DrawAspect="Content" ObjectID="_1577877603" r:id="rId366"/>
        </w:object>
      </w:r>
      <w:r>
        <w:rPr>
          <w:rFonts w:hint="eastAsia"/>
        </w:rPr>
        <w:t>，则</w:t>
      </w:r>
      <w:r w:rsidRPr="00155159">
        <w:rPr>
          <w:rFonts w:hint="eastAsia"/>
          <w:position w:val="-10"/>
        </w:rPr>
        <w:object w:dxaOrig="1420" w:dyaOrig="320">
          <v:shape id="_x0000_i1213" type="#_x0000_t75" style="width:71.25pt;height:15.75pt" o:ole="">
            <v:imagedata r:id="rId367" o:title=""/>
          </v:shape>
          <o:OLEObject Type="Embed" ProgID="Equation.DSMT4" ShapeID="_x0000_i1213" DrawAspect="Content" ObjectID="_1577877604" r:id="rId368"/>
        </w:object>
      </w:r>
      <w:r>
        <w:rPr>
          <w:rFonts w:hint="eastAsia"/>
        </w:rPr>
        <w:t>的符号是。</w:t>
      </w:r>
    </w:p>
    <w:p w:rsidR="00B3500A" w:rsidRDefault="00B3500A" w:rsidP="00B3500A">
      <w:pPr>
        <w:jc w:val="left"/>
      </w:pPr>
      <w:r>
        <w:lastRenderedPageBreak/>
        <w:t>5</w:t>
      </w:r>
      <w:r>
        <w:rPr>
          <w:rFonts w:hint="eastAsia"/>
        </w:rPr>
        <w:t>、如果</w:t>
      </w:r>
      <w:r w:rsidRPr="00545FCB">
        <w:rPr>
          <w:rFonts w:hint="eastAsia"/>
          <w:position w:val="-6"/>
        </w:rPr>
        <w:object w:dxaOrig="200" w:dyaOrig="220">
          <v:shape id="_x0000_i1214" type="#_x0000_t75" style="width:9.75pt;height:11.25pt" o:ole="">
            <v:imagedata r:id="rId369" o:title=""/>
          </v:shape>
          <o:OLEObject Type="Embed" ProgID="Equation.DSMT4" ShapeID="_x0000_i1214" DrawAspect="Content" ObjectID="_1577877605" r:id="rId370"/>
        </w:object>
      </w:r>
      <w:r>
        <w:rPr>
          <w:rFonts w:hint="eastAsia"/>
        </w:rPr>
        <w:t>、</w:t>
      </w:r>
      <w:r w:rsidRPr="00545FCB">
        <w:rPr>
          <w:rFonts w:hint="eastAsia"/>
          <w:position w:val="-6"/>
        </w:rPr>
        <w:object w:dxaOrig="200" w:dyaOrig="279">
          <v:shape id="_x0000_i1215" type="#_x0000_t75" style="width:9.75pt;height:14.25pt" o:ole="">
            <v:imagedata r:id="rId371" o:title=""/>
          </v:shape>
          <o:OLEObject Type="Embed" ProgID="Equation.DSMT4" ShapeID="_x0000_i1215" DrawAspect="Content" ObjectID="_1577877606" r:id="rId372"/>
        </w:object>
      </w:r>
      <w:r>
        <w:rPr>
          <w:rFonts w:hint="eastAsia"/>
        </w:rPr>
        <w:t>互为负倒数，则</w:t>
      </w:r>
      <w:r w:rsidRPr="00545FCB">
        <w:rPr>
          <w:rFonts w:hint="eastAsia"/>
          <w:position w:val="-6"/>
        </w:rPr>
        <w:object w:dxaOrig="499" w:dyaOrig="279">
          <v:shape id="_x0000_i1216" type="#_x0000_t75" style="width:24.75pt;height:14.25pt" o:ole="">
            <v:imagedata r:id="rId373" o:title=""/>
          </v:shape>
          <o:OLEObject Type="Embed" ProgID="Equation.DSMT4" ShapeID="_x0000_i1216" DrawAspect="Content" ObjectID="_1577877607" r:id="rId374"/>
        </w:object>
      </w:r>
      <w:r>
        <w:rPr>
          <w:rFonts w:hint="eastAsia"/>
        </w:rPr>
        <w:t>。</w:t>
      </w:r>
    </w:p>
    <w:p w:rsidR="00B3500A" w:rsidRDefault="00B3500A" w:rsidP="00B3500A">
      <w:pPr>
        <w:jc w:val="left"/>
      </w:pPr>
      <w:r>
        <w:t>6</w:t>
      </w:r>
      <w:r>
        <w:rPr>
          <w:rFonts w:hint="eastAsia"/>
        </w:rPr>
        <w:t>、计算：</w:t>
      </w:r>
      <w:r w:rsidRPr="00545FCB">
        <w:rPr>
          <w:rFonts w:hint="eastAsia"/>
          <w:position w:val="-24"/>
        </w:rPr>
        <w:object w:dxaOrig="1380" w:dyaOrig="620">
          <v:shape id="_x0000_i1217" type="#_x0000_t75" style="width:69pt;height:30.75pt" o:ole="">
            <v:imagedata r:id="rId375" o:title=""/>
          </v:shape>
          <o:OLEObject Type="Embed" ProgID="Equation.DSMT4" ShapeID="_x0000_i1217" DrawAspect="Content" ObjectID="_1577877608" r:id="rId376"/>
        </w:object>
      </w:r>
      <w:r>
        <w:rPr>
          <w:rFonts w:hint="eastAsia"/>
        </w:rPr>
        <w:t>，</w:t>
      </w:r>
      <w:r w:rsidRPr="00545FCB">
        <w:rPr>
          <w:rFonts w:hint="eastAsia"/>
          <w:position w:val="-24"/>
        </w:rPr>
        <w:object w:dxaOrig="1640" w:dyaOrig="620">
          <v:shape id="_x0000_i1218" type="#_x0000_t75" style="width:81pt;height:30.75pt" o:ole="">
            <v:imagedata r:id="rId377" o:title=""/>
          </v:shape>
          <o:OLEObject Type="Embed" ProgID="Equation.DSMT4" ShapeID="_x0000_i1218" DrawAspect="Content" ObjectID="_1577877609" r:id="rId378"/>
        </w:object>
      </w:r>
      <w:r>
        <w:rPr>
          <w:rFonts w:hint="eastAsia"/>
        </w:rPr>
        <w:t>。</w:t>
      </w:r>
    </w:p>
    <w:p w:rsidR="00B3500A" w:rsidRDefault="00B3500A" w:rsidP="00B3500A">
      <w:pPr>
        <w:jc w:val="left"/>
      </w:pPr>
      <w:r>
        <w:t>7</w:t>
      </w:r>
      <w:r>
        <w:rPr>
          <w:rFonts w:hint="eastAsia"/>
        </w:rPr>
        <w:t>、</w:t>
      </w:r>
      <w:r>
        <w:t>A</w:t>
      </w:r>
      <w:r>
        <w:rPr>
          <w:rFonts w:hint="eastAsia"/>
        </w:rPr>
        <w:t>点表示</w:t>
      </w:r>
      <w:r w:rsidRPr="00545FCB">
        <w:rPr>
          <w:rFonts w:hint="eastAsia"/>
          <w:position w:val="-6"/>
        </w:rPr>
        <w:object w:dxaOrig="320" w:dyaOrig="279">
          <v:shape id="_x0000_i1219" type="#_x0000_t75" style="width:15.75pt;height:14.25pt" o:ole="">
            <v:imagedata r:id="rId379" o:title=""/>
          </v:shape>
          <o:OLEObject Type="Embed" ProgID="Equation.DSMT4" ShapeID="_x0000_i1219" DrawAspect="Content" ObjectID="_1577877610" r:id="rId380"/>
        </w:object>
      </w:r>
      <w:r>
        <w:rPr>
          <w:rFonts w:hint="eastAsia"/>
        </w:rPr>
        <w:t>，在数轴上距离</w:t>
      </w:r>
      <w:r>
        <w:t>A</w:t>
      </w:r>
      <w:r>
        <w:rPr>
          <w:rFonts w:hint="eastAsia"/>
        </w:rPr>
        <w:t>点</w:t>
      </w:r>
      <w:r>
        <w:t>3</w:t>
      </w:r>
      <w:r>
        <w:rPr>
          <w:rFonts w:hint="eastAsia"/>
        </w:rPr>
        <w:t>个单位长度的</w:t>
      </w:r>
      <w:r>
        <w:t>B</w:t>
      </w:r>
      <w:r>
        <w:rPr>
          <w:rFonts w:hint="eastAsia"/>
        </w:rPr>
        <w:t>点表示的数是。</w:t>
      </w:r>
    </w:p>
    <w:p w:rsidR="00B3500A" w:rsidRDefault="00B3500A" w:rsidP="00B3500A">
      <w:pPr>
        <w:jc w:val="left"/>
      </w:pPr>
      <w:r>
        <w:t>8</w:t>
      </w:r>
      <w:r>
        <w:rPr>
          <w:rFonts w:hint="eastAsia"/>
        </w:rPr>
        <w:t>、减去</w:t>
      </w:r>
      <w:r w:rsidRPr="00545FCB">
        <w:rPr>
          <w:rFonts w:hint="eastAsia"/>
          <w:position w:val="-6"/>
        </w:rPr>
        <w:object w:dxaOrig="499" w:dyaOrig="279">
          <v:shape id="_x0000_i1220" type="#_x0000_t75" style="width:24.75pt;height:14.25pt" o:ole="">
            <v:imagedata r:id="rId381" o:title=""/>
          </v:shape>
          <o:OLEObject Type="Embed" ProgID="Equation.DSMT4" ShapeID="_x0000_i1220" DrawAspect="Content" ObjectID="_1577877611" r:id="rId382"/>
        </w:object>
      </w:r>
      <w:r>
        <w:rPr>
          <w:rFonts w:hint="eastAsia"/>
        </w:rPr>
        <w:t>所得的差是</w:t>
      </w:r>
      <w:r w:rsidRPr="00545FCB">
        <w:rPr>
          <w:rFonts w:hint="eastAsia"/>
          <w:position w:val="-6"/>
        </w:rPr>
        <w:object w:dxaOrig="320" w:dyaOrig="279">
          <v:shape id="_x0000_i1221" type="#_x0000_t75" style="width:15.75pt;height:14.25pt" o:ole="">
            <v:imagedata r:id="rId383" o:title=""/>
          </v:shape>
          <o:OLEObject Type="Embed" ProgID="Equation.DSMT4" ShapeID="_x0000_i1221" DrawAspect="Content" ObjectID="_1577877612" r:id="rId384"/>
        </w:object>
      </w:r>
      <w:r>
        <w:rPr>
          <w:rFonts w:hint="eastAsia"/>
        </w:rPr>
        <w:t>。</w:t>
      </w:r>
    </w:p>
    <w:p w:rsidR="00B3500A" w:rsidRDefault="00B3500A" w:rsidP="00B3500A">
      <w:pPr>
        <w:jc w:val="left"/>
      </w:pPr>
      <w:r>
        <w:t>9</w:t>
      </w:r>
      <w:r>
        <w:rPr>
          <w:rFonts w:hint="eastAsia"/>
        </w:rPr>
        <w:t>、如果</w:t>
      </w:r>
      <w:r w:rsidRPr="00545FCB">
        <w:rPr>
          <w:rFonts w:hint="eastAsia"/>
          <w:position w:val="-14"/>
        </w:rPr>
        <w:object w:dxaOrig="2060" w:dyaOrig="400">
          <v:shape id="_x0000_i1222" type="#_x0000_t75" style="width:102pt;height:20.25pt" o:ole="">
            <v:imagedata r:id="rId385" o:title=""/>
          </v:shape>
          <o:OLEObject Type="Embed" ProgID="Equation.DSMT4" ShapeID="_x0000_i1222" DrawAspect="Content" ObjectID="_1577877613" r:id="rId386"/>
        </w:object>
      </w:r>
      <w:r>
        <w:rPr>
          <w:rFonts w:hint="eastAsia"/>
        </w:rPr>
        <w:t>，那么</w:t>
      </w:r>
      <w:r w:rsidRPr="00545FCB">
        <w:rPr>
          <w:rFonts w:hint="eastAsia"/>
          <w:position w:val="-6"/>
        </w:rPr>
        <w:object w:dxaOrig="720" w:dyaOrig="279">
          <v:shape id="_x0000_i1223" type="#_x0000_t75" style="width:36pt;height:14.25pt" o:ole="">
            <v:imagedata r:id="rId387" o:title=""/>
          </v:shape>
          <o:OLEObject Type="Embed" ProgID="Equation.DSMT4" ShapeID="_x0000_i1223" DrawAspect="Content" ObjectID="_1577877614" r:id="rId388"/>
        </w:object>
      </w:r>
      <w:r>
        <w:rPr>
          <w:rFonts w:hint="eastAsia"/>
        </w:rPr>
        <w:t>。</w:t>
      </w:r>
    </w:p>
    <w:p w:rsidR="00B3500A" w:rsidRDefault="00B3500A" w:rsidP="00B3500A">
      <w:pPr>
        <w:jc w:val="left"/>
      </w:pPr>
      <w:r>
        <w:t>10</w:t>
      </w:r>
      <w:r>
        <w:rPr>
          <w:rFonts w:hint="eastAsia"/>
        </w:rPr>
        <w:t>、若</w:t>
      </w:r>
      <w:r w:rsidRPr="00545FCB">
        <w:rPr>
          <w:rFonts w:hint="eastAsia"/>
          <w:position w:val="-14"/>
        </w:rPr>
        <w:object w:dxaOrig="780" w:dyaOrig="400">
          <v:shape id="_x0000_i1224" type="#_x0000_t75" style="width:39pt;height:20.25pt" o:ole="">
            <v:imagedata r:id="rId389" o:title=""/>
          </v:shape>
          <o:OLEObject Type="Embed" ProgID="Equation.DSMT4" ShapeID="_x0000_i1224" DrawAspect="Content" ObjectID="_1577877615" r:id="rId390"/>
        </w:object>
      </w:r>
      <w:r>
        <w:rPr>
          <w:rFonts w:hint="eastAsia"/>
        </w:rPr>
        <w:t>，那么</w:t>
      </w:r>
      <w:r w:rsidRPr="00545FCB">
        <w:rPr>
          <w:rFonts w:hint="eastAsia"/>
          <w:position w:val="-6"/>
        </w:rPr>
        <w:object w:dxaOrig="200" w:dyaOrig="220">
          <v:shape id="_x0000_i1225" type="#_x0000_t75" style="width:9.75pt;height:11.25pt" o:ole="">
            <v:imagedata r:id="rId391" o:title=""/>
          </v:shape>
          <o:OLEObject Type="Embed" ProgID="Equation.DSMT4" ShapeID="_x0000_i1225" DrawAspect="Content" ObjectID="_1577877616" r:id="rId392"/>
        </w:object>
      </w:r>
      <w:r>
        <w:rPr>
          <w:rFonts w:hint="eastAsia"/>
        </w:rPr>
        <w:t>的取值范围是。</w:t>
      </w:r>
    </w:p>
    <w:p w:rsidR="00B3500A" w:rsidRDefault="00B3500A" w:rsidP="00B3500A">
      <w:pPr>
        <w:jc w:val="left"/>
      </w:pPr>
      <w:r>
        <w:rPr>
          <w:rFonts w:hint="eastAsia"/>
        </w:rPr>
        <w:t>二、选择</w:t>
      </w:r>
    </w:p>
    <w:p w:rsidR="00B3500A" w:rsidRDefault="00B3500A" w:rsidP="00B3500A">
      <w:pPr>
        <w:jc w:val="left"/>
      </w:pPr>
      <w:r>
        <w:t>1</w:t>
      </w:r>
      <w:r>
        <w:rPr>
          <w:rFonts w:hint="eastAsia"/>
        </w:rPr>
        <w:t>、一个有理数的绝对值大于它本身，这个数是（）</w:t>
      </w:r>
    </w:p>
    <w:p w:rsidR="00B3500A" w:rsidRDefault="00B3500A" w:rsidP="00B3500A">
      <w:pPr>
        <w:jc w:val="left"/>
      </w:pPr>
      <w:r>
        <w:t>A.</w:t>
      </w:r>
      <w:r>
        <w:rPr>
          <w:rFonts w:hint="eastAsia"/>
        </w:rPr>
        <w:t>负数</w:t>
      </w:r>
      <w:r>
        <w:t xml:space="preserve">      B.</w:t>
      </w:r>
      <w:r>
        <w:rPr>
          <w:rFonts w:hint="eastAsia"/>
        </w:rPr>
        <w:t>零</w:t>
      </w:r>
      <w:r>
        <w:t xml:space="preserve">      C.</w:t>
      </w:r>
      <w:r>
        <w:rPr>
          <w:rFonts w:hint="eastAsia"/>
        </w:rPr>
        <w:t>正数</w:t>
      </w:r>
      <w:r>
        <w:t xml:space="preserve">      D.</w:t>
      </w:r>
      <w:r>
        <w:rPr>
          <w:rFonts w:hint="eastAsia"/>
        </w:rPr>
        <w:t>都有可能</w:t>
      </w:r>
    </w:p>
    <w:p w:rsidR="00B3500A" w:rsidRDefault="00B3500A" w:rsidP="00B3500A">
      <w:pPr>
        <w:jc w:val="left"/>
      </w:pPr>
      <w:r>
        <w:t>2</w:t>
      </w:r>
      <w:r>
        <w:rPr>
          <w:rFonts w:hint="eastAsia"/>
        </w:rPr>
        <w:t>、若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个数的倒数的相反数是</w:t>
      </w:r>
      <w:r w:rsidRPr="002503BF">
        <w:rPr>
          <w:rFonts w:hint="eastAsia"/>
          <w:position w:val="-24"/>
        </w:rPr>
        <w:object w:dxaOrig="220" w:dyaOrig="620">
          <v:shape id="_x0000_i1226" type="#_x0000_t75" style="width:11.25pt;height:30.75pt" o:ole="">
            <v:imagedata r:id="rId393" o:title=""/>
          </v:shape>
          <o:OLEObject Type="Embed" ProgID="Equation.DSMT4" ShapeID="_x0000_i1226" DrawAspect="Content" ObjectID="_1577877617" r:id="rId394"/>
        </w:object>
      </w:r>
      <w:r>
        <w:rPr>
          <w:rFonts w:hint="eastAsia"/>
        </w:rPr>
        <w:t>，则这个数是（）</w:t>
      </w:r>
    </w:p>
    <w:p w:rsidR="00B3500A" w:rsidRDefault="00B3500A" w:rsidP="00B3500A">
      <w:pPr>
        <w:jc w:val="left"/>
      </w:pPr>
      <w:r>
        <w:t>A.</w:t>
      </w:r>
      <w:r w:rsidRPr="002503BF">
        <w:rPr>
          <w:rFonts w:hint="eastAsia"/>
          <w:position w:val="-24"/>
        </w:rPr>
        <w:object w:dxaOrig="220" w:dyaOrig="620">
          <v:shape id="_x0000_i1227" type="#_x0000_t75" style="width:11.25pt;height:30.75pt" o:ole="">
            <v:imagedata r:id="rId395" o:title=""/>
          </v:shape>
          <o:OLEObject Type="Embed" ProgID="Equation.DSMT4" ShapeID="_x0000_i1227" DrawAspect="Content" ObjectID="_1577877618" r:id="rId396"/>
        </w:object>
      </w:r>
      <w:r>
        <w:t xml:space="preserve">       B.</w:t>
      </w:r>
      <w:r w:rsidRPr="002503BF">
        <w:rPr>
          <w:rFonts w:hint="eastAsia"/>
          <w:position w:val="-24"/>
        </w:rPr>
        <w:object w:dxaOrig="400" w:dyaOrig="620">
          <v:shape id="_x0000_i1228" type="#_x0000_t75" style="width:20.25pt;height:30.75pt" o:ole="">
            <v:imagedata r:id="rId397" o:title=""/>
          </v:shape>
          <o:OLEObject Type="Embed" ProgID="Equation.DSMT4" ShapeID="_x0000_i1228" DrawAspect="Content" ObjectID="_1577877619" r:id="rId398"/>
        </w:object>
      </w:r>
      <w:r>
        <w:t xml:space="preserve">      C.</w:t>
      </w:r>
      <w:r w:rsidRPr="002503BF">
        <w:rPr>
          <w:rFonts w:hint="eastAsia"/>
          <w:position w:val="-24"/>
        </w:rPr>
        <w:object w:dxaOrig="220" w:dyaOrig="620">
          <v:shape id="_x0000_i1229" type="#_x0000_t75" style="width:11.25pt;height:30.75pt" o:ole="">
            <v:imagedata r:id="rId399" o:title=""/>
          </v:shape>
          <o:OLEObject Type="Embed" ProgID="Equation.DSMT4" ShapeID="_x0000_i1229" DrawAspect="Content" ObjectID="_1577877620" r:id="rId400"/>
        </w:object>
      </w:r>
      <w:r>
        <w:t xml:space="preserve">      D.</w:t>
      </w:r>
      <w:r w:rsidRPr="002503BF">
        <w:rPr>
          <w:rFonts w:hint="eastAsia"/>
          <w:position w:val="-24"/>
        </w:rPr>
        <w:object w:dxaOrig="400" w:dyaOrig="620">
          <v:shape id="_x0000_i1230" type="#_x0000_t75" style="width:20.25pt;height:30.75pt" o:ole="">
            <v:imagedata r:id="rId401" o:title=""/>
          </v:shape>
          <o:OLEObject Type="Embed" ProgID="Equation.DSMT4" ShapeID="_x0000_i1230" DrawAspect="Content" ObjectID="_1577877621" r:id="rId402"/>
        </w:object>
      </w:r>
    </w:p>
    <w:p w:rsidR="00B3500A" w:rsidRDefault="00B3500A" w:rsidP="00B3500A">
      <w:pPr>
        <w:jc w:val="left"/>
      </w:pPr>
      <w:r>
        <w:t>3</w:t>
      </w:r>
      <w:r>
        <w:rPr>
          <w:rFonts w:hint="eastAsia"/>
        </w:rPr>
        <w:t>、如果两个有理数的积为零，则下列说法正确的是（）</w:t>
      </w:r>
    </w:p>
    <w:p w:rsidR="00B3500A" w:rsidRDefault="00B3500A" w:rsidP="00B3500A">
      <w:pPr>
        <w:jc w:val="left"/>
      </w:pPr>
      <w:r>
        <w:t>A.</w:t>
      </w:r>
      <w:r>
        <w:rPr>
          <w:rFonts w:hint="eastAsia"/>
        </w:rPr>
        <w:t>两个有理数都是</w:t>
      </w:r>
      <w:r>
        <w:t>0           B.</w:t>
      </w:r>
      <w:r>
        <w:rPr>
          <w:rFonts w:hint="eastAsia"/>
        </w:rPr>
        <w:t>有一个有理数是</w:t>
      </w:r>
      <w:r>
        <w:t>0</w:t>
      </w:r>
    </w:p>
    <w:p w:rsidR="00B3500A" w:rsidRPr="002503BF" w:rsidRDefault="00B3500A" w:rsidP="00B3500A">
      <w:pPr>
        <w:jc w:val="left"/>
      </w:pPr>
      <w:r>
        <w:t>C.</w:t>
      </w:r>
      <w:r>
        <w:rPr>
          <w:rFonts w:hint="eastAsia"/>
        </w:rPr>
        <w:t>至少有一个有理数是</w:t>
      </w:r>
      <w:r>
        <w:t>0       D.</w:t>
      </w:r>
      <w:r>
        <w:rPr>
          <w:rFonts w:hint="eastAsia"/>
        </w:rPr>
        <w:t>以上结论均不对</w:t>
      </w:r>
    </w:p>
    <w:p w:rsidR="00B3500A" w:rsidRDefault="00B3500A" w:rsidP="00B3500A">
      <w:pPr>
        <w:pStyle w:val="11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解答</w:t>
      </w:r>
    </w:p>
    <w:p w:rsidR="00B3500A" w:rsidRDefault="00B3500A" w:rsidP="00B3500A">
      <w:pPr>
        <w:jc w:val="left"/>
      </w:pPr>
      <w:r>
        <w:t>1</w:t>
      </w:r>
      <w:r>
        <w:rPr>
          <w:rFonts w:hint="eastAsia"/>
        </w:rPr>
        <w:t>、计算：（</w:t>
      </w:r>
      <w:r>
        <w:t>1</w:t>
      </w:r>
      <w:r>
        <w:rPr>
          <w:rFonts w:hint="eastAsia"/>
        </w:rPr>
        <w:t>）</w:t>
      </w:r>
      <w:r w:rsidRPr="0078301B">
        <w:rPr>
          <w:rFonts w:hint="eastAsia"/>
          <w:position w:val="-10"/>
        </w:rPr>
        <w:object w:dxaOrig="2260" w:dyaOrig="320">
          <v:shape id="_x0000_i1231" type="#_x0000_t75" style="width:113.25pt;height:15.75pt" o:ole="">
            <v:imagedata r:id="rId403" o:title=""/>
          </v:shape>
          <o:OLEObject Type="Embed" ProgID="Equation.DSMT4" ShapeID="_x0000_i1231" DrawAspect="Content" ObjectID="_1577877622" r:id="rId404"/>
        </w:objec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78301B">
        <w:rPr>
          <w:rFonts w:hint="eastAsia"/>
          <w:position w:val="-24"/>
        </w:rPr>
        <w:object w:dxaOrig="1600" w:dyaOrig="620">
          <v:shape id="_x0000_i1232" type="#_x0000_t75" style="width:79.5pt;height:30.75pt" o:ole="">
            <v:imagedata r:id="rId405" o:title=""/>
          </v:shape>
          <o:OLEObject Type="Embed" ProgID="Equation.DSMT4" ShapeID="_x0000_i1232" DrawAspect="Content" ObjectID="_1577877623" r:id="rId406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t>2</w:t>
      </w:r>
      <w:r>
        <w:rPr>
          <w:rFonts w:hint="eastAsia"/>
        </w:rPr>
        <w:t>、列式计算：</w:t>
      </w:r>
      <w:r w:rsidRPr="0078301B">
        <w:rPr>
          <w:rFonts w:hint="eastAsia"/>
          <w:position w:val="-24"/>
        </w:rPr>
        <w:object w:dxaOrig="520" w:dyaOrig="620">
          <v:shape id="_x0000_i1233" type="#_x0000_t75" style="width:26.25pt;height:30.75pt" o:ole="">
            <v:imagedata r:id="rId407" o:title=""/>
          </v:shape>
          <o:OLEObject Type="Embed" ProgID="Equation.DSMT4" ShapeID="_x0000_i1233" DrawAspect="Content" ObjectID="_1577877624" r:id="rId408"/>
        </w:object>
      </w:r>
      <w:r>
        <w:rPr>
          <w:rFonts w:hint="eastAsia"/>
        </w:rPr>
        <w:t>的绝对值的</w:t>
      </w:r>
      <w:r w:rsidRPr="0078301B">
        <w:rPr>
          <w:rFonts w:hint="eastAsia"/>
          <w:position w:val="-24"/>
        </w:rPr>
        <w:object w:dxaOrig="240" w:dyaOrig="620">
          <v:shape id="_x0000_i1234" type="#_x0000_t75" style="width:12pt;height:30.75pt" o:ole="">
            <v:imagedata r:id="rId409" o:title=""/>
          </v:shape>
          <o:OLEObject Type="Embed" ProgID="Equation.DSMT4" ShapeID="_x0000_i1234" DrawAspect="Content" ObjectID="_1577877625" r:id="rId410"/>
        </w:object>
      </w:r>
      <w:r>
        <w:rPr>
          <w:rFonts w:hint="eastAsia"/>
        </w:rPr>
        <w:t>乘以</w:t>
      </w:r>
      <w:r w:rsidRPr="00686656">
        <w:rPr>
          <w:rFonts w:hint="eastAsia"/>
          <w:position w:val="-24"/>
        </w:rPr>
        <w:object w:dxaOrig="560" w:dyaOrig="620">
          <v:shape id="_x0000_i1235" type="#_x0000_t75" style="width:27.75pt;height:30.75pt" o:ole="">
            <v:imagedata r:id="rId411" o:title=""/>
          </v:shape>
          <o:OLEObject Type="Embed" ProgID="Equation.DSMT4" ShapeID="_x0000_i1235" DrawAspect="Content" ObjectID="_1577877626" r:id="rId412"/>
        </w:object>
      </w:r>
      <w:r>
        <w:rPr>
          <w:rFonts w:hint="eastAsia"/>
        </w:rPr>
        <w:t>所得的积是多少？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Pr="00686656" w:rsidRDefault="00B3500A" w:rsidP="00B3500A">
      <w:pPr>
        <w:jc w:val="left"/>
      </w:pPr>
      <w:r>
        <w:t>3</w:t>
      </w:r>
      <w:r>
        <w:rPr>
          <w:rFonts w:hint="eastAsia"/>
        </w:rPr>
        <w:t>、仓库有大米</w:t>
      </w:r>
      <w:r>
        <w:t>4000</w:t>
      </w:r>
      <w:r>
        <w:rPr>
          <w:rFonts w:hint="eastAsia"/>
        </w:rPr>
        <w:t>吨，第一天运走</w:t>
      </w:r>
      <w:r w:rsidRPr="00686656">
        <w:rPr>
          <w:rFonts w:hint="eastAsia"/>
          <w:position w:val="-24"/>
        </w:rPr>
        <w:object w:dxaOrig="240" w:dyaOrig="620">
          <v:shape id="_x0000_i1236" type="#_x0000_t75" style="width:12pt;height:30.75pt" o:ole="">
            <v:imagedata r:id="rId413" o:title=""/>
          </v:shape>
          <o:OLEObject Type="Embed" ProgID="Equation.DSMT4" ShapeID="_x0000_i1236" DrawAspect="Content" ObjectID="_1577877627" r:id="rId414"/>
        </w:object>
      </w:r>
      <w:r>
        <w:rPr>
          <w:rFonts w:hint="eastAsia"/>
        </w:rPr>
        <w:t>，第二天运走剩下的</w:t>
      </w:r>
      <w:r>
        <w:t>30%</w:t>
      </w:r>
      <w:r>
        <w:rPr>
          <w:rFonts w:hint="eastAsia"/>
        </w:rPr>
        <w:t>，问仓库还余下大米多少吨？</w:t>
      </w:r>
    </w:p>
    <w:p w:rsidR="00B3500A" w:rsidRDefault="00B3500A" w:rsidP="00B3500A">
      <w:pPr>
        <w:rPr>
          <w:b/>
          <w:szCs w:val="21"/>
        </w:rPr>
      </w:pPr>
    </w:p>
    <w:p w:rsidR="00B3500A" w:rsidRDefault="00B3500A" w:rsidP="00B3500A">
      <w:pPr>
        <w:rPr>
          <w:b/>
          <w:szCs w:val="21"/>
        </w:rPr>
      </w:pPr>
    </w:p>
    <w:p w:rsidR="00B3500A" w:rsidRDefault="00B3500A" w:rsidP="00B3500A">
      <w:pPr>
        <w:rPr>
          <w:b/>
          <w:szCs w:val="21"/>
        </w:rPr>
      </w:pPr>
    </w:p>
    <w:p w:rsidR="00B3500A" w:rsidRDefault="00B3500A" w:rsidP="00B3500A">
      <w:pPr>
        <w:rPr>
          <w:b/>
          <w:szCs w:val="21"/>
        </w:rPr>
      </w:pPr>
    </w:p>
    <w:p w:rsidR="00B3500A" w:rsidRDefault="00B3500A" w:rsidP="00B3500A">
      <w:pPr>
        <w:rPr>
          <w:b/>
          <w:szCs w:val="21"/>
        </w:rPr>
      </w:pPr>
    </w:p>
    <w:p w:rsidR="00B3500A" w:rsidRDefault="00B3500A" w:rsidP="00B3500A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拓展题：</w:t>
      </w:r>
    </w:p>
    <w:p w:rsidR="00B3500A" w:rsidRDefault="00B3500A" w:rsidP="00B3500A">
      <w:pPr>
        <w:numPr>
          <w:ilvl w:val="0"/>
          <w:numId w:val="11"/>
        </w:numPr>
      </w:pPr>
      <w:r>
        <w:t>若</w:t>
      </w:r>
      <w:r w:rsidRPr="008656B9">
        <w:rPr>
          <w:position w:val="-6"/>
        </w:rPr>
        <w:object w:dxaOrig="260" w:dyaOrig="220">
          <v:shape id="Picture 139" o:spid="_x0000_i1237" type="#_x0000_t75" style="width:12.75pt;height:11.25pt;mso-position-horizontal-relative:page;mso-position-vertical-relative:page" o:ole="">
            <v:imagedata r:id="rId415" o:title=""/>
          </v:shape>
          <o:OLEObject Type="Embed" ProgID="Equation.DSMT4" ShapeID="Picture 139" DrawAspect="Content" ObjectID="_1577877628" r:id="rId416"/>
        </w:object>
      </w:r>
      <w:r>
        <w:rPr>
          <w:rFonts w:hint="eastAsia"/>
        </w:rPr>
        <w:t>、</w:t>
      </w:r>
      <w:r w:rsidRPr="008656B9">
        <w:rPr>
          <w:position w:val="-6"/>
        </w:rPr>
        <w:object w:dxaOrig="200" w:dyaOrig="220">
          <v:shape id="Picture 140" o:spid="_x0000_i1238" type="#_x0000_t75" style="width:9.75pt;height:11.25pt;mso-position-horizontal-relative:page;mso-position-vertical-relative:page" o:ole="">
            <v:imagedata r:id="rId417" o:title=""/>
          </v:shape>
          <o:OLEObject Type="Embed" ProgID="Equation.DSMT4" ShapeID="Picture 140" DrawAspect="Content" ObjectID="_1577877629" r:id="rId418"/>
        </w:object>
      </w:r>
      <w:r>
        <w:rPr>
          <w:rFonts w:hint="eastAsia"/>
        </w:rPr>
        <w:t>是</w:t>
      </w:r>
      <w:r>
        <w:t>两个有理数，且</w:t>
      </w:r>
      <w:r w:rsidRPr="008656B9">
        <w:rPr>
          <w:position w:val="-6"/>
        </w:rPr>
        <w:object w:dxaOrig="960" w:dyaOrig="280">
          <v:shape id="Picture 141" o:spid="_x0000_i1239" type="#_x0000_t75" style="width:48pt;height:14.25pt;mso-position-horizontal-relative:page;mso-position-vertical-relative:page" o:ole="">
            <v:imagedata r:id="rId419" o:title=""/>
          </v:shape>
          <o:OLEObject Type="Embed" ProgID="Equation.DSMT4" ShapeID="Picture 141" DrawAspect="Content" ObjectID="_1577877630" r:id="rId420"/>
        </w:object>
      </w:r>
      <w:r>
        <w:rPr>
          <w:rFonts w:hint="eastAsia"/>
        </w:rPr>
        <w:t>，</w:t>
      </w:r>
      <w:r>
        <w:t>则</w:t>
      </w:r>
      <w:r w:rsidRPr="008656B9">
        <w:rPr>
          <w:position w:val="-10"/>
        </w:rPr>
        <w:object w:dxaOrig="1420" w:dyaOrig="320">
          <v:shape id="Picture 142" o:spid="_x0000_i1240" type="#_x0000_t75" style="width:71.25pt;height:15.75pt;mso-position-horizontal-relative:page;mso-position-vertical-relative:page" o:ole="">
            <v:imagedata r:id="rId421" o:title=""/>
          </v:shape>
          <o:OLEObject Type="Embed" ProgID="Equation.DSMT4" ShapeID="Picture 142" DrawAspect="Content" ObjectID="_1577877631" r:id="rId422"/>
        </w:object>
      </w:r>
      <w:r>
        <w:rPr>
          <w:rFonts w:hint="eastAsia"/>
        </w:rPr>
        <w:t>的</w:t>
      </w:r>
      <w:r>
        <w:t>符号是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。</w:t>
      </w:r>
    </w:p>
    <w:p w:rsidR="00B3500A" w:rsidRDefault="00B3500A" w:rsidP="00B3500A"/>
    <w:p w:rsidR="00B3500A" w:rsidRDefault="00B3500A" w:rsidP="00B3500A">
      <w:pPr>
        <w:jc w:val="left"/>
      </w:pPr>
      <w:r>
        <w:rPr>
          <w:rFonts w:hint="eastAsia"/>
        </w:rPr>
        <w:lastRenderedPageBreak/>
        <w:t xml:space="preserve">2. </w:t>
      </w:r>
      <w:r>
        <w:t>若</w:t>
      </w:r>
      <w:r w:rsidRPr="008656B9">
        <w:rPr>
          <w:position w:val="-14"/>
        </w:rPr>
        <w:object w:dxaOrig="780" w:dyaOrig="400">
          <v:shape id="Picture 153" o:spid="_x0000_i1241" type="#_x0000_t75" style="width:39pt;height:20.25pt;mso-position-horizontal-relative:page;mso-position-vertical-relative:page" o:ole="">
            <v:imagedata r:id="rId389" o:title=""/>
          </v:shape>
          <o:OLEObject Type="Embed" ProgID="Equation.DSMT4" ShapeID="Picture 153" DrawAspect="Content" ObjectID="_1577877632" r:id="rId423"/>
        </w:object>
      </w:r>
      <w:r>
        <w:rPr>
          <w:rFonts w:hint="eastAsia"/>
        </w:rPr>
        <w:t>，</w:t>
      </w:r>
      <w:r>
        <w:t>那么</w:t>
      </w:r>
      <w:r w:rsidRPr="008656B9">
        <w:rPr>
          <w:position w:val="-6"/>
        </w:rPr>
        <w:object w:dxaOrig="200" w:dyaOrig="220">
          <v:shape id="Picture 154" o:spid="_x0000_i1242" type="#_x0000_t75" style="width:9.75pt;height:11.25pt;mso-position-horizontal-relative:page;mso-position-vertical-relative:page" o:ole="">
            <v:imagedata r:id="rId424" o:title=""/>
          </v:shape>
          <o:OLEObject Type="Embed" ProgID="Equation.DSMT4" ShapeID="Picture 154" DrawAspect="Content" ObjectID="_1577877633" r:id="rId425"/>
        </w:object>
      </w:r>
      <w:r>
        <w:rPr>
          <w:rFonts w:hint="eastAsia"/>
        </w:rPr>
        <w:t>的</w:t>
      </w:r>
      <w:r>
        <w:t>取值范围是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。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 xml:space="preserve">3. </w:t>
      </w:r>
      <w:r>
        <w:rPr>
          <w:rFonts w:hint="eastAsia"/>
        </w:rPr>
        <w:t>某市</w:t>
      </w:r>
      <w:r>
        <w:t>规定了每户每月的用水标准，不超过标准用量按每</w:t>
      </w:r>
      <w:r>
        <w:rPr>
          <w:rFonts w:hint="eastAsia"/>
        </w:rPr>
        <w:t>立</w:t>
      </w:r>
      <w:r>
        <w:t>方米</w:t>
      </w:r>
      <w:r>
        <w:rPr>
          <w:rFonts w:hint="eastAsia"/>
        </w:rPr>
        <w:t>1.2</w:t>
      </w:r>
      <w:r>
        <w:rPr>
          <w:rFonts w:hint="eastAsia"/>
        </w:rPr>
        <w:t>元</w:t>
      </w:r>
      <w:r>
        <w:t>收费，超过部分按每</w:t>
      </w:r>
      <w:r>
        <w:rPr>
          <w:rFonts w:hint="eastAsia"/>
        </w:rPr>
        <w:t>立</w:t>
      </w:r>
      <w:r>
        <w:t>方米</w:t>
      </w:r>
      <w:r>
        <w:rPr>
          <w:rFonts w:hint="eastAsia"/>
        </w:rPr>
        <w:t>3</w:t>
      </w:r>
      <w:r>
        <w:rPr>
          <w:rFonts w:hint="eastAsia"/>
        </w:rPr>
        <w:t>元</w:t>
      </w:r>
      <w:r>
        <w:t>收费。</w:t>
      </w:r>
      <w:r>
        <w:rPr>
          <w:rFonts w:hint="eastAsia"/>
        </w:rPr>
        <w:t>张</w:t>
      </w:r>
      <w:r>
        <w:t>大爷本月用水</w:t>
      </w:r>
      <w:r>
        <w:rPr>
          <w:rFonts w:hint="eastAsia"/>
        </w:rPr>
        <w:t>9</w:t>
      </w:r>
      <w:r>
        <w:rPr>
          <w:rFonts w:hint="eastAsia"/>
        </w:rPr>
        <w:t>立方米</w:t>
      </w:r>
      <w:r>
        <w:t>，需交费</w:t>
      </w:r>
      <w:r>
        <w:rPr>
          <w:rFonts w:hint="eastAsia"/>
        </w:rPr>
        <w:t>16.2</w:t>
      </w:r>
      <w:r>
        <w:rPr>
          <w:rFonts w:hint="eastAsia"/>
        </w:rPr>
        <w:t>元</w:t>
      </w:r>
      <w:r>
        <w:t>，问该市</w:t>
      </w:r>
      <w:r>
        <w:rPr>
          <w:rFonts w:hint="eastAsia"/>
        </w:rPr>
        <w:t>月</w:t>
      </w:r>
      <w:r>
        <w:t>标准用水量是多少立方米？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 xml:space="preserve">4. </w:t>
      </w:r>
      <w:r>
        <w:rPr>
          <w:rFonts w:hint="eastAsia"/>
        </w:rPr>
        <w:t>计算</w:t>
      </w:r>
      <w:r>
        <w:t>：</w:t>
      </w:r>
    </w:p>
    <w:p w:rsidR="00B3500A" w:rsidRDefault="00B3500A" w:rsidP="00B3500A">
      <w:pPr>
        <w:rPr>
          <w:position w:val="-24"/>
        </w:rPr>
      </w:pPr>
      <w:r w:rsidRPr="008656B9">
        <w:rPr>
          <w:position w:val="-24"/>
        </w:rPr>
        <w:object w:dxaOrig="6300" w:dyaOrig="621">
          <v:shape id="Picture 137" o:spid="_x0000_i1243" type="#_x0000_t75" style="width:315pt;height:30.75pt;mso-position-horizontal-relative:page;mso-position-vertical-relative:page" o:ole="">
            <v:imagedata r:id="rId357" o:title=""/>
          </v:shape>
          <o:OLEObject Type="Embed" ProgID="Equation.DSMT4" ShapeID="Picture 137" DrawAspect="Content" ObjectID="_1577877634" r:id="rId426"/>
        </w:object>
      </w:r>
    </w:p>
    <w:p w:rsidR="0015670E" w:rsidRDefault="0015670E" w:rsidP="00B3500A">
      <w:pPr>
        <w:rPr>
          <w:position w:val="-24"/>
        </w:rPr>
      </w:pPr>
    </w:p>
    <w:p w:rsidR="0015670E" w:rsidRDefault="0015670E" w:rsidP="00B3500A">
      <w:pPr>
        <w:rPr>
          <w:position w:val="-24"/>
        </w:rPr>
      </w:pPr>
    </w:p>
    <w:p w:rsidR="0015670E" w:rsidRDefault="0015670E" w:rsidP="00B3500A">
      <w:pPr>
        <w:rPr>
          <w:position w:val="-24"/>
        </w:rPr>
      </w:pPr>
    </w:p>
    <w:p w:rsidR="0015670E" w:rsidRDefault="0015670E" w:rsidP="00B3500A">
      <w:pPr>
        <w:rPr>
          <w:position w:val="-24"/>
        </w:rPr>
      </w:pPr>
    </w:p>
    <w:p w:rsidR="0015670E" w:rsidRDefault="0015670E" w:rsidP="00B3500A">
      <w:pPr>
        <w:rPr>
          <w:position w:val="-24"/>
        </w:rPr>
      </w:pPr>
    </w:p>
    <w:p w:rsidR="0015670E" w:rsidRDefault="0015670E" w:rsidP="00B3500A">
      <w:pPr>
        <w:rPr>
          <w:position w:val="-24"/>
        </w:rPr>
      </w:pPr>
    </w:p>
    <w:p w:rsidR="0015670E" w:rsidRDefault="0015670E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/>
    <w:p w:rsidR="00B3500A" w:rsidRDefault="00B3500A" w:rsidP="00B3500A"/>
    <w:p w:rsidR="00B3500A" w:rsidRDefault="00B3500A" w:rsidP="00B3500A">
      <w:pPr>
        <w:pStyle w:val="a3"/>
      </w:pPr>
      <w:bookmarkStart w:id="14" w:name="_Toc440873555"/>
      <w:bookmarkStart w:id="15" w:name="_Toc472064327"/>
      <w:bookmarkStart w:id="16" w:name="_Toc504135000"/>
      <w:r>
        <w:rPr>
          <w:rFonts w:hint="eastAsia"/>
        </w:rPr>
        <w:lastRenderedPageBreak/>
        <w:t>第四讲：</w:t>
      </w:r>
      <w:r w:rsidRPr="00CF3764">
        <w:rPr>
          <w:rFonts w:hint="eastAsia"/>
        </w:rPr>
        <w:t>有理数的混合运算、科学记数法</w:t>
      </w:r>
      <w:bookmarkEnd w:id="14"/>
      <w:bookmarkEnd w:id="15"/>
      <w:bookmarkEnd w:id="16"/>
    </w:p>
    <w:p w:rsidR="00B3500A" w:rsidRDefault="00B3500A" w:rsidP="00B3500A">
      <w:pPr>
        <w:rPr>
          <w:b/>
          <w:szCs w:val="21"/>
        </w:rPr>
      </w:pPr>
      <w:r w:rsidRPr="00534689">
        <w:rPr>
          <w:rFonts w:hint="eastAsia"/>
          <w:b/>
          <w:szCs w:val="21"/>
        </w:rPr>
        <w:t>一、知识点梳理</w:t>
      </w:r>
    </w:p>
    <w:p w:rsidR="00B3500A" w:rsidRDefault="00B3500A" w:rsidP="00B3500A">
      <w:pPr>
        <w:pStyle w:val="11"/>
        <w:numPr>
          <w:ilvl w:val="0"/>
          <w:numId w:val="12"/>
        </w:numPr>
        <w:ind w:firstLineChars="0"/>
        <w:jc w:val="left"/>
      </w:pPr>
      <w:r>
        <w:rPr>
          <w:rFonts w:hint="eastAsia"/>
        </w:rPr>
        <w:t>求</w:t>
      </w:r>
      <w:r w:rsidRPr="00750948">
        <w:rPr>
          <w:rFonts w:hint="eastAsia"/>
          <w:position w:val="-6"/>
        </w:rPr>
        <w:object w:dxaOrig="200" w:dyaOrig="220">
          <v:shape id="_x0000_i1244" type="#_x0000_t75" style="width:9.75pt;height:11.25pt" o:ole="">
            <v:imagedata r:id="rId427" o:title=""/>
          </v:shape>
          <o:OLEObject Type="Embed" ProgID="Equation.DSMT4" ShapeID="_x0000_i1244" DrawAspect="Content" ObjectID="_1577877635" r:id="rId428"/>
        </w:objec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相同因数的积的运算，叫做乘方。乘方的结果叫做</w:t>
      </w:r>
      <w:proofErr w:type="gramStart"/>
      <w:r>
        <w:rPr>
          <w:rFonts w:hint="eastAsia"/>
        </w:rPr>
        <w:t>幂</w:t>
      </w:r>
      <w:proofErr w:type="gramEnd"/>
      <w:r>
        <w:rPr>
          <w:rFonts w:hint="eastAsia"/>
        </w:rPr>
        <w:t>。在</w:t>
      </w:r>
      <w:r w:rsidRPr="00750948">
        <w:rPr>
          <w:rFonts w:hint="eastAsia"/>
          <w:position w:val="-6"/>
        </w:rPr>
        <w:object w:dxaOrig="279" w:dyaOrig="320">
          <v:shape id="_x0000_i1245" type="#_x0000_t75" style="width:14.25pt;height:15.75pt" o:ole="">
            <v:imagedata r:id="rId429" o:title=""/>
          </v:shape>
          <o:OLEObject Type="Embed" ProgID="Equation.DSMT4" ShapeID="_x0000_i1245" DrawAspect="Content" ObjectID="_1577877636" r:id="rId430"/>
        </w:object>
      </w:r>
      <w:r>
        <w:rPr>
          <w:rFonts w:hint="eastAsia"/>
        </w:rPr>
        <w:t>中，</w:t>
      </w:r>
      <w:r w:rsidRPr="00750948">
        <w:rPr>
          <w:rFonts w:hint="eastAsia"/>
          <w:position w:val="-6"/>
        </w:rPr>
        <w:object w:dxaOrig="200" w:dyaOrig="220">
          <v:shape id="_x0000_i1246" type="#_x0000_t75" style="width:9.75pt;height:11.25pt" o:ole="">
            <v:imagedata r:id="rId431" o:title=""/>
          </v:shape>
          <o:OLEObject Type="Embed" ProgID="Equation.DSMT4" ShapeID="_x0000_i1246" DrawAspect="Content" ObjectID="_1577877637" r:id="rId432"/>
        </w:object>
      </w:r>
      <w:r>
        <w:rPr>
          <w:rFonts w:hint="eastAsia"/>
        </w:rPr>
        <w:t>叫做底数，</w:t>
      </w:r>
      <w:r w:rsidRPr="00750948">
        <w:rPr>
          <w:rFonts w:hint="eastAsia"/>
          <w:position w:val="-6"/>
        </w:rPr>
        <w:object w:dxaOrig="200" w:dyaOrig="220">
          <v:shape id="_x0000_i1247" type="#_x0000_t75" style="width:9.75pt;height:11.25pt" o:ole="">
            <v:imagedata r:id="rId433" o:title=""/>
          </v:shape>
          <o:OLEObject Type="Embed" ProgID="Equation.DSMT4" ShapeID="_x0000_i1247" DrawAspect="Content" ObjectID="_1577877638" r:id="rId434"/>
        </w:object>
      </w:r>
      <w:r>
        <w:rPr>
          <w:rFonts w:hint="eastAsia"/>
        </w:rPr>
        <w:t>叫做指数。</w:t>
      </w:r>
      <w:r w:rsidRPr="00750948">
        <w:rPr>
          <w:rFonts w:hint="eastAsia"/>
          <w:position w:val="-6"/>
        </w:rPr>
        <w:object w:dxaOrig="279" w:dyaOrig="320">
          <v:shape id="_x0000_i1248" type="#_x0000_t75" style="width:14.25pt;height:15.75pt" o:ole="">
            <v:imagedata r:id="rId435" o:title=""/>
          </v:shape>
          <o:OLEObject Type="Embed" ProgID="Equation.DSMT4" ShapeID="_x0000_i1248" DrawAspect="Content" ObjectID="_1577877639" r:id="rId436"/>
        </w:object>
      </w:r>
      <w:r>
        <w:rPr>
          <w:rFonts w:hint="eastAsia"/>
        </w:rPr>
        <w:t>读作</w:t>
      </w:r>
      <w:r w:rsidRPr="00750948">
        <w:rPr>
          <w:rFonts w:hint="eastAsia"/>
          <w:position w:val="-6"/>
        </w:rPr>
        <w:object w:dxaOrig="200" w:dyaOrig="220">
          <v:shape id="_x0000_i1249" type="#_x0000_t75" style="width:9.75pt;height:11.25pt" o:ole="">
            <v:imagedata r:id="rId437" o:title=""/>
          </v:shape>
          <o:OLEObject Type="Embed" ProgID="Equation.DSMT4" ShapeID="_x0000_i1249" DrawAspect="Content" ObjectID="_1577877640" r:id="rId438"/>
        </w:object>
      </w:r>
      <w:r>
        <w:rPr>
          <w:rFonts w:hint="eastAsia"/>
        </w:rPr>
        <w:t>的</w:t>
      </w:r>
      <w:r w:rsidRPr="00750948">
        <w:rPr>
          <w:rFonts w:hint="eastAsia"/>
          <w:position w:val="-6"/>
        </w:rPr>
        <w:object w:dxaOrig="200" w:dyaOrig="220">
          <v:shape id="_x0000_i1250" type="#_x0000_t75" style="width:9.75pt;height:11.25pt" o:ole="">
            <v:imagedata r:id="rId433" o:title=""/>
          </v:shape>
          <o:OLEObject Type="Embed" ProgID="Equation.DSMT4" ShapeID="_x0000_i1250" DrawAspect="Content" ObjectID="_1577877641" r:id="rId439"/>
        </w:object>
      </w:r>
      <w:r>
        <w:rPr>
          <w:rFonts w:hint="eastAsia"/>
        </w:rPr>
        <w:t>次方。</w:t>
      </w:r>
    </w:p>
    <w:p w:rsidR="00B3500A" w:rsidRDefault="00B3500A" w:rsidP="00B3500A">
      <w:pPr>
        <w:pStyle w:val="11"/>
        <w:ind w:left="360" w:firstLineChars="0" w:firstLine="0"/>
        <w:jc w:val="left"/>
      </w:pPr>
      <w:r>
        <w:rPr>
          <w:rFonts w:hint="eastAsia"/>
        </w:rPr>
        <w:t>特别地，</w:t>
      </w:r>
      <w:r w:rsidRPr="00464FA0">
        <w:rPr>
          <w:rFonts w:hint="eastAsia"/>
          <w:position w:val="-6"/>
        </w:rPr>
        <w:object w:dxaOrig="1219" w:dyaOrig="320">
          <v:shape id="_x0000_i1251" type="#_x0000_t75" style="width:60.75pt;height:15.75pt" o:ole="">
            <v:imagedata r:id="rId440" o:title=""/>
          </v:shape>
          <o:OLEObject Type="Embed" ProgID="Equation.DSMT4" ShapeID="_x0000_i1251" DrawAspect="Content" ObjectID="_1577877642" r:id="rId441"/>
        </w:object>
      </w:r>
    </w:p>
    <w:p w:rsidR="00B3500A" w:rsidRDefault="00B3500A" w:rsidP="00B3500A">
      <w:pPr>
        <w:pStyle w:val="11"/>
        <w:numPr>
          <w:ilvl w:val="0"/>
          <w:numId w:val="12"/>
        </w:numPr>
        <w:ind w:firstLineChars="0"/>
        <w:jc w:val="left"/>
      </w:pPr>
      <w:r>
        <w:rPr>
          <w:rFonts w:hint="eastAsia"/>
        </w:rPr>
        <w:t>有理数混合运算的顺序：先乘方，后乘除，再加减；同级运算从左到右；如果有括号，先算小括号，</w:t>
      </w:r>
      <w:proofErr w:type="gramStart"/>
      <w:r>
        <w:rPr>
          <w:rFonts w:hint="eastAsia"/>
        </w:rPr>
        <w:t>后算中括号</w:t>
      </w:r>
      <w:proofErr w:type="gramEnd"/>
      <w:r>
        <w:rPr>
          <w:rFonts w:hint="eastAsia"/>
        </w:rPr>
        <w:t>，再算大括号。</w:t>
      </w:r>
    </w:p>
    <w:p w:rsidR="00B3500A" w:rsidRPr="007948EC" w:rsidRDefault="00B3500A" w:rsidP="00B3500A">
      <w:pPr>
        <w:pStyle w:val="11"/>
        <w:numPr>
          <w:ilvl w:val="0"/>
          <w:numId w:val="12"/>
        </w:numPr>
        <w:ind w:firstLineChars="0"/>
        <w:jc w:val="left"/>
      </w:pPr>
      <w:r>
        <w:rPr>
          <w:rFonts w:hint="eastAsia"/>
        </w:rPr>
        <w:t>把一个数写成</w:t>
      </w:r>
      <w:r w:rsidRPr="00750948">
        <w:rPr>
          <w:rFonts w:hint="eastAsia"/>
          <w:position w:val="-6"/>
        </w:rPr>
        <w:object w:dxaOrig="680" w:dyaOrig="320">
          <v:shape id="_x0000_i1252" type="#_x0000_t75" style="width:33.75pt;height:15.75pt" o:ole="">
            <v:imagedata r:id="rId442" o:title=""/>
          </v:shape>
          <o:OLEObject Type="Embed" ProgID="Equation.DSMT4" ShapeID="_x0000_i1252" DrawAspect="Content" ObjectID="_1577877643" r:id="rId443"/>
        </w:object>
      </w:r>
      <w:r>
        <w:rPr>
          <w:rFonts w:hint="eastAsia"/>
        </w:rPr>
        <w:t>（其中</w:t>
      </w:r>
      <w:r w:rsidRPr="00750948">
        <w:rPr>
          <w:rFonts w:hint="eastAsia"/>
          <w:position w:val="-14"/>
        </w:rPr>
        <w:object w:dxaOrig="1040" w:dyaOrig="400">
          <v:shape id="_x0000_i1253" type="#_x0000_t75" style="width:51.75pt;height:20.25pt" o:ole="">
            <v:imagedata r:id="rId444" o:title=""/>
          </v:shape>
          <o:OLEObject Type="Embed" ProgID="Equation.DSMT4" ShapeID="_x0000_i1253" DrawAspect="Content" ObjectID="_1577877644" r:id="rId445"/>
        </w:object>
      </w:r>
      <w:r>
        <w:rPr>
          <w:rFonts w:hint="eastAsia"/>
        </w:rPr>
        <w:t>，</w:t>
      </w:r>
      <w:r w:rsidRPr="00750948">
        <w:rPr>
          <w:rFonts w:hint="eastAsia"/>
          <w:position w:val="-6"/>
        </w:rPr>
        <w:object w:dxaOrig="200" w:dyaOrig="220">
          <v:shape id="_x0000_i1254" type="#_x0000_t75" style="width:9.75pt;height:11.25pt" o:ole="">
            <v:imagedata r:id="rId446" o:title=""/>
          </v:shape>
          <o:OLEObject Type="Embed" ProgID="Equation.DSMT4" ShapeID="_x0000_i1254" DrawAspect="Content" ObjectID="_1577877645" r:id="rId447"/>
        </w:object>
      </w:r>
      <w:r>
        <w:rPr>
          <w:rFonts w:hint="eastAsia"/>
        </w:rPr>
        <w:t>是正整数），这种形式的记数方法叫做科学记数法。</w:t>
      </w:r>
    </w:p>
    <w:p w:rsidR="00B3500A" w:rsidRDefault="00B3500A" w:rsidP="00B3500A">
      <w:pPr>
        <w:rPr>
          <w:b/>
          <w:szCs w:val="21"/>
        </w:rPr>
      </w:pPr>
      <w:r w:rsidRPr="00534689">
        <w:rPr>
          <w:rFonts w:hint="eastAsia"/>
          <w:b/>
          <w:szCs w:val="21"/>
        </w:rPr>
        <w:t>二、典型例题精析</w:t>
      </w:r>
    </w:p>
    <w:p w:rsidR="00B3500A" w:rsidRDefault="00B3500A" w:rsidP="00B3500A">
      <w:pPr>
        <w:spacing w:line="240" w:lineRule="atLeast"/>
      </w:pPr>
      <w:r>
        <w:rPr>
          <w:rFonts w:hint="eastAsia"/>
        </w:rPr>
        <w:t>例</w:t>
      </w:r>
      <w:r>
        <w:t>1</w:t>
      </w:r>
      <w:r>
        <w:rPr>
          <w:rFonts w:hint="eastAsia"/>
        </w:rPr>
        <w:t>:</w:t>
      </w:r>
    </w:p>
    <w:p w:rsidR="00B3500A" w:rsidRDefault="00E800FB" w:rsidP="00B3500A">
      <w:pPr>
        <w:spacing w:line="240" w:lineRule="atLeast"/>
        <w:rPr>
          <w:b/>
          <w:bCs/>
        </w:rPr>
      </w:pPr>
      <w:r>
        <w:rPr>
          <w:noProof/>
          <w:sz w:val="20"/>
        </w:rPr>
        <w:pict>
          <v:shape id="_x0000_s1033" type="#_x0000_t75" style="position:absolute;left:0;text-align:left;margin-left:0;margin-top:7.8pt;width:157pt;height:19pt;z-index:251661312">
            <v:imagedata r:id="rId448" o:title=""/>
            <w10:wrap type="square"/>
          </v:shape>
          <o:OLEObject Type="Embed" ProgID="Equation.3" ShapeID="_x0000_s1033" DrawAspect="Content" ObjectID="_1577877912" r:id="rId449"/>
        </w:pict>
      </w:r>
    </w:p>
    <w:p w:rsidR="00B3500A" w:rsidRDefault="00B3500A" w:rsidP="00B3500A">
      <w:pPr>
        <w:spacing w:line="240" w:lineRule="atLeast"/>
        <w:rPr>
          <w:b/>
          <w:bCs/>
        </w:rPr>
      </w:pPr>
    </w:p>
    <w:p w:rsidR="00B3500A" w:rsidRDefault="00B3500A" w:rsidP="00B3500A">
      <w:pPr>
        <w:spacing w:line="240" w:lineRule="atLeast"/>
      </w:pPr>
      <w:r>
        <w:rPr>
          <w:rFonts w:hint="eastAsia"/>
        </w:rPr>
        <w:t>解：因为任何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个数（</w:t>
      </w:r>
      <w:r>
        <w:t>0</w:t>
      </w:r>
      <w:r>
        <w:rPr>
          <w:rFonts w:hint="eastAsia"/>
        </w:rPr>
        <w:t>除外）的偶次</w:t>
      </w:r>
      <w:proofErr w:type="gramStart"/>
      <w:r>
        <w:rPr>
          <w:rFonts w:hint="eastAsia"/>
        </w:rPr>
        <w:t>幂</w:t>
      </w:r>
      <w:proofErr w:type="gramEnd"/>
      <w:r>
        <w:rPr>
          <w:rFonts w:hint="eastAsia"/>
        </w:rPr>
        <w:t>是正数，而负数的奇次</w:t>
      </w:r>
      <w:proofErr w:type="gramStart"/>
      <w:r>
        <w:rPr>
          <w:rFonts w:hint="eastAsia"/>
        </w:rPr>
        <w:t>幂</w:t>
      </w:r>
      <w:proofErr w:type="gramEnd"/>
      <w:r>
        <w:rPr>
          <w:rFonts w:hint="eastAsia"/>
        </w:rPr>
        <w:t>是负数，所以本题中由于指数</w:t>
      </w:r>
      <w:r>
        <w:t>n</w:t>
      </w:r>
      <w:r>
        <w:rPr>
          <w:rFonts w:hint="eastAsia"/>
        </w:rPr>
        <w:t>是字母，其奇偶性不明确，因而需要分类讨论：</w:t>
      </w:r>
    </w:p>
    <w:p w:rsidR="00B3500A" w:rsidRDefault="00B3500A" w:rsidP="00B3500A">
      <w:pPr>
        <w:spacing w:line="240" w:lineRule="atLeast"/>
        <w:rPr>
          <w:b/>
          <w:bCs/>
        </w:rPr>
      </w:pPr>
      <w:r>
        <w:rPr>
          <w:rFonts w:hint="eastAsia"/>
        </w:rPr>
        <w:t>当</w:t>
      </w:r>
      <w:r>
        <w:t>n</w:t>
      </w:r>
      <w:r>
        <w:rPr>
          <w:rFonts w:hint="eastAsia"/>
        </w:rPr>
        <w:t>为奇数时，</w:t>
      </w:r>
      <w:r>
        <w:rPr>
          <w:rFonts w:hint="eastAsia"/>
          <w:b/>
          <w:bCs/>
          <w:position w:val="-10"/>
        </w:rPr>
        <w:object w:dxaOrig="3220" w:dyaOrig="380">
          <v:shape id="_x0000_i1255" type="#_x0000_t75" style="width:161.25pt;height:18.75pt" o:ole="">
            <v:imagedata r:id="rId450" o:title=""/>
          </v:shape>
          <o:OLEObject Type="Embed" ProgID="Equation.3" ShapeID="_x0000_i1255" DrawAspect="Content" ObjectID="_1577877646" r:id="rId451"/>
        </w:object>
      </w:r>
    </w:p>
    <w:p w:rsidR="00B3500A" w:rsidRDefault="00B3500A" w:rsidP="00B3500A">
      <w:pPr>
        <w:spacing w:line="240" w:lineRule="atLeast"/>
        <w:rPr>
          <w:b/>
          <w:bCs/>
        </w:rPr>
      </w:pPr>
      <w:r>
        <w:rPr>
          <w:rFonts w:hint="eastAsia"/>
        </w:rPr>
        <w:t>当</w:t>
      </w:r>
      <w:r>
        <w:t>n</w:t>
      </w:r>
      <w:r>
        <w:rPr>
          <w:rFonts w:hint="eastAsia"/>
        </w:rPr>
        <w:t>为偶数时，</w:t>
      </w:r>
      <w:r>
        <w:rPr>
          <w:rFonts w:hint="eastAsia"/>
          <w:b/>
          <w:bCs/>
          <w:position w:val="-10"/>
        </w:rPr>
        <w:object w:dxaOrig="2260" w:dyaOrig="380">
          <v:shape id="_x0000_i1256" type="#_x0000_t75" style="width:113.25pt;height:18.75pt" o:ole="">
            <v:imagedata r:id="rId452" o:title=""/>
          </v:shape>
          <o:OLEObject Type="Embed" ProgID="Equation.3" ShapeID="_x0000_i1256" DrawAspect="Content" ObjectID="_1577877647" r:id="rId453"/>
        </w:object>
      </w:r>
    </w:p>
    <w:p w:rsidR="00B3500A" w:rsidRDefault="00B3500A" w:rsidP="00B3500A">
      <w:pPr>
        <w:spacing w:line="240" w:lineRule="atLeast"/>
      </w:pPr>
      <w:r w:rsidRPr="00506BF0">
        <w:rPr>
          <w:rFonts w:hint="eastAsia"/>
          <w:bCs/>
        </w:rPr>
        <w:t>例</w:t>
      </w:r>
      <w:r w:rsidRPr="00506BF0">
        <w:rPr>
          <w:rFonts w:hint="eastAsia"/>
          <w:bCs/>
        </w:rPr>
        <w:t>2</w:t>
      </w:r>
      <w:r w:rsidRPr="00506BF0">
        <w:rPr>
          <w:rFonts w:hint="eastAsia"/>
          <w:bCs/>
        </w:rPr>
        <w:t>：</w:t>
      </w:r>
      <w:r>
        <w:rPr>
          <w:rFonts w:hint="eastAsia"/>
        </w:rPr>
        <w:t>把每天工作</w:t>
      </w:r>
      <w:r>
        <w:t>8</w:t>
      </w:r>
      <w:r>
        <w:rPr>
          <w:rFonts w:hint="eastAsia"/>
        </w:rPr>
        <w:t>小时化成秒数，并用科学计数法表示这一结果。</w:t>
      </w:r>
    </w:p>
    <w:p w:rsidR="00B3500A" w:rsidRDefault="00B3500A" w:rsidP="00B3500A">
      <w:pPr>
        <w:spacing w:line="240" w:lineRule="atLeast"/>
      </w:pPr>
      <w:r>
        <w:rPr>
          <w:rFonts w:hint="eastAsia"/>
        </w:rPr>
        <w:t>解：</w:t>
      </w:r>
      <w:r>
        <w:t>8</w:t>
      </w:r>
      <w:r>
        <w:rPr>
          <w:rFonts w:hint="eastAsia"/>
        </w:rPr>
        <w:t>小时化成秒数：</w:t>
      </w:r>
      <w:r>
        <w:t>8</w:t>
      </w:r>
      <w:r>
        <w:rPr>
          <w:rFonts w:ascii="宋体" w:hAnsi="宋体" w:hint="eastAsia"/>
        </w:rPr>
        <w:t>×</w:t>
      </w:r>
      <w:r>
        <w:t>3600=28800</w:t>
      </w:r>
      <w:r>
        <w:rPr>
          <w:rFonts w:hint="eastAsia"/>
        </w:rPr>
        <w:t>（秒）</w:t>
      </w:r>
    </w:p>
    <w:p w:rsidR="00B3500A" w:rsidRDefault="00B3500A" w:rsidP="00B3500A">
      <w:pPr>
        <w:spacing w:line="240" w:lineRule="atLeast"/>
        <w:ind w:leftChars="171" w:left="569" w:hangingChars="100" w:hanging="210"/>
      </w:pPr>
      <w:r>
        <w:rPr>
          <w:rFonts w:hint="eastAsia"/>
          <w:position w:val="-6"/>
        </w:rPr>
        <w:object w:dxaOrig="1860" w:dyaOrig="320">
          <v:shape id="_x0000_i1257" type="#_x0000_t75" style="width:93pt;height:15.75pt" o:ole="">
            <v:imagedata r:id="rId454" o:title=""/>
          </v:shape>
          <o:OLEObject Type="Embed" ProgID="Equation.3" ShapeID="_x0000_i1257" DrawAspect="Content" ObjectID="_1577877648" r:id="rId455"/>
        </w:object>
      </w:r>
      <w:r>
        <w:rPr>
          <w:rFonts w:hint="eastAsia"/>
        </w:rPr>
        <w:t>（秒）</w:t>
      </w:r>
    </w:p>
    <w:p w:rsidR="00B3500A" w:rsidRDefault="00B3500A" w:rsidP="00B3500A">
      <w:pPr>
        <w:spacing w:line="240" w:lineRule="atLeast"/>
      </w:pPr>
      <w:r w:rsidRPr="00506BF0">
        <w:rPr>
          <w:rFonts w:hint="eastAsia"/>
          <w:bCs/>
        </w:rPr>
        <w:t>例</w:t>
      </w:r>
      <w:r w:rsidRPr="00506BF0">
        <w:rPr>
          <w:rFonts w:hint="eastAsia"/>
          <w:bCs/>
        </w:rPr>
        <w:t>3</w:t>
      </w:r>
      <w:r w:rsidRPr="00506BF0">
        <w:rPr>
          <w:rFonts w:hint="eastAsia"/>
          <w:bCs/>
        </w:rPr>
        <w:t>：</w:t>
      </w:r>
      <w:r>
        <w:rPr>
          <w:rFonts w:hint="eastAsia"/>
        </w:rPr>
        <w:t>某数用科学计数法表示为</w:t>
      </w:r>
      <w:r>
        <w:rPr>
          <w:rFonts w:hint="eastAsia"/>
          <w:position w:val="-6"/>
        </w:rPr>
        <w:object w:dxaOrig="980" w:dyaOrig="320">
          <v:shape id="_x0000_i1258" type="#_x0000_t75" style="width:48.75pt;height:15.75pt" o:ole="">
            <v:imagedata r:id="rId456" o:title=""/>
          </v:shape>
          <o:OLEObject Type="Embed" ProgID="Equation.3" ShapeID="_x0000_i1258" DrawAspect="Content" ObjectID="_1577877649" r:id="rId457"/>
        </w:object>
      </w:r>
      <w:r>
        <w:rPr>
          <w:rFonts w:hint="eastAsia"/>
        </w:rPr>
        <w:t>，那么这个数有</w:t>
      </w:r>
      <w:r>
        <w:t>____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整数数位。</w:t>
      </w:r>
    </w:p>
    <w:p w:rsidR="00B3500A" w:rsidRDefault="00B3500A" w:rsidP="00B3500A">
      <w:pPr>
        <w:spacing w:line="240" w:lineRule="atLeast"/>
        <w:ind w:leftChars="171" w:left="569" w:hangingChars="100" w:hanging="210"/>
      </w:pPr>
      <w:r>
        <w:rPr>
          <w:rFonts w:hint="eastAsia"/>
        </w:rPr>
        <w:t>解：根据一个整数的位数与</w:t>
      </w:r>
      <w:r>
        <w:t>10</w:t>
      </w:r>
      <w:r>
        <w:rPr>
          <w:rFonts w:hint="eastAsia"/>
        </w:rPr>
        <w:t>的整数次</w:t>
      </w:r>
      <w:proofErr w:type="gramStart"/>
      <w:r>
        <w:rPr>
          <w:rFonts w:hint="eastAsia"/>
        </w:rPr>
        <w:t>幂</w:t>
      </w:r>
      <w:proofErr w:type="gramEnd"/>
      <w:r>
        <w:rPr>
          <w:rFonts w:hint="eastAsia"/>
        </w:rPr>
        <w:t>的指数</w:t>
      </w:r>
      <w:r>
        <w:t>n</w:t>
      </w:r>
      <w:r>
        <w:rPr>
          <w:rFonts w:hint="eastAsia"/>
        </w:rPr>
        <w:t>的数量关系，可知</w:t>
      </w:r>
      <w:r>
        <w:t>3+1=4</w:t>
      </w:r>
      <w:r>
        <w:rPr>
          <w:rFonts w:hint="eastAsia"/>
        </w:rPr>
        <w:t>即为该整数的位数，</w:t>
      </w:r>
      <w:r>
        <w:rPr>
          <w:rFonts w:hint="eastAsia"/>
          <w:position w:val="-6"/>
        </w:rPr>
        <w:object w:dxaOrig="980" w:dyaOrig="320">
          <v:shape id="_x0000_i1259" type="#_x0000_t75" style="width:48.75pt;height:15.75pt" o:ole="">
            <v:imagedata r:id="rId456" o:title=""/>
          </v:shape>
          <o:OLEObject Type="Embed" ProgID="Equation.3" ShapeID="_x0000_i1259" DrawAspect="Content" ObjectID="_1577877650" r:id="rId458"/>
        </w:object>
      </w:r>
      <w:r>
        <w:rPr>
          <w:rFonts w:hint="eastAsia"/>
        </w:rPr>
        <w:t>有</w:t>
      </w:r>
      <w:r>
        <w:t>4</w:t>
      </w:r>
      <w:r>
        <w:rPr>
          <w:rFonts w:hint="eastAsia"/>
        </w:rPr>
        <w:t>个整数数位。</w:t>
      </w:r>
    </w:p>
    <w:p w:rsidR="00B3500A" w:rsidRPr="00506BF0" w:rsidRDefault="00B3500A" w:rsidP="00B3500A">
      <w:pPr>
        <w:spacing w:line="240" w:lineRule="atLeast"/>
        <w:rPr>
          <w:b/>
          <w:bCs/>
        </w:rPr>
      </w:pPr>
    </w:p>
    <w:p w:rsidR="00B3500A" w:rsidRPr="00506BF0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4</w:t>
      </w:r>
      <w:r>
        <w:rPr>
          <w:rFonts w:hint="eastAsia"/>
        </w:rPr>
        <w:t>、计算</w:t>
      </w: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464FA0">
        <w:rPr>
          <w:rFonts w:hint="eastAsia"/>
          <w:position w:val="-24"/>
        </w:rPr>
        <w:object w:dxaOrig="639" w:dyaOrig="620">
          <v:shape id="_x0000_i1260" type="#_x0000_t75" style="width:32.25pt;height:30.75pt" o:ole="">
            <v:imagedata r:id="rId459" o:title=""/>
          </v:shape>
          <o:OLEObject Type="Embed" ProgID="Equation.DSMT4" ShapeID="_x0000_i1260" DrawAspect="Content" ObjectID="_1577877651" r:id="rId460"/>
        </w:objec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464FA0">
        <w:rPr>
          <w:rFonts w:hint="eastAsia"/>
          <w:position w:val="-24"/>
        </w:rPr>
        <w:object w:dxaOrig="639" w:dyaOrig="620">
          <v:shape id="_x0000_i1261" type="#_x0000_t75" style="width:32.25pt;height:30.75pt" o:ole="">
            <v:imagedata r:id="rId461" o:title=""/>
          </v:shape>
          <o:OLEObject Type="Embed" ProgID="Equation.DSMT4" ShapeID="_x0000_i1261" DrawAspect="Content" ObjectID="_1577877652" r:id="rId462"/>
        </w:objec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464FA0">
        <w:rPr>
          <w:rFonts w:hint="eastAsia"/>
          <w:position w:val="-10"/>
        </w:rPr>
        <w:object w:dxaOrig="740" w:dyaOrig="360">
          <v:shape id="_x0000_i1262" type="#_x0000_t75" style="width:36pt;height:18pt" o:ole="">
            <v:imagedata r:id="rId463" o:title=""/>
          </v:shape>
          <o:OLEObject Type="Embed" ProgID="Equation.DSMT4" ShapeID="_x0000_i1262" DrawAspect="Content" ObjectID="_1577877653" r:id="rId464"/>
        </w:objec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Pr="00464FA0">
        <w:rPr>
          <w:rFonts w:hint="eastAsia"/>
          <w:position w:val="-10"/>
        </w:rPr>
        <w:object w:dxaOrig="760" w:dyaOrig="360">
          <v:shape id="_x0000_i1263" type="#_x0000_t75" style="width:37.5pt;height:18pt" o:ole="">
            <v:imagedata r:id="rId465" o:title=""/>
          </v:shape>
          <o:OLEObject Type="Embed" ProgID="Equation.DSMT4" ShapeID="_x0000_i1263" DrawAspect="Content" ObjectID="_1577877654" r:id="rId466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5</w:t>
      </w:r>
      <w:r>
        <w:rPr>
          <w:rFonts w:hint="eastAsia"/>
        </w:rPr>
        <w:t>、计算</w:t>
      </w:r>
    </w:p>
    <w:p w:rsidR="00B3500A" w:rsidRDefault="00B3500A" w:rsidP="00B3500A">
      <w:pPr>
        <w:jc w:val="left"/>
      </w:pPr>
      <w:r>
        <w:rPr>
          <w:rFonts w:hint="eastAsia"/>
        </w:rPr>
        <w:lastRenderedPageBreak/>
        <w:t>（</w:t>
      </w:r>
      <w:r>
        <w:t>1</w:t>
      </w:r>
      <w:r>
        <w:rPr>
          <w:rFonts w:hint="eastAsia"/>
        </w:rPr>
        <w:t>）</w:t>
      </w:r>
      <w:r w:rsidRPr="00464FA0">
        <w:rPr>
          <w:rFonts w:hint="eastAsia"/>
          <w:position w:val="-24"/>
        </w:rPr>
        <w:object w:dxaOrig="1240" w:dyaOrig="620">
          <v:shape id="_x0000_i1264" type="#_x0000_t75" style="width:62.25pt;height:30.75pt" o:ole="">
            <v:imagedata r:id="rId467" o:title=""/>
          </v:shape>
          <o:OLEObject Type="Embed" ProgID="Equation.DSMT4" ShapeID="_x0000_i1264" DrawAspect="Content" ObjectID="_1577877655" r:id="rId468"/>
        </w:objec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464FA0">
        <w:rPr>
          <w:rFonts w:hint="eastAsia"/>
          <w:position w:val="-10"/>
        </w:rPr>
        <w:object w:dxaOrig="1300" w:dyaOrig="360">
          <v:shape id="_x0000_i1265" type="#_x0000_t75" style="width:64.5pt;height:18pt" o:ole="">
            <v:imagedata r:id="rId469" o:title=""/>
          </v:shape>
          <o:OLEObject Type="Embed" ProgID="Equation.DSMT4" ShapeID="_x0000_i1265" DrawAspect="Content" ObjectID="_1577877656" r:id="rId470"/>
        </w:objec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EE5426">
        <w:rPr>
          <w:rFonts w:hint="eastAsia"/>
          <w:position w:val="-10"/>
        </w:rPr>
        <w:object w:dxaOrig="980" w:dyaOrig="360">
          <v:shape id="_x0000_i1266" type="#_x0000_t75" style="width:48.75pt;height:18pt" o:ole="">
            <v:imagedata r:id="rId471" o:title=""/>
          </v:shape>
          <o:OLEObject Type="Embed" ProgID="Equation.DSMT4" ShapeID="_x0000_i1266" DrawAspect="Content" ObjectID="_1577877657" r:id="rId472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Pr="00EE5426">
        <w:rPr>
          <w:rFonts w:hint="eastAsia"/>
          <w:position w:val="-14"/>
        </w:rPr>
        <w:object w:dxaOrig="1020" w:dyaOrig="440">
          <v:shape id="_x0000_i1267" type="#_x0000_t75" style="width:51pt;height:21.75pt" o:ole="">
            <v:imagedata r:id="rId473" o:title=""/>
          </v:shape>
          <o:OLEObject Type="Embed" ProgID="Equation.DSMT4" ShapeID="_x0000_i1267" DrawAspect="Content" ObjectID="_1577877658" r:id="rId474"/>
        </w:objec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 w:rsidRPr="00EE5426">
        <w:rPr>
          <w:rFonts w:hint="eastAsia"/>
          <w:position w:val="-10"/>
        </w:rPr>
        <w:object w:dxaOrig="1960" w:dyaOrig="360">
          <v:shape id="_x0000_i1268" type="#_x0000_t75" style="width:97.5pt;height:18pt" o:ole="">
            <v:imagedata r:id="rId475" o:title=""/>
          </v:shape>
          <o:OLEObject Type="Embed" ProgID="Equation.DSMT4" ShapeID="_x0000_i1268" DrawAspect="Content" ObjectID="_1577877659" r:id="rId476"/>
        </w:objec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）</w:t>
      </w:r>
      <w:r w:rsidRPr="00EE5426">
        <w:rPr>
          <w:rFonts w:hint="eastAsia"/>
          <w:position w:val="-24"/>
        </w:rPr>
        <w:object w:dxaOrig="1120" w:dyaOrig="620">
          <v:shape id="_x0000_i1269" type="#_x0000_t75" style="width:56.25pt;height:30.75pt" o:ole="">
            <v:imagedata r:id="rId477" o:title=""/>
          </v:shape>
          <o:OLEObject Type="Embed" ProgID="Equation.DSMT4" ShapeID="_x0000_i1269" DrawAspect="Content" ObjectID="_1577877660" r:id="rId478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6</w:t>
      </w:r>
      <w:r>
        <w:rPr>
          <w:rFonts w:hint="eastAsia"/>
        </w:rPr>
        <w:t>、计算：</w:t>
      </w: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EE5426">
        <w:rPr>
          <w:rFonts w:hint="eastAsia"/>
          <w:position w:val="-24"/>
        </w:rPr>
        <w:object w:dxaOrig="2000" w:dyaOrig="620">
          <v:shape id="_x0000_i1270" type="#_x0000_t75" style="width:99pt;height:30.75pt" o:ole="">
            <v:imagedata r:id="rId479" o:title=""/>
          </v:shape>
          <o:OLEObject Type="Embed" ProgID="Equation.DSMT4" ShapeID="_x0000_i1270" DrawAspect="Content" ObjectID="_1577877661" r:id="rId480"/>
        </w:objec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EE5426">
        <w:rPr>
          <w:rFonts w:hint="eastAsia"/>
          <w:position w:val="-24"/>
        </w:rPr>
        <w:object w:dxaOrig="2540" w:dyaOrig="620">
          <v:shape id="_x0000_i1271" type="#_x0000_t75" style="width:125.25pt;height:30.75pt" o:ole="">
            <v:imagedata r:id="rId481" o:title=""/>
          </v:shape>
          <o:OLEObject Type="Embed" ProgID="Equation.DSMT4" ShapeID="_x0000_i1271" DrawAspect="Content" ObjectID="_1577877662" r:id="rId482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EE5426">
        <w:rPr>
          <w:rFonts w:hint="eastAsia"/>
          <w:position w:val="-28"/>
        </w:rPr>
        <w:object w:dxaOrig="1560" w:dyaOrig="740">
          <v:shape id="_x0000_i1272" type="#_x0000_t75" style="width:78pt;height:36pt" o:ole="">
            <v:imagedata r:id="rId483" o:title=""/>
          </v:shape>
          <o:OLEObject Type="Embed" ProgID="Equation.DSMT4" ShapeID="_x0000_i1272" DrawAspect="Content" ObjectID="_1577877663" r:id="rId484"/>
        </w:objec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Pr="0046074B">
        <w:rPr>
          <w:rFonts w:hint="eastAsia"/>
          <w:position w:val="-24"/>
        </w:rPr>
        <w:object w:dxaOrig="2460" w:dyaOrig="620">
          <v:shape id="_x0000_i1273" type="#_x0000_t75" style="width:123pt;height:30.75pt" o:ole="">
            <v:imagedata r:id="rId485" o:title=""/>
          </v:shape>
          <o:OLEObject Type="Embed" ProgID="Equation.DSMT4" ShapeID="_x0000_i1273" DrawAspect="Content" ObjectID="_1577877664" r:id="rId486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7</w:t>
      </w:r>
      <w:r>
        <w:rPr>
          <w:rFonts w:hint="eastAsia"/>
        </w:rPr>
        <w:t>、用科学记数法表示下列各数：</w:t>
      </w: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261500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46074B">
        <w:rPr>
          <w:rFonts w:hint="eastAsia"/>
          <w:position w:val="-6"/>
        </w:rPr>
        <w:object w:dxaOrig="1160" w:dyaOrig="279">
          <v:shape id="_x0000_i1274" type="#_x0000_t75" style="width:57.75pt;height:14.25pt" o:ole="">
            <v:imagedata r:id="rId487" o:title=""/>
          </v:shape>
          <o:OLEObject Type="Embed" ProgID="Equation.DSMT4" ShapeID="_x0000_i1274" DrawAspect="Content" ObjectID="_1577877665" r:id="rId488"/>
        </w:objec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5107000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Pr="0046074B">
        <w:rPr>
          <w:rFonts w:hint="eastAsia"/>
          <w:position w:val="-6"/>
        </w:rPr>
        <w:object w:dxaOrig="1040" w:dyaOrig="279">
          <v:shape id="_x0000_i1275" type="#_x0000_t75" style="width:51.75pt;height:14.25pt" o:ole="">
            <v:imagedata r:id="rId489" o:title=""/>
          </v:shape>
          <o:OLEObject Type="Embed" ProgID="Equation.DSMT4" ShapeID="_x0000_i1275" DrawAspect="Content" ObjectID="_1577877666" r:id="rId490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8</w:t>
      </w:r>
      <w:r>
        <w:rPr>
          <w:rFonts w:hint="eastAsia"/>
        </w:rPr>
        <w:t>、一个人每天吸入和呼出大约</w:t>
      </w:r>
      <w:r>
        <w:t>20000</w:t>
      </w:r>
      <w:r>
        <w:rPr>
          <w:rFonts w:hint="eastAsia"/>
        </w:rPr>
        <w:t>升空气，一年吸入和呼出的空气大约有多少升？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9</w:t>
      </w:r>
      <w:r>
        <w:rPr>
          <w:rFonts w:hint="eastAsia"/>
        </w:rPr>
        <w:t>、计算：</w:t>
      </w:r>
    </w:p>
    <w:p w:rsidR="00B3500A" w:rsidRDefault="00B3500A" w:rsidP="00B3500A">
      <w:pPr>
        <w:jc w:val="left"/>
      </w:pPr>
      <w:r>
        <w:rPr>
          <w:rFonts w:hint="eastAsia"/>
        </w:rPr>
        <w:lastRenderedPageBreak/>
        <w:t>（</w:t>
      </w:r>
      <w:r>
        <w:t>1</w:t>
      </w:r>
      <w:r>
        <w:rPr>
          <w:rFonts w:hint="eastAsia"/>
        </w:rPr>
        <w:t>）</w:t>
      </w:r>
      <w:r w:rsidRPr="00CC6866">
        <w:rPr>
          <w:rFonts w:hint="eastAsia"/>
          <w:position w:val="-24"/>
        </w:rPr>
        <w:object w:dxaOrig="3200" w:dyaOrig="620">
          <v:shape id="_x0000_i1276" type="#_x0000_t75" style="width:158.25pt;height:30.75pt" o:ole="">
            <v:imagedata r:id="rId491" o:title=""/>
          </v:shape>
          <o:OLEObject Type="Embed" ProgID="Equation.DSMT4" ShapeID="_x0000_i1276" DrawAspect="Content" ObjectID="_1577877667" r:id="rId492"/>
        </w:objec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7048D4">
        <w:rPr>
          <w:rFonts w:hint="eastAsia"/>
          <w:position w:val="-24"/>
        </w:rPr>
        <w:object w:dxaOrig="3420" w:dyaOrig="620">
          <v:shape id="_x0000_i1277" type="#_x0000_t75" style="width:171pt;height:30.75pt" o:ole="">
            <v:imagedata r:id="rId493" o:title=""/>
          </v:shape>
          <o:OLEObject Type="Embed" ProgID="Equation.DSMT4" ShapeID="_x0000_i1277" DrawAspect="Content" ObjectID="_1577877668" r:id="rId494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10</w:t>
      </w:r>
      <w:r>
        <w:rPr>
          <w:rFonts w:hint="eastAsia"/>
        </w:rPr>
        <w:t>、第一小组有</w:t>
      </w:r>
      <w:r>
        <w:t>12</w:t>
      </w:r>
      <w:r>
        <w:rPr>
          <w:rFonts w:hint="eastAsia"/>
        </w:rPr>
        <w:t>名同学，数学测验成绩分别为：</w:t>
      </w:r>
      <w:r>
        <w:t>85</w:t>
      </w:r>
      <w:r>
        <w:rPr>
          <w:rFonts w:hint="eastAsia"/>
        </w:rPr>
        <w:t>分，</w:t>
      </w:r>
      <w:r>
        <w:t>92</w:t>
      </w:r>
      <w:r>
        <w:rPr>
          <w:rFonts w:hint="eastAsia"/>
        </w:rPr>
        <w:t>分，</w:t>
      </w:r>
      <w:r>
        <w:t>99</w:t>
      </w:r>
      <w:r>
        <w:rPr>
          <w:rFonts w:hint="eastAsia"/>
        </w:rPr>
        <w:t>分，</w:t>
      </w:r>
      <w:r>
        <w:t>100</w:t>
      </w:r>
      <w:r>
        <w:rPr>
          <w:rFonts w:hint="eastAsia"/>
        </w:rPr>
        <w:t>分，</w:t>
      </w:r>
      <w:r>
        <w:t>78</w:t>
      </w:r>
      <w:r>
        <w:rPr>
          <w:rFonts w:hint="eastAsia"/>
        </w:rPr>
        <w:t>分，</w:t>
      </w:r>
      <w:r>
        <w:t>92</w:t>
      </w:r>
      <w:r>
        <w:rPr>
          <w:rFonts w:hint="eastAsia"/>
        </w:rPr>
        <w:t>分，</w:t>
      </w:r>
      <w:r>
        <w:t>89</w:t>
      </w:r>
      <w:r>
        <w:rPr>
          <w:rFonts w:hint="eastAsia"/>
        </w:rPr>
        <w:t>分，</w:t>
      </w:r>
      <w:r>
        <w:t>83</w:t>
      </w:r>
      <w:r>
        <w:rPr>
          <w:rFonts w:hint="eastAsia"/>
        </w:rPr>
        <w:t>分，</w:t>
      </w:r>
      <w:r>
        <w:t>95</w:t>
      </w:r>
      <w:r>
        <w:rPr>
          <w:rFonts w:hint="eastAsia"/>
        </w:rPr>
        <w:t>分，</w:t>
      </w:r>
      <w:r>
        <w:t>96</w:t>
      </w:r>
      <w:r>
        <w:rPr>
          <w:rFonts w:hint="eastAsia"/>
        </w:rPr>
        <w:t>分，</w:t>
      </w:r>
      <w:r>
        <w:t>91</w:t>
      </w:r>
      <w:r>
        <w:rPr>
          <w:rFonts w:hint="eastAsia"/>
        </w:rPr>
        <w:t>分，</w:t>
      </w:r>
      <w:r>
        <w:t>95</w:t>
      </w:r>
      <w:r>
        <w:rPr>
          <w:rFonts w:hint="eastAsia"/>
        </w:rPr>
        <w:t>分，这</w:t>
      </w:r>
      <w:r>
        <w:t>12</w:t>
      </w:r>
      <w:r>
        <w:rPr>
          <w:rFonts w:hint="eastAsia"/>
        </w:rPr>
        <w:t>名同学的平均成绩超过</w:t>
      </w:r>
      <w:r>
        <w:t>90</w:t>
      </w:r>
      <w:r>
        <w:rPr>
          <w:rFonts w:hint="eastAsia"/>
        </w:rPr>
        <w:t>分？</w:t>
      </w:r>
    </w:p>
    <w:p w:rsidR="0015670E" w:rsidRDefault="0015670E" w:rsidP="00B3500A">
      <w:pPr>
        <w:jc w:val="left"/>
      </w:pPr>
    </w:p>
    <w:p w:rsidR="0015670E" w:rsidRDefault="0015670E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11</w:t>
      </w:r>
      <w:r>
        <w:rPr>
          <w:rFonts w:hint="eastAsia"/>
        </w:rPr>
        <w:t>、红星中学为资助贫困山区学生开展了一次募捐活动，所募集款项用于购买学习用品，商店对购买其学习用品的客户实行如下的优惠方法：</w:t>
      </w:r>
    </w:p>
    <w:p w:rsidR="00B3500A" w:rsidRDefault="00B3500A" w:rsidP="00B3500A">
      <w:pPr>
        <w:pStyle w:val="11"/>
        <w:numPr>
          <w:ilvl w:val="0"/>
          <w:numId w:val="13"/>
        </w:numPr>
        <w:ind w:firstLineChars="0"/>
        <w:jc w:val="left"/>
      </w:pPr>
      <w:r>
        <w:rPr>
          <w:rFonts w:hint="eastAsia"/>
        </w:rPr>
        <w:t>一次购买金额不超过</w:t>
      </w:r>
      <w:r>
        <w:t>5000</w:t>
      </w:r>
      <w:r>
        <w:rPr>
          <w:rFonts w:hint="eastAsia"/>
        </w:rPr>
        <w:t>元，不予优惠；</w:t>
      </w:r>
    </w:p>
    <w:p w:rsidR="00B3500A" w:rsidRDefault="00B3500A" w:rsidP="00B3500A">
      <w:pPr>
        <w:pStyle w:val="11"/>
        <w:numPr>
          <w:ilvl w:val="0"/>
          <w:numId w:val="13"/>
        </w:numPr>
        <w:ind w:firstLineChars="0"/>
        <w:jc w:val="left"/>
      </w:pPr>
      <w:r>
        <w:rPr>
          <w:rFonts w:hint="eastAsia"/>
        </w:rPr>
        <w:t>一次购买金额超过</w:t>
      </w:r>
      <w:r>
        <w:t>5000</w:t>
      </w:r>
      <w:r>
        <w:rPr>
          <w:rFonts w:hint="eastAsia"/>
        </w:rPr>
        <w:t>元，但不超过</w:t>
      </w:r>
      <w:proofErr w:type="gramStart"/>
      <w:r>
        <w:t>15000</w:t>
      </w:r>
      <w:r>
        <w:rPr>
          <w:rFonts w:hint="eastAsia"/>
        </w:rPr>
        <w:t>元给九折</w:t>
      </w:r>
      <w:proofErr w:type="gramEnd"/>
      <w:r>
        <w:rPr>
          <w:rFonts w:hint="eastAsia"/>
        </w:rPr>
        <w:t>优惠；</w:t>
      </w:r>
    </w:p>
    <w:p w:rsidR="00B3500A" w:rsidRDefault="00B3500A" w:rsidP="00B3500A">
      <w:pPr>
        <w:pStyle w:val="11"/>
        <w:numPr>
          <w:ilvl w:val="0"/>
          <w:numId w:val="13"/>
        </w:numPr>
        <w:ind w:firstLineChars="0"/>
        <w:jc w:val="left"/>
      </w:pPr>
      <w:r>
        <w:rPr>
          <w:rFonts w:hint="eastAsia"/>
        </w:rPr>
        <w:t>一次购买金额超过</w:t>
      </w:r>
      <w:r>
        <w:t>15000</w:t>
      </w:r>
      <w:r>
        <w:rPr>
          <w:rFonts w:hint="eastAsia"/>
        </w:rPr>
        <w:t>元的，其中</w:t>
      </w:r>
      <w:r>
        <w:t>15000</w:t>
      </w:r>
      <w:r>
        <w:rPr>
          <w:rFonts w:hint="eastAsia"/>
        </w:rPr>
        <w:t>元九折优惠，超过</w:t>
      </w:r>
      <w:r>
        <w:t>15000</w:t>
      </w:r>
      <w:r>
        <w:rPr>
          <w:rFonts w:hint="eastAsia"/>
        </w:rPr>
        <w:t>元的</w:t>
      </w:r>
      <w:proofErr w:type="gramStart"/>
      <w:r>
        <w:rPr>
          <w:rFonts w:hint="eastAsia"/>
        </w:rPr>
        <w:t>部分八</w:t>
      </w:r>
      <w:proofErr w:type="gramEnd"/>
      <w:r>
        <w:rPr>
          <w:rFonts w:hint="eastAsia"/>
        </w:rPr>
        <w:t>折优惠，该校第一次用教师捐款购买文具付款</w:t>
      </w:r>
      <w:r>
        <w:t>3600</w:t>
      </w:r>
      <w:r>
        <w:rPr>
          <w:rFonts w:hint="eastAsia"/>
        </w:rPr>
        <w:t>元，第二次用学生捐款购买文具</w:t>
      </w:r>
      <w:r>
        <w:t>11700</w:t>
      </w:r>
      <w:r>
        <w:rPr>
          <w:rFonts w:hint="eastAsia"/>
        </w:rPr>
        <w:t>元，如果一次购买同样文具，那么可少付多少元？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Pr="0015198A" w:rsidRDefault="00B3500A" w:rsidP="00B3500A">
      <w:pPr>
        <w:rPr>
          <w:b/>
          <w:szCs w:val="21"/>
        </w:rPr>
      </w:pPr>
    </w:p>
    <w:p w:rsidR="00B3500A" w:rsidRDefault="00B3500A" w:rsidP="00B3500A">
      <w:pPr>
        <w:rPr>
          <w:b/>
          <w:szCs w:val="21"/>
        </w:rPr>
      </w:pPr>
      <w:r>
        <w:rPr>
          <w:rFonts w:hint="eastAsia"/>
          <w:b/>
          <w:szCs w:val="21"/>
        </w:rPr>
        <w:t>三、</w:t>
      </w:r>
      <w:r w:rsidRPr="00534689">
        <w:rPr>
          <w:rFonts w:hint="eastAsia"/>
          <w:b/>
          <w:szCs w:val="21"/>
        </w:rPr>
        <w:t>同步精练</w:t>
      </w:r>
      <w:r>
        <w:rPr>
          <w:rFonts w:hint="eastAsia"/>
          <w:b/>
          <w:szCs w:val="21"/>
        </w:rPr>
        <w:t>：</w:t>
      </w:r>
    </w:p>
    <w:p w:rsidR="00B3500A" w:rsidRDefault="00B3500A" w:rsidP="00B3500A">
      <w:pPr>
        <w:jc w:val="left"/>
      </w:pPr>
      <w:r>
        <w:t>1</w:t>
      </w:r>
      <w:r>
        <w:rPr>
          <w:rFonts w:hint="eastAsia"/>
        </w:rPr>
        <w:t>、</w:t>
      </w:r>
      <w:r w:rsidRPr="00EA3A1F">
        <w:rPr>
          <w:rFonts w:hint="eastAsia"/>
          <w:position w:val="-24"/>
        </w:rPr>
        <w:object w:dxaOrig="1060" w:dyaOrig="620">
          <v:shape id="_x0000_i1278" type="#_x0000_t75" style="width:52.5pt;height:30.75pt" o:ole="">
            <v:imagedata r:id="rId495" o:title=""/>
          </v:shape>
          <o:OLEObject Type="Embed" ProgID="Equation.DSMT4" ShapeID="_x0000_i1278" DrawAspect="Content" ObjectID="_1577877669" r:id="rId496"/>
        </w:object>
      </w:r>
      <w:r>
        <w:rPr>
          <w:rFonts w:hint="eastAsia"/>
        </w:rPr>
        <w:t>写成乘方形式。</w:t>
      </w:r>
    </w:p>
    <w:p w:rsidR="00B3500A" w:rsidRDefault="00B3500A" w:rsidP="00B3500A">
      <w:pPr>
        <w:jc w:val="left"/>
      </w:pPr>
      <w:r>
        <w:t>2</w:t>
      </w:r>
      <w:r>
        <w:rPr>
          <w:rFonts w:hint="eastAsia"/>
        </w:rPr>
        <w:t>、若</w:t>
      </w:r>
      <w:r w:rsidRPr="00EA3A1F">
        <w:rPr>
          <w:rFonts w:hint="eastAsia"/>
          <w:position w:val="-6"/>
        </w:rPr>
        <w:object w:dxaOrig="840" w:dyaOrig="279">
          <v:shape id="_x0000_i1279" type="#_x0000_t75" style="width:42pt;height:14.25pt" o:ole="">
            <v:imagedata r:id="rId497" o:title=""/>
          </v:shape>
          <o:OLEObject Type="Embed" ProgID="Equation.DSMT4" ShapeID="_x0000_i1279" DrawAspect="Content" ObjectID="_1577877670" r:id="rId498"/>
        </w:object>
      </w:r>
      <w:r>
        <w:rPr>
          <w:rFonts w:hint="eastAsia"/>
        </w:rPr>
        <w:t>，则</w:t>
      </w:r>
      <w:r w:rsidRPr="00EA3A1F">
        <w:rPr>
          <w:rFonts w:hint="eastAsia"/>
          <w:position w:val="-10"/>
        </w:rPr>
        <w:object w:dxaOrig="1040" w:dyaOrig="360">
          <v:shape id="_x0000_i1280" type="#_x0000_t75" style="width:51.75pt;height:18pt" o:ole="">
            <v:imagedata r:id="rId499" o:title=""/>
          </v:shape>
          <o:OLEObject Type="Embed" ProgID="Equation.DSMT4" ShapeID="_x0000_i1280" DrawAspect="Content" ObjectID="_1577877671" r:id="rId500"/>
        </w:object>
      </w:r>
      <w:r>
        <w:rPr>
          <w:rFonts w:hint="eastAsia"/>
        </w:rPr>
        <w:t>，</w:t>
      </w:r>
      <w:r w:rsidRPr="00EA3A1F">
        <w:rPr>
          <w:rFonts w:hint="eastAsia"/>
          <w:position w:val="-10"/>
        </w:rPr>
        <w:object w:dxaOrig="1040" w:dyaOrig="360">
          <v:shape id="_x0000_i1281" type="#_x0000_t75" style="width:51.75pt;height:18pt" o:ole="">
            <v:imagedata r:id="rId501" o:title=""/>
          </v:shape>
          <o:OLEObject Type="Embed" ProgID="Equation.DSMT4" ShapeID="_x0000_i1281" DrawAspect="Content" ObjectID="_1577877672" r:id="rId502"/>
        </w:object>
      </w:r>
      <w:r>
        <w:rPr>
          <w:rFonts w:hint="eastAsia"/>
        </w:rPr>
        <w:t>。</w:t>
      </w:r>
    </w:p>
    <w:p w:rsidR="00B3500A" w:rsidRDefault="00B3500A" w:rsidP="00B3500A">
      <w:pPr>
        <w:jc w:val="left"/>
      </w:pPr>
      <w:r>
        <w:t>3</w:t>
      </w:r>
      <w:r>
        <w:rPr>
          <w:rFonts w:hint="eastAsia"/>
        </w:rPr>
        <w:t>、若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个数的</w:t>
      </w:r>
      <w:r>
        <w:t>7</w:t>
      </w:r>
      <w:r>
        <w:rPr>
          <w:rFonts w:hint="eastAsia"/>
        </w:rPr>
        <w:t>次方是一个负数，则该数一定是数。</w:t>
      </w:r>
    </w:p>
    <w:p w:rsidR="00B3500A" w:rsidRDefault="00B3500A" w:rsidP="00B3500A">
      <w:pPr>
        <w:jc w:val="left"/>
      </w:pPr>
      <w:r>
        <w:t>4</w:t>
      </w:r>
      <w:r>
        <w:rPr>
          <w:rFonts w:hint="eastAsia"/>
        </w:rPr>
        <w:t>、</w:t>
      </w:r>
      <w:r w:rsidRPr="00EA3A1F">
        <w:rPr>
          <w:rFonts w:hint="eastAsia"/>
          <w:position w:val="-24"/>
        </w:rPr>
        <w:object w:dxaOrig="740" w:dyaOrig="620">
          <v:shape id="_x0000_i1282" type="#_x0000_t75" style="width:36pt;height:30.75pt" o:ole="">
            <v:imagedata r:id="rId503" o:title=""/>
          </v:shape>
          <o:OLEObject Type="Embed" ProgID="Equation.DSMT4" ShapeID="_x0000_i1282" DrawAspect="Content" ObjectID="_1577877673" r:id="rId504"/>
        </w:object>
      </w:r>
      <w:r>
        <w:rPr>
          <w:rFonts w:hint="eastAsia"/>
        </w:rPr>
        <w:t>的倒数是。</w:t>
      </w:r>
    </w:p>
    <w:p w:rsidR="00B3500A" w:rsidRDefault="00B3500A" w:rsidP="00B3500A">
      <w:pPr>
        <w:jc w:val="left"/>
      </w:pPr>
      <w:r>
        <w:t>5</w:t>
      </w:r>
      <w:r>
        <w:rPr>
          <w:rFonts w:hint="eastAsia"/>
        </w:rPr>
        <w:t>、若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个数用科学记数法表示为</w:t>
      </w:r>
      <w:r w:rsidRPr="00EA3A1F">
        <w:rPr>
          <w:rFonts w:hint="eastAsia"/>
          <w:position w:val="-6"/>
        </w:rPr>
        <w:object w:dxaOrig="980" w:dyaOrig="320">
          <v:shape id="_x0000_i1283" type="#_x0000_t75" style="width:48.75pt;height:15.75pt" o:ole="">
            <v:imagedata r:id="rId505" o:title=""/>
          </v:shape>
          <o:OLEObject Type="Embed" ProgID="Equation.DSMT4" ShapeID="_x0000_i1283" DrawAspect="Content" ObjectID="_1577877674" r:id="rId506"/>
        </w:object>
      </w:r>
      <w:r>
        <w:rPr>
          <w:rFonts w:hint="eastAsia"/>
        </w:rPr>
        <w:t>，则原数位。</w:t>
      </w:r>
    </w:p>
    <w:p w:rsidR="00B3500A" w:rsidRDefault="00B3500A" w:rsidP="00B3500A">
      <w:pPr>
        <w:jc w:val="left"/>
      </w:pPr>
      <w:r>
        <w:t>6</w:t>
      </w:r>
      <w:r>
        <w:rPr>
          <w:rFonts w:hint="eastAsia"/>
        </w:rPr>
        <w:t>、若</w:t>
      </w:r>
      <w:r w:rsidRPr="00EA3A1F">
        <w:rPr>
          <w:rFonts w:hint="eastAsia"/>
          <w:position w:val="-24"/>
        </w:rPr>
        <w:object w:dxaOrig="960" w:dyaOrig="620">
          <v:shape id="_x0000_i1284" type="#_x0000_t75" style="width:48pt;height:30.75pt" o:ole="">
            <v:imagedata r:id="rId507" o:title=""/>
          </v:shape>
          <o:OLEObject Type="Embed" ProgID="Equation.DSMT4" ShapeID="_x0000_i1284" DrawAspect="Content" ObjectID="_1577877675" r:id="rId508"/>
        </w:object>
      </w:r>
      <w:r>
        <w:rPr>
          <w:rFonts w:hint="eastAsia"/>
        </w:rPr>
        <w:t>，则</w:t>
      </w:r>
      <w:r w:rsidRPr="00EA3A1F">
        <w:rPr>
          <w:rFonts w:hint="eastAsia"/>
          <w:position w:val="-6"/>
        </w:rPr>
        <w:object w:dxaOrig="540" w:dyaOrig="320">
          <v:shape id="_x0000_i1285" type="#_x0000_t75" style="width:27pt;height:15.75pt" o:ole="">
            <v:imagedata r:id="rId509" o:title=""/>
          </v:shape>
          <o:OLEObject Type="Embed" ProgID="Equation.DSMT4" ShapeID="_x0000_i1285" DrawAspect="Content" ObjectID="_1577877676" r:id="rId510"/>
        </w:object>
      </w:r>
      <w:r>
        <w:rPr>
          <w:rFonts w:hint="eastAsia"/>
        </w:rPr>
        <w:t>。</w:t>
      </w:r>
    </w:p>
    <w:p w:rsidR="00B3500A" w:rsidRDefault="00B3500A" w:rsidP="00B3500A">
      <w:pPr>
        <w:jc w:val="left"/>
        <w:rPr>
          <w:u w:val="single"/>
        </w:rPr>
      </w:pPr>
      <w:r>
        <w:lastRenderedPageBreak/>
        <w:t>7</w:t>
      </w:r>
      <w:r>
        <w:rPr>
          <w:rFonts w:hint="eastAsia"/>
        </w:rPr>
        <w:t>、观察下列一列有规律的数：</w:t>
      </w:r>
      <w:r w:rsidRPr="00DE35DF">
        <w:rPr>
          <w:rFonts w:hint="eastAsia"/>
          <w:position w:val="-24"/>
        </w:rPr>
        <w:object w:dxaOrig="2340" w:dyaOrig="620">
          <v:shape id="_x0000_i1286" type="#_x0000_t75" style="width:117pt;height:30.75pt" o:ole="">
            <v:imagedata r:id="rId511" o:title=""/>
          </v:shape>
          <o:OLEObject Type="Embed" ProgID="Equation.DSMT4" ShapeID="_x0000_i1286" DrawAspect="Content" ObjectID="_1577877677" r:id="rId512"/>
        </w:object>
      </w:r>
      <w:r>
        <w:rPr>
          <w:rFonts w:hint="eastAsia"/>
        </w:rPr>
        <w:t>根据规律可知，第</w:t>
      </w:r>
      <w:r>
        <w:t>8</w:t>
      </w:r>
      <w:r>
        <w:rPr>
          <w:rFonts w:hint="eastAsia"/>
        </w:rPr>
        <w:t>个数是</w:t>
      </w:r>
    </w:p>
    <w:p w:rsidR="00B3500A" w:rsidRDefault="00B3500A" w:rsidP="00B3500A">
      <w:pPr>
        <w:jc w:val="left"/>
      </w:pPr>
      <w:r>
        <w:t>8</w:t>
      </w:r>
      <w:r>
        <w:rPr>
          <w:rFonts w:hint="eastAsia"/>
        </w:rPr>
        <w:t>、若</w:t>
      </w:r>
      <w:r w:rsidRPr="00DE35DF">
        <w:rPr>
          <w:rFonts w:hint="eastAsia"/>
          <w:position w:val="-6"/>
        </w:rPr>
        <w:object w:dxaOrig="540" w:dyaOrig="279">
          <v:shape id="_x0000_i1287" type="#_x0000_t75" style="width:27pt;height:14.25pt" o:ole="">
            <v:imagedata r:id="rId513" o:title=""/>
          </v:shape>
          <o:OLEObject Type="Embed" ProgID="Equation.DSMT4" ShapeID="_x0000_i1287" DrawAspect="Content" ObjectID="_1577877678" r:id="rId514"/>
        </w:object>
      </w:r>
      <w:r>
        <w:rPr>
          <w:rFonts w:hint="eastAsia"/>
        </w:rPr>
        <w:t>，则</w:t>
      </w:r>
      <w:r w:rsidRPr="00DE35DF">
        <w:rPr>
          <w:rFonts w:hint="eastAsia"/>
          <w:position w:val="-14"/>
        </w:rPr>
        <w:object w:dxaOrig="780" w:dyaOrig="400">
          <v:shape id="_x0000_i1288" type="#_x0000_t75" style="width:39pt;height:20.25pt" o:ole="">
            <v:imagedata r:id="rId515" o:title=""/>
          </v:shape>
          <o:OLEObject Type="Embed" ProgID="Equation.DSMT4" ShapeID="_x0000_i1288" DrawAspect="Content" ObjectID="_1577877679" r:id="rId516"/>
        </w:object>
      </w:r>
      <w:r>
        <w:rPr>
          <w:rFonts w:hint="eastAsia"/>
        </w:rPr>
        <w:t>；若</w:t>
      </w:r>
      <w:r w:rsidRPr="00DE35DF">
        <w:rPr>
          <w:rFonts w:hint="eastAsia"/>
          <w:position w:val="-14"/>
        </w:rPr>
        <w:object w:dxaOrig="960" w:dyaOrig="400">
          <v:shape id="_x0000_i1289" type="#_x0000_t75" style="width:48pt;height:20.25pt" o:ole="">
            <v:imagedata r:id="rId517" o:title=""/>
          </v:shape>
          <o:OLEObject Type="Embed" ProgID="Equation.DSMT4" ShapeID="_x0000_i1289" DrawAspect="Content" ObjectID="_1577877680" r:id="rId518"/>
        </w:object>
      </w:r>
      <w:r>
        <w:rPr>
          <w:rFonts w:hint="eastAsia"/>
        </w:rPr>
        <w:t>，则</w:t>
      </w:r>
      <w:r w:rsidRPr="00DE35DF">
        <w:rPr>
          <w:rFonts w:hint="eastAsia"/>
          <w:position w:val="-6"/>
        </w:rPr>
        <w:object w:dxaOrig="260" w:dyaOrig="320">
          <v:shape id="_x0000_i1290" type="#_x0000_t75" style="width:12.75pt;height:15.75pt" o:ole="">
            <v:imagedata r:id="rId519" o:title=""/>
          </v:shape>
          <o:OLEObject Type="Embed" ProgID="Equation.DSMT4" ShapeID="_x0000_i1290" DrawAspect="Content" ObjectID="_1577877681" r:id="rId520"/>
        </w:object>
      </w:r>
      <w:r>
        <w:rPr>
          <w:rFonts w:hint="eastAsia"/>
        </w:rPr>
        <w:t>的倒数是。</w:t>
      </w:r>
    </w:p>
    <w:p w:rsidR="00B3500A" w:rsidRDefault="00B3500A" w:rsidP="00B3500A">
      <w:pPr>
        <w:jc w:val="left"/>
      </w:pPr>
      <w:r>
        <w:t>9</w:t>
      </w:r>
      <w:r>
        <w:rPr>
          <w:rFonts w:hint="eastAsia"/>
        </w:rPr>
        <w:t>、人类的遗传物质就是</w:t>
      </w:r>
      <w:r>
        <w:t>DNA</w:t>
      </w:r>
      <w:r>
        <w:rPr>
          <w:rFonts w:hint="eastAsia"/>
        </w:rPr>
        <w:t>，人类的</w:t>
      </w:r>
      <w:r>
        <w:t>DNA</w:t>
      </w:r>
      <w:r>
        <w:rPr>
          <w:rFonts w:hint="eastAsia"/>
        </w:rPr>
        <w:t>是很长的链，最短的</w:t>
      </w:r>
      <w:r>
        <w:t>22</w:t>
      </w:r>
      <w:r>
        <w:rPr>
          <w:rFonts w:hint="eastAsia"/>
        </w:rPr>
        <w:t>号染色体也长达</w:t>
      </w:r>
      <w:r>
        <w:t>30000000</w:t>
      </w:r>
      <w:r>
        <w:rPr>
          <w:rFonts w:hint="eastAsia"/>
        </w:rPr>
        <w:t>个核苷酸，用科学记数法表示</w:t>
      </w:r>
      <w:r>
        <w:t>30000000</w:t>
      </w:r>
      <w:r>
        <w:rPr>
          <w:rFonts w:hint="eastAsia"/>
        </w:rPr>
        <w:t>为（）</w:t>
      </w:r>
    </w:p>
    <w:p w:rsidR="00B3500A" w:rsidRDefault="00B3500A" w:rsidP="00B3500A">
      <w:pPr>
        <w:jc w:val="left"/>
      </w:pPr>
      <w:proofErr w:type="gramStart"/>
      <w:r>
        <w:t>A.</w:t>
      </w:r>
      <w:proofErr w:type="gramEnd"/>
      <w:r w:rsidRPr="00E4736A">
        <w:rPr>
          <w:rFonts w:hint="eastAsia"/>
          <w:position w:val="-6"/>
        </w:rPr>
        <w:object w:dxaOrig="660" w:dyaOrig="320">
          <v:shape id="_x0000_i1291" type="#_x0000_t75" style="width:33pt;height:15.75pt" o:ole="">
            <v:imagedata r:id="rId521" o:title=""/>
          </v:shape>
          <o:OLEObject Type="Embed" ProgID="Equation.DSMT4" ShapeID="_x0000_i1291" DrawAspect="Content" ObjectID="_1577877682" r:id="rId522"/>
        </w:object>
      </w:r>
      <w:r>
        <w:t>B.</w:t>
      </w:r>
      <w:r w:rsidRPr="00E4736A">
        <w:rPr>
          <w:rFonts w:hint="eastAsia"/>
          <w:position w:val="-6"/>
        </w:rPr>
        <w:object w:dxaOrig="660" w:dyaOrig="320">
          <v:shape id="_x0000_i1292" type="#_x0000_t75" style="width:33pt;height:15.75pt" o:ole="">
            <v:imagedata r:id="rId523" o:title=""/>
          </v:shape>
          <o:OLEObject Type="Embed" ProgID="Equation.DSMT4" ShapeID="_x0000_i1292" DrawAspect="Content" ObjectID="_1577877683" r:id="rId524"/>
        </w:object>
      </w:r>
      <w:r>
        <w:t>C.</w:t>
      </w:r>
      <w:r w:rsidRPr="00E4736A">
        <w:rPr>
          <w:rFonts w:hint="eastAsia"/>
          <w:position w:val="-6"/>
        </w:rPr>
        <w:object w:dxaOrig="660" w:dyaOrig="320">
          <v:shape id="_x0000_i1293" type="#_x0000_t75" style="width:33pt;height:15.75pt" o:ole="">
            <v:imagedata r:id="rId525" o:title=""/>
          </v:shape>
          <o:OLEObject Type="Embed" ProgID="Equation.DSMT4" ShapeID="_x0000_i1293" DrawAspect="Content" ObjectID="_1577877684" r:id="rId526"/>
        </w:object>
      </w:r>
      <w:r>
        <w:t xml:space="preserve">    D.</w:t>
      </w:r>
      <w:r w:rsidRPr="00E4736A">
        <w:rPr>
          <w:rFonts w:hint="eastAsia"/>
          <w:position w:val="-6"/>
        </w:rPr>
        <w:object w:dxaOrig="840" w:dyaOrig="320">
          <v:shape id="_x0000_i1294" type="#_x0000_t75" style="width:42pt;height:15.75pt" o:ole="">
            <v:imagedata r:id="rId527" o:title=""/>
          </v:shape>
          <o:OLEObject Type="Embed" ProgID="Equation.DSMT4" ShapeID="_x0000_i1294" DrawAspect="Content" ObjectID="_1577877685" r:id="rId528"/>
        </w:object>
      </w:r>
    </w:p>
    <w:p w:rsidR="00B3500A" w:rsidRDefault="00B3500A" w:rsidP="00B3500A">
      <w:pPr>
        <w:jc w:val="left"/>
      </w:pPr>
      <w:r>
        <w:t>10</w:t>
      </w:r>
      <w:r>
        <w:rPr>
          <w:rFonts w:hint="eastAsia"/>
        </w:rPr>
        <w:t>、若</w:t>
      </w:r>
      <w:r w:rsidRPr="00E4736A">
        <w:rPr>
          <w:rFonts w:hint="eastAsia"/>
          <w:position w:val="-6"/>
        </w:rPr>
        <w:object w:dxaOrig="639" w:dyaOrig="320">
          <v:shape id="_x0000_i1295" type="#_x0000_t75" style="width:32.25pt;height:15.75pt" o:ole="">
            <v:imagedata r:id="rId529" o:title=""/>
          </v:shape>
          <o:OLEObject Type="Embed" ProgID="Equation.DSMT4" ShapeID="_x0000_i1295" DrawAspect="Content" ObjectID="_1577877686" r:id="rId530"/>
        </w:object>
      </w:r>
      <w:r>
        <w:rPr>
          <w:rFonts w:hint="eastAsia"/>
        </w:rPr>
        <w:t>，</w:t>
      </w:r>
      <w:r w:rsidRPr="00E4736A">
        <w:rPr>
          <w:rFonts w:hint="eastAsia"/>
          <w:position w:val="-6"/>
        </w:rPr>
        <w:object w:dxaOrig="620" w:dyaOrig="320">
          <v:shape id="_x0000_i1296" type="#_x0000_t75" style="width:30.75pt;height:15.75pt" o:ole="">
            <v:imagedata r:id="rId531" o:title=""/>
          </v:shape>
          <o:OLEObject Type="Embed" ProgID="Equation.DSMT4" ShapeID="_x0000_i1296" DrawAspect="Content" ObjectID="_1577877687" r:id="rId532"/>
        </w:object>
      </w:r>
      <w:r>
        <w:rPr>
          <w:rFonts w:hint="eastAsia"/>
        </w:rPr>
        <w:t>，</w:t>
      </w:r>
      <w:r w:rsidRPr="00E4736A">
        <w:rPr>
          <w:rFonts w:hint="eastAsia"/>
          <w:position w:val="-6"/>
        </w:rPr>
        <w:object w:dxaOrig="620" w:dyaOrig="320">
          <v:shape id="_x0000_i1297" type="#_x0000_t75" style="width:30.75pt;height:15.75pt" o:ole="">
            <v:imagedata r:id="rId533" o:title=""/>
          </v:shape>
          <o:OLEObject Type="Embed" ProgID="Equation.DSMT4" ShapeID="_x0000_i1297" DrawAspect="Content" ObjectID="_1577877688" r:id="rId534"/>
        </w:object>
      </w:r>
      <w:r>
        <w:rPr>
          <w:rFonts w:hint="eastAsia"/>
        </w:rPr>
        <w:t>，则</w:t>
      </w:r>
      <w:r w:rsidRPr="00E4736A">
        <w:rPr>
          <w:rFonts w:hint="eastAsia"/>
          <w:position w:val="-6"/>
        </w:rPr>
        <w:object w:dxaOrig="200" w:dyaOrig="220">
          <v:shape id="_x0000_i1298" type="#_x0000_t75" style="width:9.75pt;height:11.25pt" o:ole="">
            <v:imagedata r:id="rId535" o:title=""/>
          </v:shape>
          <o:OLEObject Type="Embed" ProgID="Equation.DSMT4" ShapeID="_x0000_i1298" DrawAspect="Content" ObjectID="_1577877689" r:id="rId536"/>
        </w:object>
      </w:r>
      <w:r>
        <w:rPr>
          <w:rFonts w:hint="eastAsia"/>
        </w:rPr>
        <w:t>、</w:t>
      </w:r>
      <w:r w:rsidRPr="00DB7812">
        <w:rPr>
          <w:rFonts w:hint="eastAsia"/>
          <w:position w:val="-6"/>
        </w:rPr>
        <w:object w:dxaOrig="200" w:dyaOrig="279">
          <v:shape id="_x0000_i1299" type="#_x0000_t75" style="width:9.75pt;height:14.25pt" o:ole="">
            <v:imagedata r:id="rId537" o:title=""/>
          </v:shape>
          <o:OLEObject Type="Embed" ProgID="Equation.DSMT4" ShapeID="_x0000_i1299" DrawAspect="Content" ObjectID="_1577877690" r:id="rId538"/>
        </w:object>
      </w:r>
      <w:r>
        <w:rPr>
          <w:rFonts w:hint="eastAsia"/>
        </w:rPr>
        <w:t>、</w:t>
      </w:r>
      <w:r w:rsidRPr="00DB7812">
        <w:rPr>
          <w:rFonts w:hint="eastAsia"/>
          <w:position w:val="-6"/>
        </w:rPr>
        <w:object w:dxaOrig="180" w:dyaOrig="220">
          <v:shape id="_x0000_i1300" type="#_x0000_t75" style="width:9pt;height:11.25pt" o:ole="">
            <v:imagedata r:id="rId539" o:title=""/>
          </v:shape>
          <o:OLEObject Type="Embed" ProgID="Equation.DSMT4" ShapeID="_x0000_i1300" DrawAspect="Content" ObjectID="_1577877691" r:id="rId540"/>
        </w:object>
      </w:r>
      <w:r>
        <w:rPr>
          <w:rFonts w:hint="eastAsia"/>
        </w:rPr>
        <w:t>的大小关系是（）</w:t>
      </w:r>
    </w:p>
    <w:p w:rsidR="00B3500A" w:rsidRPr="00DE35DF" w:rsidRDefault="00B3500A" w:rsidP="00B3500A">
      <w:pPr>
        <w:jc w:val="left"/>
      </w:pPr>
      <w:proofErr w:type="gramStart"/>
      <w:r>
        <w:t>A.</w:t>
      </w:r>
      <w:proofErr w:type="gramEnd"/>
      <w:r w:rsidRPr="00DB7812">
        <w:rPr>
          <w:rFonts w:hint="eastAsia"/>
          <w:position w:val="-6"/>
        </w:rPr>
        <w:object w:dxaOrig="900" w:dyaOrig="279">
          <v:shape id="_x0000_i1301" type="#_x0000_t75" style="width:45pt;height:14.25pt" o:ole="">
            <v:imagedata r:id="rId541" o:title=""/>
          </v:shape>
          <o:OLEObject Type="Embed" ProgID="Equation.DSMT4" ShapeID="_x0000_i1301" DrawAspect="Content" ObjectID="_1577877692" r:id="rId542"/>
        </w:object>
      </w:r>
      <w:r>
        <w:t>B.</w:t>
      </w:r>
      <w:r w:rsidRPr="00DB7812">
        <w:rPr>
          <w:rFonts w:hint="eastAsia"/>
          <w:position w:val="-6"/>
        </w:rPr>
        <w:object w:dxaOrig="900" w:dyaOrig="279">
          <v:shape id="_x0000_i1302" type="#_x0000_t75" style="width:45pt;height:14.25pt" o:ole="">
            <v:imagedata r:id="rId543" o:title=""/>
          </v:shape>
          <o:OLEObject Type="Embed" ProgID="Equation.DSMT4" ShapeID="_x0000_i1302" DrawAspect="Content" ObjectID="_1577877693" r:id="rId544"/>
        </w:object>
      </w:r>
      <w:proofErr w:type="gramStart"/>
      <w:r>
        <w:t>C.</w:t>
      </w:r>
      <w:proofErr w:type="gramEnd"/>
      <w:r w:rsidRPr="00DB7812">
        <w:rPr>
          <w:rFonts w:hint="eastAsia"/>
          <w:position w:val="-6"/>
        </w:rPr>
        <w:object w:dxaOrig="900" w:dyaOrig="279">
          <v:shape id="_x0000_i1303" type="#_x0000_t75" style="width:45pt;height:14.25pt" o:ole="">
            <v:imagedata r:id="rId545" o:title=""/>
          </v:shape>
          <o:OLEObject Type="Embed" ProgID="Equation.DSMT4" ShapeID="_x0000_i1303" DrawAspect="Content" ObjectID="_1577877694" r:id="rId546"/>
        </w:object>
      </w:r>
      <w:r>
        <w:t>D.</w:t>
      </w:r>
      <w:r w:rsidRPr="00DB7812">
        <w:rPr>
          <w:rFonts w:hint="eastAsia"/>
          <w:position w:val="-6"/>
        </w:rPr>
        <w:object w:dxaOrig="900" w:dyaOrig="279">
          <v:shape id="_x0000_i1304" type="#_x0000_t75" style="width:45pt;height:14.25pt" o:ole="">
            <v:imagedata r:id="rId547" o:title=""/>
          </v:shape>
          <o:OLEObject Type="Embed" ProgID="Equation.DSMT4" ShapeID="_x0000_i1304" DrawAspect="Content" ObjectID="_1577877695" r:id="rId548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t>11</w:t>
      </w:r>
      <w:r>
        <w:rPr>
          <w:rFonts w:hint="eastAsia"/>
        </w:rPr>
        <w:t>、计算</w:t>
      </w:r>
    </w:p>
    <w:p w:rsidR="00B3500A" w:rsidRDefault="00B3500A" w:rsidP="00B3500A">
      <w:pPr>
        <w:jc w:val="left"/>
      </w:pPr>
      <w:r w:rsidRPr="00EA3A1F">
        <w:rPr>
          <w:rFonts w:hint="eastAsia"/>
          <w:position w:val="-28"/>
        </w:rPr>
        <w:object w:dxaOrig="4200" w:dyaOrig="680">
          <v:shape id="_x0000_i1305" type="#_x0000_t75" style="width:210pt;height:33.75pt" o:ole="">
            <v:imagedata r:id="rId549" o:title=""/>
          </v:shape>
          <o:OLEObject Type="Embed" ProgID="Equation.DSMT4" ShapeID="_x0000_i1305" DrawAspect="Content" ObjectID="_1577877696" r:id="rId550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t>12</w:t>
      </w:r>
      <w:r>
        <w:rPr>
          <w:rFonts w:hint="eastAsia"/>
        </w:rPr>
        <w:t>、某工厂头两个季度生产的产品，以月份统计，把第一个月生产</w:t>
      </w:r>
      <w:r>
        <w:t>35</w:t>
      </w:r>
      <w:r>
        <w:rPr>
          <w:rFonts w:hint="eastAsia"/>
        </w:rPr>
        <w:t>件作为标准数，比</w:t>
      </w:r>
      <w:r>
        <w:t>35</w:t>
      </w:r>
      <w:r>
        <w:rPr>
          <w:rFonts w:hint="eastAsia"/>
        </w:rPr>
        <w:t>件多的记为正数，比</w:t>
      </w:r>
      <w:r>
        <w:t>35</w:t>
      </w:r>
      <w:r>
        <w:rPr>
          <w:rFonts w:hint="eastAsia"/>
        </w:rPr>
        <w:t>件少的记作负数，列表如下：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992"/>
        <w:gridCol w:w="993"/>
        <w:gridCol w:w="992"/>
        <w:gridCol w:w="992"/>
        <w:gridCol w:w="992"/>
        <w:gridCol w:w="930"/>
      </w:tblGrid>
      <w:tr w:rsidR="00B3500A" w:rsidRPr="007014C9" w:rsidTr="00AD15BD">
        <w:tc>
          <w:tcPr>
            <w:tcW w:w="2405" w:type="dxa"/>
          </w:tcPr>
          <w:p w:rsidR="00B3500A" w:rsidRPr="007014C9" w:rsidRDefault="00B3500A" w:rsidP="00AD15BD">
            <w:pPr>
              <w:jc w:val="center"/>
            </w:pPr>
            <w:r w:rsidRPr="007014C9">
              <w:rPr>
                <w:rFonts w:hint="eastAsia"/>
              </w:rPr>
              <w:t>月份</w: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jc w:val="center"/>
            </w:pPr>
            <w:r w:rsidRPr="007014C9">
              <w:rPr>
                <w:rFonts w:hint="eastAsia"/>
              </w:rPr>
              <w:t>一月</w:t>
            </w:r>
          </w:p>
        </w:tc>
        <w:tc>
          <w:tcPr>
            <w:tcW w:w="993" w:type="dxa"/>
          </w:tcPr>
          <w:p w:rsidR="00B3500A" w:rsidRPr="007014C9" w:rsidRDefault="00B3500A" w:rsidP="00AD15BD">
            <w:pPr>
              <w:jc w:val="center"/>
            </w:pPr>
            <w:r w:rsidRPr="007014C9">
              <w:rPr>
                <w:rFonts w:hint="eastAsia"/>
              </w:rPr>
              <w:t>二月</w: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jc w:val="center"/>
            </w:pPr>
            <w:r w:rsidRPr="007014C9">
              <w:rPr>
                <w:rFonts w:hint="eastAsia"/>
              </w:rPr>
              <w:t>三月</w: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jc w:val="center"/>
            </w:pPr>
            <w:r w:rsidRPr="007014C9">
              <w:rPr>
                <w:rFonts w:hint="eastAsia"/>
              </w:rPr>
              <w:t>四月</w: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jc w:val="center"/>
            </w:pPr>
            <w:r w:rsidRPr="007014C9">
              <w:rPr>
                <w:rFonts w:hint="eastAsia"/>
              </w:rPr>
              <w:t>五月</w:t>
            </w:r>
          </w:p>
        </w:tc>
        <w:tc>
          <w:tcPr>
            <w:tcW w:w="930" w:type="dxa"/>
          </w:tcPr>
          <w:p w:rsidR="00B3500A" w:rsidRPr="007014C9" w:rsidRDefault="00B3500A" w:rsidP="00AD15BD">
            <w:pPr>
              <w:jc w:val="center"/>
            </w:pPr>
            <w:r w:rsidRPr="007014C9">
              <w:rPr>
                <w:rFonts w:hint="eastAsia"/>
              </w:rPr>
              <w:t>六月</w:t>
            </w:r>
          </w:p>
        </w:tc>
      </w:tr>
      <w:tr w:rsidR="00B3500A" w:rsidRPr="007014C9" w:rsidTr="00AD15BD">
        <w:tc>
          <w:tcPr>
            <w:tcW w:w="2405" w:type="dxa"/>
          </w:tcPr>
          <w:p w:rsidR="00B3500A" w:rsidRPr="007014C9" w:rsidRDefault="00B3500A" w:rsidP="00AD15BD">
            <w:pPr>
              <w:jc w:val="center"/>
            </w:pPr>
            <w:r w:rsidRPr="007014C9">
              <w:rPr>
                <w:rFonts w:hint="eastAsia"/>
              </w:rPr>
              <w:t>一月份与其他月份的差</w: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jc w:val="center"/>
            </w:pPr>
            <w:r w:rsidRPr="007014C9">
              <w:t>0</w:t>
            </w:r>
          </w:p>
        </w:tc>
        <w:tc>
          <w:tcPr>
            <w:tcW w:w="993" w:type="dxa"/>
          </w:tcPr>
          <w:p w:rsidR="00B3500A" w:rsidRPr="007014C9" w:rsidRDefault="00B3500A" w:rsidP="00AD15BD">
            <w:pPr>
              <w:jc w:val="center"/>
            </w:pPr>
            <w:r w:rsidRPr="007014C9">
              <w:t>+4</w: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jc w:val="center"/>
            </w:pPr>
            <w:r w:rsidRPr="007014C9">
              <w:t>+8</w: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jc w:val="center"/>
            </w:pPr>
            <w:r w:rsidRPr="007014C9">
              <w:t>-5</w:t>
            </w:r>
          </w:p>
        </w:tc>
        <w:tc>
          <w:tcPr>
            <w:tcW w:w="992" w:type="dxa"/>
          </w:tcPr>
          <w:p w:rsidR="00B3500A" w:rsidRPr="007014C9" w:rsidRDefault="00B3500A" w:rsidP="00AD15BD">
            <w:pPr>
              <w:jc w:val="center"/>
            </w:pPr>
            <w:r w:rsidRPr="007014C9">
              <w:t>-7</w:t>
            </w:r>
          </w:p>
        </w:tc>
        <w:tc>
          <w:tcPr>
            <w:tcW w:w="930" w:type="dxa"/>
          </w:tcPr>
          <w:p w:rsidR="00B3500A" w:rsidRPr="007014C9" w:rsidRDefault="00B3500A" w:rsidP="00AD15BD">
            <w:pPr>
              <w:jc w:val="center"/>
            </w:pPr>
            <w:r w:rsidRPr="007014C9">
              <w:t>+12</w:t>
            </w:r>
          </w:p>
        </w:tc>
      </w:tr>
    </w:tbl>
    <w:p w:rsidR="00B3500A" w:rsidRDefault="00B3500A" w:rsidP="00B3500A">
      <w:pPr>
        <w:pStyle w:val="11"/>
        <w:numPr>
          <w:ilvl w:val="0"/>
          <w:numId w:val="14"/>
        </w:numPr>
        <w:ind w:firstLineChars="0"/>
        <w:jc w:val="left"/>
      </w:pPr>
      <w:r>
        <w:rPr>
          <w:rFonts w:hint="eastAsia"/>
        </w:rPr>
        <w:t>五月份产量为多少？比一月份增加（或减少）了百分之几？</w:t>
      </w:r>
    </w:p>
    <w:p w:rsidR="00B3500A" w:rsidRDefault="00B3500A" w:rsidP="00B3500A">
      <w:pPr>
        <w:pStyle w:val="11"/>
        <w:numPr>
          <w:ilvl w:val="0"/>
          <w:numId w:val="14"/>
        </w:numPr>
        <w:ind w:firstLineChars="0"/>
        <w:jc w:val="left"/>
      </w:pPr>
      <w:r>
        <w:rPr>
          <w:rFonts w:hint="eastAsia"/>
        </w:rPr>
        <w:t>第二季度总产量比第一季度总产量多（或少）多少？</w:t>
      </w:r>
    </w:p>
    <w:p w:rsidR="00B3500A" w:rsidRDefault="00B3500A" w:rsidP="00B3500A">
      <w:pPr>
        <w:pStyle w:val="11"/>
        <w:numPr>
          <w:ilvl w:val="0"/>
          <w:numId w:val="14"/>
        </w:numPr>
        <w:ind w:firstLineChars="0"/>
        <w:jc w:val="left"/>
      </w:pPr>
      <w:r>
        <w:rPr>
          <w:rFonts w:hint="eastAsia"/>
        </w:rPr>
        <w:t>上半年的月平均产量是多少？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拓展题：</w:t>
      </w:r>
    </w:p>
    <w:p w:rsidR="00B3500A" w:rsidRDefault="00B3500A" w:rsidP="00B3500A">
      <w:pPr>
        <w:jc w:val="left"/>
      </w:pPr>
      <w:r>
        <w:rPr>
          <w:rFonts w:hint="eastAsia"/>
        </w:rPr>
        <w:t>红星</w:t>
      </w:r>
      <w:r>
        <w:t>中学为</w:t>
      </w:r>
      <w:r>
        <w:rPr>
          <w:rFonts w:hint="eastAsia"/>
        </w:rPr>
        <w:t>资助</w:t>
      </w:r>
      <w:r>
        <w:t>贫困山区学生开展了一次募捐活动，所募</w:t>
      </w:r>
      <w:r>
        <w:rPr>
          <w:rFonts w:hint="eastAsia"/>
        </w:rPr>
        <w:t>集</w:t>
      </w:r>
      <w:r>
        <w:t>款项用于购买学习用品，商店对购买其学习用品的客户实行如下的优惠方法</w:t>
      </w:r>
      <w:r>
        <w:rPr>
          <w:rFonts w:hint="eastAsia"/>
        </w:rPr>
        <w:t>：</w:t>
      </w:r>
    </w:p>
    <w:p w:rsidR="00B3500A" w:rsidRDefault="00B3500A" w:rsidP="00B3500A">
      <w:pPr>
        <w:pStyle w:val="a6"/>
        <w:numPr>
          <w:ilvl w:val="0"/>
          <w:numId w:val="13"/>
        </w:numPr>
        <w:ind w:firstLineChars="0"/>
        <w:jc w:val="left"/>
      </w:pPr>
      <w:r>
        <w:rPr>
          <w:rFonts w:hint="eastAsia"/>
        </w:rPr>
        <w:t>一次</w:t>
      </w:r>
      <w:r>
        <w:t>购买</w:t>
      </w:r>
      <w:r>
        <w:rPr>
          <w:rFonts w:hint="eastAsia"/>
        </w:rPr>
        <w:t>金额</w:t>
      </w:r>
      <w:r>
        <w:t>不超过</w:t>
      </w:r>
      <w:r>
        <w:rPr>
          <w:rFonts w:hint="eastAsia"/>
        </w:rPr>
        <w:t>5000</w:t>
      </w:r>
      <w:r>
        <w:rPr>
          <w:rFonts w:hint="eastAsia"/>
        </w:rPr>
        <w:t>元</w:t>
      </w:r>
      <w:r>
        <w:t>，不予优惠；</w:t>
      </w:r>
    </w:p>
    <w:p w:rsidR="00B3500A" w:rsidRDefault="00B3500A" w:rsidP="00B3500A">
      <w:pPr>
        <w:pStyle w:val="a6"/>
        <w:numPr>
          <w:ilvl w:val="0"/>
          <w:numId w:val="13"/>
        </w:numPr>
        <w:ind w:firstLineChars="0"/>
        <w:jc w:val="left"/>
      </w:pPr>
      <w:r>
        <w:rPr>
          <w:rFonts w:hint="eastAsia"/>
        </w:rPr>
        <w:t>一次</w:t>
      </w:r>
      <w:r>
        <w:t>购买金额超过</w:t>
      </w:r>
      <w:r>
        <w:rPr>
          <w:rFonts w:hint="eastAsia"/>
        </w:rPr>
        <w:t>5000</w:t>
      </w:r>
      <w:r>
        <w:rPr>
          <w:rFonts w:hint="eastAsia"/>
        </w:rPr>
        <w:t>元</w:t>
      </w:r>
      <w:r>
        <w:t>，但不超过</w:t>
      </w:r>
      <w:proofErr w:type="gramStart"/>
      <w:r>
        <w:rPr>
          <w:rFonts w:hint="eastAsia"/>
        </w:rPr>
        <w:t>15000</w:t>
      </w:r>
      <w:r>
        <w:rPr>
          <w:rFonts w:hint="eastAsia"/>
        </w:rPr>
        <w:t>元</w:t>
      </w:r>
      <w:r>
        <w:t>给九折</w:t>
      </w:r>
      <w:proofErr w:type="gramEnd"/>
      <w:r>
        <w:t>优惠；</w:t>
      </w:r>
    </w:p>
    <w:p w:rsidR="00B3500A" w:rsidRDefault="00B3500A" w:rsidP="00B3500A">
      <w:r>
        <w:rPr>
          <w:rFonts w:hint="eastAsia"/>
        </w:rPr>
        <w:t>一次</w:t>
      </w:r>
      <w:r>
        <w:t>购买金额超过</w:t>
      </w:r>
      <w:r>
        <w:rPr>
          <w:rFonts w:hint="eastAsia"/>
        </w:rPr>
        <w:t>15000</w:t>
      </w:r>
      <w:r>
        <w:rPr>
          <w:rFonts w:hint="eastAsia"/>
        </w:rPr>
        <w:t>元</w:t>
      </w:r>
      <w:r>
        <w:t>的，</w:t>
      </w:r>
      <w:r>
        <w:rPr>
          <w:rFonts w:hint="eastAsia"/>
        </w:rPr>
        <w:t>其中</w:t>
      </w:r>
      <w:r>
        <w:rPr>
          <w:rFonts w:hint="eastAsia"/>
        </w:rPr>
        <w:t>15000</w:t>
      </w:r>
      <w:r>
        <w:rPr>
          <w:rFonts w:hint="eastAsia"/>
        </w:rPr>
        <w:t>元</w:t>
      </w:r>
      <w:r>
        <w:t>九折优惠</w:t>
      </w:r>
      <w:r>
        <w:rPr>
          <w:rFonts w:hint="eastAsia"/>
        </w:rPr>
        <w:t>，</w:t>
      </w:r>
      <w:r>
        <w:t>超过</w:t>
      </w:r>
      <w:r>
        <w:rPr>
          <w:rFonts w:hint="eastAsia"/>
        </w:rPr>
        <w:t>15000</w:t>
      </w:r>
      <w:r>
        <w:rPr>
          <w:rFonts w:hint="eastAsia"/>
        </w:rPr>
        <w:t>元</w:t>
      </w:r>
      <w:r>
        <w:t>的</w:t>
      </w:r>
      <w:proofErr w:type="gramStart"/>
      <w:r>
        <w:t>部分</w:t>
      </w:r>
      <w:r>
        <w:rPr>
          <w:rFonts w:hint="eastAsia"/>
        </w:rPr>
        <w:t>八</w:t>
      </w:r>
      <w:proofErr w:type="gramEnd"/>
      <w:r>
        <w:rPr>
          <w:rFonts w:hint="eastAsia"/>
        </w:rPr>
        <w:t>折</w:t>
      </w:r>
      <w:r>
        <w:t>优惠</w:t>
      </w:r>
      <w:r>
        <w:rPr>
          <w:rFonts w:hint="eastAsia"/>
        </w:rPr>
        <w:t>，</w:t>
      </w:r>
      <w:r>
        <w:t>该校第一次</w:t>
      </w:r>
      <w:r>
        <w:rPr>
          <w:rFonts w:hint="eastAsia"/>
        </w:rPr>
        <w:t>用</w:t>
      </w:r>
      <w:r>
        <w:t>教师</w:t>
      </w:r>
      <w:r>
        <w:rPr>
          <w:rFonts w:hint="eastAsia"/>
        </w:rPr>
        <w:t>捐款</w:t>
      </w:r>
      <w:r>
        <w:t>购买文具付款</w:t>
      </w:r>
      <w:r>
        <w:rPr>
          <w:rFonts w:hint="eastAsia"/>
        </w:rPr>
        <w:t>3600</w:t>
      </w:r>
      <w:r>
        <w:rPr>
          <w:rFonts w:hint="eastAsia"/>
        </w:rPr>
        <w:t>元</w:t>
      </w:r>
      <w:r>
        <w:t>，第二次</w:t>
      </w:r>
      <w:r>
        <w:rPr>
          <w:rFonts w:hint="eastAsia"/>
        </w:rPr>
        <w:t>用</w:t>
      </w:r>
      <w:r>
        <w:t>学生</w:t>
      </w:r>
      <w:r>
        <w:rPr>
          <w:rFonts w:hint="eastAsia"/>
        </w:rPr>
        <w:t>捐款</w:t>
      </w:r>
      <w:r>
        <w:t>购买文具</w:t>
      </w:r>
      <w:r>
        <w:rPr>
          <w:rFonts w:hint="eastAsia"/>
        </w:rPr>
        <w:t>11700</w:t>
      </w:r>
      <w:r>
        <w:rPr>
          <w:rFonts w:hint="eastAsia"/>
        </w:rPr>
        <w:t>元</w:t>
      </w:r>
      <w:r>
        <w:t>，如果</w:t>
      </w:r>
      <w:r>
        <w:rPr>
          <w:rFonts w:hint="eastAsia"/>
        </w:rPr>
        <w:t>一次</w:t>
      </w:r>
      <w:r>
        <w:t>购买同样文具，那么可少付多少元？</w:t>
      </w:r>
    </w:p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/>
    <w:p w:rsidR="00B3500A" w:rsidRDefault="00B3500A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>
      <w:pPr>
        <w:rPr>
          <w:rFonts w:hint="eastAsia"/>
        </w:rPr>
      </w:pPr>
    </w:p>
    <w:p w:rsidR="002C3F13" w:rsidRDefault="002C3F13" w:rsidP="00B3500A"/>
    <w:p w:rsidR="00B3500A" w:rsidRDefault="00B3500A" w:rsidP="00B3500A"/>
    <w:p w:rsidR="00B3500A" w:rsidRDefault="00B3500A" w:rsidP="0015670E">
      <w:pPr>
        <w:pStyle w:val="a3"/>
      </w:pPr>
      <w:bookmarkStart w:id="17" w:name="_Toc377237380"/>
      <w:bookmarkStart w:id="18" w:name="_Toc472064328"/>
      <w:bookmarkStart w:id="19" w:name="_Toc440873556"/>
      <w:bookmarkStart w:id="20" w:name="_Toc504135001"/>
      <w:r>
        <w:rPr>
          <w:rFonts w:hint="eastAsia"/>
        </w:rPr>
        <w:lastRenderedPageBreak/>
        <w:t>第五讲</w:t>
      </w:r>
      <w:bookmarkEnd w:id="17"/>
      <w:r>
        <w:rPr>
          <w:rFonts w:hint="eastAsia"/>
        </w:rPr>
        <w:t xml:space="preserve"> </w:t>
      </w:r>
      <w:r>
        <w:rPr>
          <w:rFonts w:hint="eastAsia"/>
        </w:rPr>
        <w:t>有理数的运算复习</w:t>
      </w:r>
      <w:bookmarkEnd w:id="18"/>
      <w:bookmarkEnd w:id="20"/>
    </w:p>
    <w:p w:rsidR="00B3500A" w:rsidRDefault="00B3500A" w:rsidP="00B3500A">
      <w:pPr>
        <w:rPr>
          <w:b/>
          <w:bCs/>
          <w:position w:val="-28"/>
          <w:sz w:val="30"/>
          <w:szCs w:val="30"/>
        </w:rPr>
      </w:pPr>
      <w:r>
        <w:rPr>
          <w:rFonts w:hint="eastAsia"/>
          <w:b/>
          <w:bCs/>
          <w:position w:val="-28"/>
          <w:sz w:val="30"/>
          <w:szCs w:val="30"/>
        </w:rPr>
        <w:t>基础题：</w:t>
      </w:r>
    </w:p>
    <w:p w:rsidR="00B3500A" w:rsidRDefault="00B3500A" w:rsidP="00B3500A">
      <w:pPr>
        <w:rPr>
          <w:position w:val="-28"/>
          <w:szCs w:val="21"/>
        </w:rPr>
      </w:pPr>
      <w:r>
        <w:rPr>
          <w:rFonts w:hint="eastAsia"/>
          <w:position w:val="-28"/>
          <w:szCs w:val="21"/>
        </w:rPr>
        <w:t xml:space="preserve">1. </w:t>
      </w:r>
      <w:r>
        <w:rPr>
          <w:rFonts w:hint="eastAsia"/>
          <w:position w:val="-28"/>
          <w:szCs w:val="21"/>
        </w:rPr>
        <w:t>计算：</w:t>
      </w:r>
    </w:p>
    <w:p w:rsidR="00B3500A" w:rsidRDefault="00B3500A" w:rsidP="00B3500A">
      <w:pPr>
        <w:rPr>
          <w:position w:val="-28"/>
          <w:szCs w:val="21"/>
        </w:rPr>
      </w:pPr>
      <w:r>
        <w:rPr>
          <w:rFonts w:hint="eastAsia"/>
          <w:position w:val="-28"/>
          <w:szCs w:val="21"/>
        </w:rPr>
        <w:t>（</w:t>
      </w:r>
      <w:r>
        <w:rPr>
          <w:rFonts w:hint="eastAsia"/>
          <w:position w:val="-28"/>
          <w:szCs w:val="21"/>
        </w:rPr>
        <w:t>1</w:t>
      </w:r>
      <w:r>
        <w:rPr>
          <w:rFonts w:hint="eastAsia"/>
          <w:position w:val="-28"/>
          <w:szCs w:val="21"/>
        </w:rPr>
        <w:t>）</w:t>
      </w:r>
      <w:r w:rsidRPr="008656B9">
        <w:rPr>
          <w:rFonts w:hint="eastAsia"/>
          <w:position w:val="-28"/>
          <w:szCs w:val="21"/>
        </w:rPr>
        <w:object w:dxaOrig="2362" w:dyaOrig="680">
          <v:shape id="Picture 285" o:spid="_x0000_i1306" type="#_x0000_t75" style="width:117pt;height:33.75pt;mso-position-horizontal-relative:page;mso-position-vertical-relative:page" o:ole="">
            <v:imagedata r:id="rId551" o:title=""/>
          </v:shape>
          <o:OLEObject Type="Embed" ProgID="Equation.3" ShapeID="Picture 285" DrawAspect="Content" ObjectID="_1577877697" r:id="rId552"/>
        </w:object>
      </w:r>
      <w:r>
        <w:rPr>
          <w:rFonts w:hint="eastAsia"/>
          <w:position w:val="-28"/>
          <w:szCs w:val="21"/>
        </w:rPr>
        <w:t xml:space="preserve"> </w:t>
      </w:r>
    </w:p>
    <w:p w:rsidR="00B3500A" w:rsidRDefault="00B3500A" w:rsidP="00B3500A">
      <w:pPr>
        <w:rPr>
          <w:position w:val="-28"/>
          <w:szCs w:val="21"/>
        </w:rPr>
      </w:pPr>
    </w:p>
    <w:p w:rsidR="00B3500A" w:rsidRDefault="00B3500A" w:rsidP="00B3500A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8656B9">
        <w:rPr>
          <w:rFonts w:hint="eastAsia"/>
          <w:szCs w:val="21"/>
        </w:rPr>
        <w:object w:dxaOrig="4480" w:dyaOrig="380">
          <v:shape id="Picture 286" o:spid="_x0000_i1307" type="#_x0000_t75" style="width:223.5pt;height:18.75pt;mso-position-horizontal-relative:page;mso-position-vertical-relative:page" o:ole="">
            <v:imagedata r:id="rId553" o:title=""/>
          </v:shape>
          <o:OLEObject Type="Embed" ProgID="Equation.3" ShapeID="Picture 286" DrawAspect="Content" ObjectID="_1577877698" r:id="rId554"/>
        </w:object>
      </w: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position w:val="-30"/>
          <w:szCs w:val="21"/>
        </w:rPr>
      </w:pPr>
      <w:r>
        <w:rPr>
          <w:rFonts w:hint="eastAsia"/>
          <w:position w:val="-30"/>
          <w:szCs w:val="21"/>
        </w:rPr>
        <w:t>（</w:t>
      </w:r>
      <w:r>
        <w:rPr>
          <w:rFonts w:hint="eastAsia"/>
          <w:position w:val="-30"/>
          <w:szCs w:val="21"/>
        </w:rPr>
        <w:t>3</w:t>
      </w:r>
      <w:r>
        <w:rPr>
          <w:rFonts w:hint="eastAsia"/>
          <w:position w:val="-30"/>
          <w:szCs w:val="21"/>
        </w:rPr>
        <w:t>）</w:t>
      </w:r>
      <w:r w:rsidRPr="008656B9">
        <w:rPr>
          <w:rFonts w:hint="eastAsia"/>
          <w:position w:val="-30"/>
          <w:szCs w:val="21"/>
        </w:rPr>
        <w:object w:dxaOrig="3500" w:dyaOrig="720">
          <v:shape id="Picture 287" o:spid="_x0000_i1308" type="#_x0000_t75" style="width:173.25pt;height:36pt;mso-position-horizontal-relative:page;mso-position-vertical-relative:page" o:ole="">
            <v:imagedata r:id="rId555" o:title=""/>
          </v:shape>
          <o:OLEObject Type="Embed" ProgID="Equation.3" ShapeID="Picture 287" DrawAspect="Content" ObjectID="_1577877699" r:id="rId556"/>
        </w:object>
      </w:r>
      <w:r>
        <w:rPr>
          <w:rFonts w:hint="eastAsia"/>
          <w:position w:val="-30"/>
          <w:szCs w:val="21"/>
        </w:rPr>
        <w:t xml:space="preserve">    </w:t>
      </w:r>
    </w:p>
    <w:p w:rsidR="00B3500A" w:rsidRDefault="00B3500A" w:rsidP="00B3500A">
      <w:pPr>
        <w:rPr>
          <w:position w:val="-30"/>
          <w:szCs w:val="21"/>
        </w:rPr>
      </w:pPr>
      <w:r>
        <w:rPr>
          <w:rFonts w:hint="eastAsia"/>
          <w:position w:val="-30"/>
          <w:szCs w:val="21"/>
        </w:rPr>
        <w:t xml:space="preserve"> </w:t>
      </w:r>
    </w:p>
    <w:p w:rsidR="00B3500A" w:rsidRDefault="00B3500A" w:rsidP="00B3500A">
      <w:pPr>
        <w:rPr>
          <w:position w:val="-28"/>
          <w:szCs w:val="21"/>
        </w:rPr>
      </w:pPr>
      <w:r>
        <w:rPr>
          <w:rFonts w:hint="eastAsia"/>
          <w:position w:val="-30"/>
          <w:szCs w:val="21"/>
        </w:rPr>
        <w:t>（</w:t>
      </w:r>
      <w:r>
        <w:rPr>
          <w:rFonts w:hint="eastAsia"/>
          <w:position w:val="-30"/>
          <w:szCs w:val="21"/>
        </w:rPr>
        <w:t>4</w:t>
      </w:r>
      <w:r>
        <w:rPr>
          <w:rFonts w:hint="eastAsia"/>
          <w:position w:val="-30"/>
          <w:szCs w:val="21"/>
        </w:rPr>
        <w:t>）</w:t>
      </w:r>
      <w:r w:rsidRPr="008656B9">
        <w:rPr>
          <w:rFonts w:hint="eastAsia"/>
          <w:position w:val="-28"/>
          <w:szCs w:val="21"/>
        </w:rPr>
        <w:object w:dxaOrig="3700" w:dyaOrig="740">
          <v:shape id="Picture 288" o:spid="_x0000_i1309" type="#_x0000_t75" style="width:185.25pt;height:36pt;mso-position-horizontal-relative:page;mso-position-vertical-relative:page" o:ole="">
            <v:imagedata r:id="rId557" o:title=""/>
          </v:shape>
          <o:OLEObject Type="Embed" ProgID="Equation.3" ShapeID="Picture 288" DrawAspect="Content" ObjectID="_1577877700" r:id="rId558"/>
        </w:object>
      </w:r>
    </w:p>
    <w:p w:rsidR="00B3500A" w:rsidRDefault="00B3500A" w:rsidP="00B3500A">
      <w:pPr>
        <w:rPr>
          <w:position w:val="-28"/>
          <w:szCs w:val="21"/>
        </w:rPr>
      </w:pPr>
    </w:p>
    <w:p w:rsidR="00B3500A" w:rsidRDefault="00B3500A" w:rsidP="00B3500A">
      <w:pPr>
        <w:rPr>
          <w:position w:val="-28"/>
          <w:szCs w:val="21"/>
        </w:rPr>
      </w:pPr>
      <w:r>
        <w:rPr>
          <w:rFonts w:hint="eastAsia"/>
          <w:position w:val="-28"/>
          <w:szCs w:val="21"/>
        </w:rPr>
        <w:t>（</w:t>
      </w:r>
      <w:r>
        <w:rPr>
          <w:rFonts w:hint="eastAsia"/>
          <w:position w:val="-28"/>
          <w:szCs w:val="21"/>
        </w:rPr>
        <w:t>5</w:t>
      </w:r>
      <w:r>
        <w:rPr>
          <w:rFonts w:hint="eastAsia"/>
          <w:position w:val="-28"/>
          <w:szCs w:val="21"/>
        </w:rPr>
        <w:t>）</w:t>
      </w:r>
      <w:r w:rsidRPr="008656B9">
        <w:rPr>
          <w:rFonts w:hint="eastAsia"/>
          <w:position w:val="-28"/>
          <w:szCs w:val="21"/>
        </w:rPr>
        <w:object w:dxaOrig="4660" w:dyaOrig="680">
          <v:shape id="Picture 289" o:spid="_x0000_i1310" type="#_x0000_t75" style="width:233.25pt;height:33.75pt;mso-position-horizontal-relative:page;mso-position-vertical-relative:page" o:ole="">
            <v:imagedata r:id="rId559" o:title=""/>
          </v:shape>
          <o:OLEObject Type="Embed" ProgID="Equation.3" ShapeID="Picture 289" DrawAspect="Content" ObjectID="_1577877701" r:id="rId560"/>
        </w:object>
      </w:r>
      <w:r>
        <w:rPr>
          <w:rFonts w:hint="eastAsia"/>
          <w:position w:val="-28"/>
          <w:szCs w:val="21"/>
        </w:rPr>
        <w:t xml:space="preserve">              </w:t>
      </w:r>
    </w:p>
    <w:p w:rsidR="00B3500A" w:rsidRDefault="00B3500A" w:rsidP="00B3500A">
      <w:pPr>
        <w:rPr>
          <w:position w:val="-28"/>
          <w:szCs w:val="21"/>
        </w:rPr>
      </w:pPr>
    </w:p>
    <w:p w:rsidR="00B3500A" w:rsidRDefault="00B3500A" w:rsidP="00B3500A">
      <w:pPr>
        <w:rPr>
          <w:position w:val="-38"/>
          <w:szCs w:val="21"/>
        </w:rPr>
      </w:pPr>
      <w:r>
        <w:rPr>
          <w:rFonts w:hint="eastAsia"/>
          <w:position w:val="-38"/>
          <w:szCs w:val="21"/>
        </w:rPr>
        <w:t>（</w:t>
      </w:r>
      <w:r>
        <w:rPr>
          <w:rFonts w:hint="eastAsia"/>
          <w:position w:val="-38"/>
          <w:szCs w:val="21"/>
        </w:rPr>
        <w:t>6</w:t>
      </w:r>
      <w:r>
        <w:rPr>
          <w:rFonts w:hint="eastAsia"/>
          <w:position w:val="-38"/>
          <w:szCs w:val="21"/>
        </w:rPr>
        <w:t>）</w:t>
      </w:r>
      <w:r w:rsidRPr="008656B9">
        <w:rPr>
          <w:rFonts w:hint="eastAsia"/>
          <w:position w:val="-38"/>
          <w:szCs w:val="21"/>
        </w:rPr>
        <w:object w:dxaOrig="3340" w:dyaOrig="880">
          <v:shape id="Picture 290" o:spid="_x0000_i1311" type="#_x0000_t75" style="width:166.5pt;height:44.25pt;mso-position-horizontal-relative:page;mso-position-vertical-relative:page" o:ole="">
            <v:imagedata r:id="rId561" o:title=""/>
          </v:shape>
          <o:OLEObject Type="Embed" ProgID="Equation.3" ShapeID="Picture 290" DrawAspect="Content" ObjectID="_1577877702" r:id="rId562"/>
        </w:object>
      </w:r>
    </w:p>
    <w:p w:rsidR="00B3500A" w:rsidRDefault="00B3500A" w:rsidP="00B3500A">
      <w:pPr>
        <w:rPr>
          <w:position w:val="-32"/>
          <w:szCs w:val="21"/>
        </w:rPr>
      </w:pPr>
    </w:p>
    <w:p w:rsidR="00B3500A" w:rsidRDefault="00B3500A" w:rsidP="00B3500A">
      <w:pPr>
        <w:rPr>
          <w:position w:val="-32"/>
          <w:szCs w:val="21"/>
        </w:rPr>
      </w:pPr>
      <w:r>
        <w:rPr>
          <w:rFonts w:hint="eastAsia"/>
          <w:position w:val="-32"/>
          <w:szCs w:val="21"/>
        </w:rPr>
        <w:t>（</w:t>
      </w:r>
      <w:r>
        <w:rPr>
          <w:rFonts w:hint="eastAsia"/>
          <w:position w:val="-32"/>
          <w:szCs w:val="21"/>
        </w:rPr>
        <w:t>7</w:t>
      </w:r>
      <w:r>
        <w:rPr>
          <w:rFonts w:hint="eastAsia"/>
          <w:position w:val="-32"/>
          <w:szCs w:val="21"/>
        </w:rPr>
        <w:t>）</w:t>
      </w:r>
      <w:r w:rsidRPr="008656B9">
        <w:rPr>
          <w:rFonts w:hint="eastAsia"/>
          <w:position w:val="-32"/>
          <w:szCs w:val="21"/>
        </w:rPr>
        <w:object w:dxaOrig="4560" w:dyaOrig="780">
          <v:shape id="Picture 291" o:spid="_x0000_i1312" type="#_x0000_t75" style="width:228pt;height:39pt;mso-position-horizontal-relative:page;mso-position-vertical-relative:page" o:ole="">
            <v:imagedata r:id="rId563" o:title=""/>
          </v:shape>
          <o:OLEObject Type="Embed" ProgID="Equation.3" ShapeID="Picture 291" DrawAspect="Content" ObjectID="_1577877703" r:id="rId564"/>
        </w:object>
      </w:r>
      <w:r>
        <w:rPr>
          <w:rFonts w:hint="eastAsia"/>
          <w:position w:val="-32"/>
          <w:szCs w:val="21"/>
        </w:rPr>
        <w:t xml:space="preserve">      </w:t>
      </w:r>
    </w:p>
    <w:p w:rsidR="00B3500A" w:rsidRDefault="00B3500A" w:rsidP="00B3500A">
      <w:pPr>
        <w:rPr>
          <w:position w:val="-32"/>
          <w:szCs w:val="21"/>
        </w:rPr>
      </w:pPr>
    </w:p>
    <w:p w:rsidR="00B3500A" w:rsidRDefault="00B3500A" w:rsidP="00B3500A">
      <w:pPr>
        <w:rPr>
          <w:position w:val="-32"/>
          <w:szCs w:val="21"/>
        </w:rPr>
      </w:pPr>
      <w:r>
        <w:rPr>
          <w:rFonts w:hint="eastAsia"/>
          <w:position w:val="-32"/>
          <w:szCs w:val="21"/>
        </w:rPr>
        <w:t>（</w:t>
      </w:r>
      <w:r>
        <w:rPr>
          <w:rFonts w:hint="eastAsia"/>
          <w:position w:val="-32"/>
          <w:szCs w:val="21"/>
        </w:rPr>
        <w:t>8</w:t>
      </w:r>
      <w:r>
        <w:rPr>
          <w:rFonts w:hint="eastAsia"/>
          <w:position w:val="-32"/>
          <w:szCs w:val="21"/>
        </w:rPr>
        <w:t>）</w:t>
      </w:r>
      <w:r w:rsidRPr="008656B9">
        <w:rPr>
          <w:rFonts w:hint="eastAsia"/>
          <w:position w:val="-32"/>
          <w:szCs w:val="21"/>
        </w:rPr>
        <w:object w:dxaOrig="4300" w:dyaOrig="780">
          <v:shape id="Picture 292" o:spid="_x0000_i1313" type="#_x0000_t75" style="width:215.25pt;height:39pt;mso-position-horizontal-relative:page;mso-position-vertical-relative:page" o:ole="">
            <v:imagedata r:id="rId565" o:title=""/>
          </v:shape>
          <o:OLEObject Type="Embed" ProgID="Equation.3" ShapeID="Picture 292" DrawAspect="Content" ObjectID="_1577877704" r:id="rId566"/>
        </w:object>
      </w:r>
    </w:p>
    <w:p w:rsidR="00B3500A" w:rsidRDefault="00B3500A" w:rsidP="00B3500A">
      <w:pPr>
        <w:rPr>
          <w:b/>
          <w:bCs/>
          <w:position w:val="-32"/>
          <w:sz w:val="30"/>
          <w:szCs w:val="30"/>
        </w:rPr>
      </w:pPr>
      <w:r>
        <w:rPr>
          <w:rFonts w:hint="eastAsia"/>
          <w:b/>
          <w:bCs/>
          <w:position w:val="-32"/>
          <w:sz w:val="30"/>
          <w:szCs w:val="30"/>
        </w:rPr>
        <w:lastRenderedPageBreak/>
        <w:t>拓展题：</w:t>
      </w:r>
    </w:p>
    <w:p w:rsidR="00B3500A" w:rsidRDefault="00B3500A" w:rsidP="00B3500A">
      <w:pPr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当</w:t>
      </w:r>
      <w:r w:rsidRPr="008656B9">
        <w:rPr>
          <w:rFonts w:hint="eastAsia"/>
          <w:position w:val="-6"/>
          <w:szCs w:val="21"/>
        </w:rPr>
        <w:object w:dxaOrig="699" w:dyaOrig="279">
          <v:shape id="Picture 295" o:spid="_x0000_i1314" type="#_x0000_t75" style="width:35.25pt;height:14.25pt;mso-position-horizontal-relative:page;mso-position-vertical-relative:page" o:ole="">
            <v:imagedata r:id="rId567" o:title=""/>
          </v:shape>
          <o:OLEObject Type="Embed" ProgID="Equation.3" ShapeID="Picture 295" DrawAspect="Content" ObjectID="_1577877705" r:id="rId568"/>
        </w:object>
      </w:r>
      <w:r>
        <w:rPr>
          <w:rFonts w:hint="eastAsia"/>
          <w:szCs w:val="21"/>
        </w:rPr>
        <w:t>时，请化简</w:t>
      </w:r>
      <w:r w:rsidRPr="008656B9">
        <w:rPr>
          <w:rFonts w:hint="eastAsia"/>
          <w:position w:val="-14"/>
          <w:szCs w:val="21"/>
        </w:rPr>
        <w:object w:dxaOrig="1842" w:dyaOrig="400">
          <v:shape id="Picture 296" o:spid="_x0000_i1315" type="#_x0000_t75" style="width:90pt;height:20.25pt;mso-position-horizontal-relative:page;mso-position-vertical-relative:page" o:ole="">
            <v:imagedata r:id="rId569" o:title=""/>
          </v:shape>
          <o:OLEObject Type="Embed" ProgID="Equation.3" ShapeID="Picture 296" DrawAspect="Content" ObjectID="_1577877706" r:id="rId570"/>
        </w:object>
      </w:r>
      <w:r>
        <w:rPr>
          <w:rFonts w:hint="eastAsia"/>
          <w:szCs w:val="21"/>
        </w:rPr>
        <w:t>。</w:t>
      </w: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化简</w:t>
      </w:r>
      <w:r w:rsidRPr="008656B9">
        <w:rPr>
          <w:rFonts w:hint="eastAsia"/>
          <w:position w:val="-14"/>
          <w:szCs w:val="21"/>
        </w:rPr>
        <w:object w:dxaOrig="1141" w:dyaOrig="400">
          <v:shape id="Picture 299" o:spid="_x0000_i1316" type="#_x0000_t75" style="width:57pt;height:20.25pt;mso-position-horizontal-relative:page;mso-position-vertical-relative:page" o:ole="">
            <v:imagedata r:id="rId571" o:title=""/>
          </v:shape>
          <o:OLEObject Type="Embed" ProgID="Equation.3" ShapeID="Picture 299" DrawAspect="Content" ObjectID="_1577877707" r:id="rId572"/>
        </w:object>
      </w:r>
      <w:r>
        <w:rPr>
          <w:rFonts w:hint="eastAsia"/>
          <w:szCs w:val="21"/>
        </w:rPr>
        <w:t>。</w:t>
      </w: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化简</w:t>
      </w:r>
      <w:r w:rsidRPr="008656B9">
        <w:rPr>
          <w:rFonts w:hint="eastAsia"/>
          <w:position w:val="-14"/>
          <w:szCs w:val="21"/>
        </w:rPr>
        <w:object w:dxaOrig="1481" w:dyaOrig="400">
          <v:shape id="Picture 300" o:spid="_x0000_i1317" type="#_x0000_t75" style="width:73.5pt;height:20.25pt;mso-position-horizontal-relative:page;mso-position-vertical-relative:page" o:ole="">
            <v:imagedata r:id="rId573" o:title=""/>
          </v:shape>
          <o:OLEObject Type="Embed" ProgID="Equation.3" ShapeID="Picture 300" DrawAspect="Content" ObjectID="_1577877708" r:id="rId574"/>
        </w:object>
      </w:r>
      <w:r>
        <w:rPr>
          <w:rFonts w:hint="eastAsia"/>
          <w:szCs w:val="21"/>
        </w:rPr>
        <w:t>。</w:t>
      </w: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化简</w:t>
      </w:r>
      <w:r w:rsidRPr="008656B9">
        <w:rPr>
          <w:rFonts w:hint="eastAsia"/>
          <w:position w:val="-14"/>
          <w:szCs w:val="21"/>
        </w:rPr>
        <w:object w:dxaOrig="2400" w:dyaOrig="400">
          <v:shape id="Picture 301" o:spid="_x0000_i1318" type="#_x0000_t75" style="width:120pt;height:20.25pt;mso-position-horizontal-relative:page;mso-position-vertical-relative:page" o:ole="">
            <v:imagedata r:id="rId575" o:title=""/>
          </v:shape>
          <o:OLEObject Type="Embed" ProgID="Equation.3" ShapeID="Picture 301" DrawAspect="Content" ObjectID="_1577877709" r:id="rId576"/>
        </w:object>
      </w:r>
      <w:r>
        <w:rPr>
          <w:rFonts w:hint="eastAsia"/>
          <w:szCs w:val="21"/>
        </w:rPr>
        <w:t>。</w:t>
      </w: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  <w:r>
        <w:rPr>
          <w:rFonts w:hint="eastAsia"/>
          <w:szCs w:val="21"/>
        </w:rPr>
        <w:t xml:space="preserve">5. </w:t>
      </w:r>
      <w:r>
        <w:rPr>
          <w:rFonts w:hint="eastAsia"/>
          <w:szCs w:val="21"/>
        </w:rPr>
        <w:t>若</w:t>
      </w:r>
      <w:r>
        <w:rPr>
          <w:szCs w:val="21"/>
        </w:rPr>
        <w:t>a</w:t>
      </w:r>
      <w:r>
        <w:rPr>
          <w:rFonts w:hint="eastAsia"/>
          <w:szCs w:val="21"/>
        </w:rPr>
        <w:t>，</w:t>
      </w:r>
      <w:r>
        <w:rPr>
          <w:szCs w:val="21"/>
        </w:rPr>
        <w:t>b</w:t>
      </w:r>
      <w:r>
        <w:rPr>
          <w:rFonts w:hint="eastAsia"/>
          <w:szCs w:val="21"/>
        </w:rPr>
        <w:t>，</w:t>
      </w:r>
      <w:r>
        <w:rPr>
          <w:szCs w:val="21"/>
        </w:rPr>
        <w:t>c</w:t>
      </w:r>
      <w:r>
        <w:rPr>
          <w:rFonts w:hint="eastAsia"/>
          <w:szCs w:val="21"/>
        </w:rPr>
        <w:t>均不为零，求</w:t>
      </w:r>
      <w:r w:rsidRPr="008656B9">
        <w:rPr>
          <w:rFonts w:hint="eastAsia"/>
          <w:position w:val="-32"/>
          <w:szCs w:val="21"/>
        </w:rPr>
        <w:object w:dxaOrig="1201" w:dyaOrig="761">
          <v:shape id="Picture 303" o:spid="_x0000_i1319" type="#_x0000_t75" style="width:60pt;height:37.5pt;mso-position-horizontal-relative:page;mso-position-vertical-relative:page" o:ole="">
            <v:imagedata r:id="rId577" o:title=""/>
          </v:shape>
          <o:OLEObject Type="Embed" ProgID="Equation.3" ShapeID="Picture 303" DrawAspect="Content" ObjectID="_1577877710" r:id="rId578"/>
        </w:object>
      </w:r>
    </w:p>
    <w:p w:rsidR="00B3500A" w:rsidRDefault="00B3500A" w:rsidP="00B3500A">
      <w:pPr>
        <w:rPr>
          <w:position w:val="-32"/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  <w:r>
        <w:rPr>
          <w:rFonts w:hint="eastAsia"/>
          <w:szCs w:val="21"/>
        </w:rPr>
        <w:t xml:space="preserve">6. </w:t>
      </w:r>
      <w:r>
        <w:rPr>
          <w:rFonts w:hint="eastAsia"/>
          <w:szCs w:val="21"/>
        </w:rPr>
        <w:t>有理数</w:t>
      </w:r>
      <w:r>
        <w:rPr>
          <w:szCs w:val="21"/>
        </w:rPr>
        <w:t>a</w:t>
      </w:r>
      <w:r>
        <w:rPr>
          <w:rFonts w:hint="eastAsia"/>
          <w:szCs w:val="21"/>
        </w:rPr>
        <w:t>，</w:t>
      </w:r>
      <w:r>
        <w:rPr>
          <w:szCs w:val="21"/>
        </w:rPr>
        <w:t>b</w:t>
      </w:r>
      <w:r>
        <w:rPr>
          <w:rFonts w:hint="eastAsia"/>
          <w:szCs w:val="21"/>
        </w:rPr>
        <w:t>，</w:t>
      </w:r>
      <w:r>
        <w:rPr>
          <w:szCs w:val="21"/>
        </w:rPr>
        <w:t>c</w:t>
      </w:r>
      <w:r>
        <w:rPr>
          <w:rFonts w:hint="eastAsia"/>
          <w:szCs w:val="21"/>
        </w:rPr>
        <w:t>，</w:t>
      </w:r>
      <w:r>
        <w:rPr>
          <w:szCs w:val="21"/>
        </w:rPr>
        <w:t>d</w:t>
      </w:r>
      <w:r>
        <w:rPr>
          <w:rFonts w:hint="eastAsia"/>
          <w:szCs w:val="21"/>
        </w:rPr>
        <w:t>满足</w:t>
      </w:r>
      <w:r w:rsidRPr="008656B9">
        <w:rPr>
          <w:rFonts w:hint="eastAsia"/>
          <w:position w:val="-24"/>
          <w:szCs w:val="21"/>
        </w:rPr>
        <w:object w:dxaOrig="1161" w:dyaOrig="680">
          <v:shape id="Picture 305" o:spid="_x0000_i1320" type="#_x0000_t75" style="width:57.75pt;height:33.75pt;mso-position-horizontal-relative:page;mso-position-vertical-relative:page" o:ole="">
            <v:imagedata r:id="rId579" o:title=""/>
          </v:shape>
          <o:OLEObject Type="Embed" ProgID="Equation.3" ShapeID="Picture 305" DrawAspect="Content" ObjectID="_1577877711" r:id="rId580"/>
        </w:object>
      </w:r>
      <w:r>
        <w:rPr>
          <w:rFonts w:hint="eastAsia"/>
          <w:szCs w:val="21"/>
        </w:rPr>
        <w:t>，求</w:t>
      </w:r>
      <w:r w:rsidRPr="008656B9">
        <w:rPr>
          <w:rFonts w:hint="eastAsia"/>
          <w:position w:val="-24"/>
          <w:szCs w:val="21"/>
        </w:rPr>
        <w:object w:dxaOrig="1680" w:dyaOrig="680">
          <v:shape id="Picture 306" o:spid="_x0000_i1321" type="#_x0000_t75" style="width:84pt;height:33.75pt;mso-position-horizontal-relative:page;mso-position-vertical-relative:page" o:ole="">
            <v:imagedata r:id="rId581" o:title=""/>
          </v:shape>
          <o:OLEObject Type="Embed" ProgID="Equation.3" ShapeID="Picture 306" DrawAspect="Content" ObjectID="_1577877712" r:id="rId582"/>
        </w:object>
      </w:r>
      <w:r>
        <w:rPr>
          <w:rFonts w:hint="eastAsia"/>
          <w:szCs w:val="21"/>
        </w:rPr>
        <w:t>的值。</w:t>
      </w: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</w:p>
    <w:p w:rsidR="00B3500A" w:rsidRDefault="00B3500A" w:rsidP="00B3500A">
      <w:pPr>
        <w:rPr>
          <w:szCs w:val="21"/>
        </w:rPr>
      </w:pPr>
      <w:r>
        <w:rPr>
          <w:rFonts w:hint="eastAsia"/>
          <w:szCs w:val="21"/>
        </w:rPr>
        <w:t xml:space="preserve">7. </w:t>
      </w:r>
      <w:r>
        <w:rPr>
          <w:rFonts w:hint="eastAsia"/>
          <w:szCs w:val="21"/>
        </w:rPr>
        <w:t>已知</w:t>
      </w:r>
      <w:r w:rsidRPr="008656B9">
        <w:rPr>
          <w:rFonts w:hint="eastAsia"/>
          <w:position w:val="-32"/>
          <w:szCs w:val="21"/>
        </w:rPr>
        <w:object w:dxaOrig="1542" w:dyaOrig="761">
          <v:shape id="Picture 307" o:spid="_x0000_i1322" type="#_x0000_t75" style="width:77.25pt;height:37.5pt;mso-position-horizontal-relative:page;mso-position-vertical-relative:page" o:ole="">
            <v:imagedata r:id="rId583" o:title=""/>
          </v:shape>
          <o:OLEObject Type="Embed" ProgID="Equation.3" ShapeID="Picture 307" DrawAspect="Content" ObjectID="_1577877713" r:id="rId584"/>
        </w:object>
      </w:r>
      <w:r>
        <w:rPr>
          <w:rFonts w:hint="eastAsia"/>
          <w:szCs w:val="21"/>
        </w:rPr>
        <w:t>，求</w:t>
      </w:r>
      <w:r w:rsidRPr="008656B9">
        <w:rPr>
          <w:rFonts w:hint="eastAsia"/>
          <w:position w:val="-34"/>
          <w:szCs w:val="21"/>
        </w:rPr>
        <w:object w:dxaOrig="2900" w:dyaOrig="840">
          <v:shape id="Picture 308" o:spid="_x0000_i1323" type="#_x0000_t75" style="width:141.75pt;height:42pt;mso-position-horizontal-relative:page;mso-position-vertical-relative:page" o:ole="">
            <v:imagedata r:id="rId585" o:title=""/>
          </v:shape>
          <o:OLEObject Type="Embed" ProgID="Equation.3" ShapeID="Picture 308" DrawAspect="Content" ObjectID="_1577877714" r:id="rId586"/>
        </w:object>
      </w:r>
      <w:r>
        <w:rPr>
          <w:rFonts w:hint="eastAsia"/>
          <w:szCs w:val="21"/>
        </w:rPr>
        <w:t>的值。</w:t>
      </w:r>
    </w:p>
    <w:p w:rsidR="00B3500A" w:rsidRDefault="00B3500A" w:rsidP="00B3500A">
      <w:pPr>
        <w:rPr>
          <w:position w:val="-14"/>
          <w:szCs w:val="21"/>
        </w:rPr>
      </w:pPr>
    </w:p>
    <w:p w:rsidR="00B3500A" w:rsidRDefault="00B3500A" w:rsidP="00B3500A">
      <w:pPr>
        <w:rPr>
          <w:position w:val="-14"/>
          <w:szCs w:val="21"/>
        </w:rPr>
      </w:pPr>
    </w:p>
    <w:p w:rsidR="00B3500A" w:rsidRDefault="00B3500A" w:rsidP="00B3500A">
      <w:pPr>
        <w:rPr>
          <w:position w:val="-14"/>
          <w:szCs w:val="21"/>
        </w:rPr>
      </w:pPr>
    </w:p>
    <w:p w:rsidR="00B3500A" w:rsidRDefault="00B3500A" w:rsidP="00B3500A">
      <w:pPr>
        <w:rPr>
          <w:szCs w:val="21"/>
        </w:rPr>
      </w:pPr>
      <w:r>
        <w:rPr>
          <w:rFonts w:hint="eastAsia"/>
          <w:position w:val="-14"/>
          <w:szCs w:val="21"/>
        </w:rPr>
        <w:t xml:space="preserve">8. </w:t>
      </w:r>
      <w:r w:rsidRPr="008656B9">
        <w:rPr>
          <w:rFonts w:hint="eastAsia"/>
          <w:position w:val="-14"/>
          <w:szCs w:val="21"/>
        </w:rPr>
        <w:object w:dxaOrig="2042" w:dyaOrig="400">
          <v:shape id="Picture 293" o:spid="_x0000_i1324" type="#_x0000_t75" style="width:102pt;height:20.25pt;mso-position-horizontal-relative:page;mso-position-vertical-relative:page" o:ole="">
            <v:imagedata r:id="rId587" o:title=""/>
          </v:shape>
          <o:OLEObject Type="Embed" ProgID="Equation.3" ShapeID="Picture 293" DrawAspect="Content" ObjectID="_1577877715" r:id="rId588"/>
        </w:object>
      </w:r>
      <w:r>
        <w:rPr>
          <w:rFonts w:hint="eastAsia"/>
          <w:szCs w:val="21"/>
        </w:rPr>
        <w:t>的值是一个定值，求</w:t>
      </w:r>
      <w:r>
        <w:rPr>
          <w:szCs w:val="21"/>
        </w:rPr>
        <w:t>a</w:t>
      </w:r>
      <w:r>
        <w:rPr>
          <w:rFonts w:hint="eastAsia"/>
          <w:szCs w:val="21"/>
        </w:rPr>
        <w:t>的取值范围。</w:t>
      </w:r>
    </w:p>
    <w:p w:rsidR="00B3500A" w:rsidRDefault="00B3500A" w:rsidP="00B3500A">
      <w:pPr>
        <w:pStyle w:val="a3"/>
      </w:pPr>
    </w:p>
    <w:p w:rsidR="00B3500A" w:rsidRDefault="00B3500A" w:rsidP="00B3500A">
      <w:pPr>
        <w:pStyle w:val="a3"/>
      </w:pPr>
      <w:bookmarkStart w:id="21" w:name="_Toc472064329"/>
      <w:bookmarkStart w:id="22" w:name="_Toc504135002"/>
      <w:r>
        <w:rPr>
          <w:rFonts w:hint="eastAsia"/>
        </w:rPr>
        <w:lastRenderedPageBreak/>
        <w:t>第六讲：</w:t>
      </w:r>
      <w:r w:rsidRPr="00A15947">
        <w:rPr>
          <w:rFonts w:hint="eastAsia"/>
        </w:rPr>
        <w:t>一元一次方程的概念和解法</w:t>
      </w:r>
      <w:bookmarkEnd w:id="19"/>
      <w:bookmarkEnd w:id="21"/>
      <w:bookmarkEnd w:id="22"/>
    </w:p>
    <w:p w:rsidR="00B3500A" w:rsidRDefault="00B3500A" w:rsidP="00B3500A">
      <w:pPr>
        <w:rPr>
          <w:b/>
          <w:szCs w:val="21"/>
        </w:rPr>
      </w:pPr>
      <w:r w:rsidRPr="00534689">
        <w:rPr>
          <w:rFonts w:hint="eastAsia"/>
          <w:b/>
          <w:szCs w:val="21"/>
        </w:rPr>
        <w:t>一、知识点梳理</w:t>
      </w:r>
    </w:p>
    <w:p w:rsidR="00B3500A" w:rsidRDefault="00B3500A" w:rsidP="00B3500A">
      <w:pPr>
        <w:pStyle w:val="11"/>
        <w:numPr>
          <w:ilvl w:val="0"/>
          <w:numId w:val="15"/>
        </w:numPr>
        <w:ind w:firstLineChars="0"/>
      </w:pPr>
      <w:r>
        <w:rPr>
          <w:rFonts w:hint="eastAsia"/>
        </w:rPr>
        <w:t>含有未知数的等式叫做方程，在方程中，所含的未知数又称为元、</w:t>
      </w:r>
    </w:p>
    <w:p w:rsidR="00B3500A" w:rsidRDefault="00B3500A" w:rsidP="00B3500A">
      <w:pPr>
        <w:pStyle w:val="11"/>
        <w:numPr>
          <w:ilvl w:val="0"/>
          <w:numId w:val="15"/>
        </w:numPr>
        <w:ind w:firstLineChars="0"/>
      </w:pPr>
      <w:r>
        <w:rPr>
          <w:rFonts w:hint="eastAsia"/>
        </w:rPr>
        <w:t>如果未知数所取的某个值能使方程左右两边的值相等，那么这个未知数的值叫做方程的解。</w:t>
      </w:r>
    </w:p>
    <w:p w:rsidR="00B3500A" w:rsidRDefault="00B3500A" w:rsidP="00B3500A">
      <w:pPr>
        <w:pStyle w:val="11"/>
        <w:numPr>
          <w:ilvl w:val="0"/>
          <w:numId w:val="15"/>
        </w:numPr>
        <w:ind w:firstLineChars="0"/>
      </w:pPr>
      <w:r>
        <w:rPr>
          <w:rFonts w:hint="eastAsia"/>
        </w:rPr>
        <w:t>只含有一个未知数且未知数的次数是一次的方程叫做一元一次方程。</w:t>
      </w:r>
    </w:p>
    <w:p w:rsidR="00B3500A" w:rsidRDefault="00B3500A" w:rsidP="00B3500A">
      <w:pPr>
        <w:pStyle w:val="11"/>
        <w:numPr>
          <w:ilvl w:val="0"/>
          <w:numId w:val="15"/>
        </w:numPr>
        <w:ind w:firstLineChars="0"/>
      </w:pPr>
      <w:r>
        <w:rPr>
          <w:rFonts w:hint="eastAsia"/>
        </w:rPr>
        <w:t>求方程解的过程叫做解方程。</w:t>
      </w:r>
    </w:p>
    <w:p w:rsidR="00B3500A" w:rsidRDefault="00B3500A" w:rsidP="00B3500A">
      <w:pPr>
        <w:pStyle w:val="11"/>
        <w:numPr>
          <w:ilvl w:val="0"/>
          <w:numId w:val="15"/>
        </w:numPr>
        <w:ind w:firstLineChars="0"/>
      </w:pPr>
      <w:r>
        <w:rPr>
          <w:rFonts w:hint="eastAsia"/>
        </w:rPr>
        <w:t>解一元一次方程的一般步骤是：</w:t>
      </w:r>
    </w:p>
    <w:p w:rsidR="00B3500A" w:rsidRDefault="00B3500A" w:rsidP="00B3500A">
      <w:pPr>
        <w:pStyle w:val="11"/>
        <w:numPr>
          <w:ilvl w:val="0"/>
          <w:numId w:val="16"/>
        </w:numPr>
        <w:ind w:firstLineChars="0"/>
      </w:pPr>
      <w:r>
        <w:rPr>
          <w:rFonts w:hint="eastAsia"/>
        </w:rPr>
        <w:t>去分母；</w:t>
      </w:r>
    </w:p>
    <w:p w:rsidR="00B3500A" w:rsidRDefault="00B3500A" w:rsidP="00B3500A">
      <w:pPr>
        <w:pStyle w:val="11"/>
        <w:numPr>
          <w:ilvl w:val="0"/>
          <w:numId w:val="16"/>
        </w:numPr>
        <w:ind w:firstLineChars="0"/>
      </w:pPr>
      <w:r>
        <w:rPr>
          <w:rFonts w:hint="eastAsia"/>
        </w:rPr>
        <w:t>去括号；</w:t>
      </w:r>
    </w:p>
    <w:p w:rsidR="00B3500A" w:rsidRDefault="00B3500A" w:rsidP="00B3500A">
      <w:pPr>
        <w:pStyle w:val="11"/>
        <w:numPr>
          <w:ilvl w:val="0"/>
          <w:numId w:val="16"/>
        </w:numPr>
        <w:ind w:firstLineChars="0"/>
      </w:pPr>
      <w:r>
        <w:rPr>
          <w:rFonts w:hint="eastAsia"/>
        </w:rPr>
        <w:t>移项；</w:t>
      </w:r>
    </w:p>
    <w:p w:rsidR="00B3500A" w:rsidRDefault="00B3500A" w:rsidP="00B3500A">
      <w:pPr>
        <w:pStyle w:val="11"/>
        <w:numPr>
          <w:ilvl w:val="0"/>
          <w:numId w:val="16"/>
        </w:numPr>
        <w:ind w:firstLineChars="0"/>
      </w:pPr>
      <w:r>
        <w:rPr>
          <w:rFonts w:hint="eastAsia"/>
        </w:rPr>
        <w:t>化成</w:t>
      </w:r>
      <w:r w:rsidRPr="00CB6096">
        <w:rPr>
          <w:rFonts w:hint="eastAsia"/>
          <w:position w:val="-10"/>
        </w:rPr>
        <w:object w:dxaOrig="1320" w:dyaOrig="320">
          <v:shape id="_x0000_i1325" type="#_x0000_t75" style="width:66pt;height:15.75pt" o:ole="">
            <v:imagedata r:id="rId589" o:title=""/>
          </v:shape>
          <o:OLEObject Type="Embed" ProgID="Equation.DSMT4" ShapeID="_x0000_i1325" DrawAspect="Content" ObjectID="_1577877716" r:id="rId590"/>
        </w:object>
      </w:r>
      <w:r>
        <w:rPr>
          <w:rFonts w:hint="eastAsia"/>
        </w:rPr>
        <w:t>的形式；</w:t>
      </w:r>
    </w:p>
    <w:p w:rsidR="00B3500A" w:rsidRPr="007948EC" w:rsidRDefault="00B3500A" w:rsidP="00B3500A">
      <w:pPr>
        <w:pStyle w:val="11"/>
        <w:numPr>
          <w:ilvl w:val="0"/>
          <w:numId w:val="16"/>
        </w:numPr>
        <w:ind w:firstLineChars="0"/>
      </w:pPr>
      <w:r>
        <w:rPr>
          <w:rFonts w:hint="eastAsia"/>
        </w:rPr>
        <w:t>两边同除以未知数的系数，得到方程的解</w:t>
      </w:r>
      <w:r w:rsidRPr="00CB6096">
        <w:rPr>
          <w:rFonts w:hint="eastAsia"/>
          <w:position w:val="-24"/>
        </w:rPr>
        <w:object w:dxaOrig="600" w:dyaOrig="620">
          <v:shape id="_x0000_i1326" type="#_x0000_t75" style="width:30pt;height:30.75pt" o:ole="">
            <v:imagedata r:id="rId591" o:title=""/>
          </v:shape>
          <o:OLEObject Type="Embed" ProgID="Equation.DSMT4" ShapeID="_x0000_i1326" DrawAspect="Content" ObjectID="_1577877717" r:id="rId592"/>
        </w:object>
      </w:r>
      <w:r>
        <w:rPr>
          <w:rFonts w:hint="eastAsia"/>
        </w:rPr>
        <w:t>。</w:t>
      </w:r>
    </w:p>
    <w:p w:rsidR="00B3500A" w:rsidRDefault="00B3500A" w:rsidP="00B3500A">
      <w:pPr>
        <w:rPr>
          <w:b/>
          <w:szCs w:val="21"/>
        </w:rPr>
      </w:pPr>
      <w:r w:rsidRPr="00534689">
        <w:rPr>
          <w:rFonts w:hint="eastAsia"/>
          <w:b/>
          <w:szCs w:val="21"/>
        </w:rPr>
        <w:t>二、典型例题精析</w:t>
      </w:r>
    </w:p>
    <w:p w:rsidR="00B3500A" w:rsidRDefault="00B3500A" w:rsidP="00B3500A">
      <w:pPr>
        <w:autoSpaceDE w:val="0"/>
        <w:autoSpaceDN w:val="0"/>
        <w:adjustRightInd w:val="0"/>
        <w:spacing w:line="360" w:lineRule="auto"/>
        <w:rPr>
          <w:b/>
          <w:bCs/>
          <w:szCs w:val="21"/>
        </w:rPr>
      </w:pPr>
      <w:r>
        <w:rPr>
          <w:rFonts w:ascii="宋体" w:cs="宋体" w:hint="eastAsia"/>
          <w:b/>
          <w:bCs/>
          <w:szCs w:val="21"/>
          <w:lang w:val="zh-CN"/>
        </w:rPr>
        <w:t>例</w:t>
      </w:r>
      <w:r>
        <w:rPr>
          <w:b/>
          <w:bCs/>
          <w:szCs w:val="21"/>
        </w:rPr>
        <w:t>1</w:t>
      </w:r>
      <w:r w:rsidRPr="00506BF0">
        <w:rPr>
          <w:rFonts w:ascii="宋体" w:cs="宋体" w:hint="eastAsia"/>
          <w:b/>
          <w:bCs/>
          <w:szCs w:val="21"/>
        </w:rPr>
        <w:t>：</w:t>
      </w:r>
      <w:r>
        <w:rPr>
          <w:rFonts w:ascii="宋体" w:cs="宋体" w:hint="eastAsia"/>
          <w:szCs w:val="21"/>
          <w:lang w:val="zh-CN"/>
        </w:rPr>
        <w:t>下列方程是一元一次方程的是</w:t>
      </w:r>
      <w:r w:rsidRPr="00506BF0">
        <w:rPr>
          <w:rFonts w:ascii="宋体" w:cs="宋体" w:hint="eastAsia"/>
          <w:szCs w:val="21"/>
        </w:rPr>
        <w:t>（</w:t>
      </w:r>
      <w:r>
        <w:rPr>
          <w:szCs w:val="21"/>
        </w:rPr>
        <w:t xml:space="preserve">     </w:t>
      </w:r>
      <w:r w:rsidRPr="00506BF0">
        <w:rPr>
          <w:rFonts w:ascii="宋体" w:cs="宋体" w:hint="eastAsia"/>
          <w:szCs w:val="21"/>
        </w:rPr>
        <w:t>）</w:t>
      </w:r>
    </w:p>
    <w:p w:rsidR="00B3500A" w:rsidRDefault="00B3500A" w:rsidP="00B3500A">
      <w:pPr>
        <w:autoSpaceDE w:val="0"/>
        <w:autoSpaceDN w:val="0"/>
        <w:adjustRightIn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rFonts w:ascii="宋体" w:cs="宋体" w:hint="eastAsia"/>
          <w:szCs w:val="21"/>
          <w:lang w:val="zh-CN"/>
        </w:rPr>
        <w:t>．</w:t>
      </w:r>
      <w:r>
        <w:rPr>
          <w:szCs w:val="21"/>
        </w:rPr>
        <w:t xml:space="preserve"> </w:t>
      </w:r>
      <w:r w:rsidRPr="00F52C3A">
        <w:rPr>
          <w:rFonts w:ascii="宋体" w:cs="宋体"/>
          <w:position w:val="-10"/>
          <w:szCs w:val="21"/>
          <w:lang w:val="zh-CN"/>
        </w:rPr>
        <w:object w:dxaOrig="1040" w:dyaOrig="320">
          <v:shape id="_x0000_i1327" type="#_x0000_t75" style="width:51.75pt;height:15.75pt" o:ole="">
            <v:imagedata r:id="rId593" o:title=""/>
          </v:shape>
          <o:OLEObject Type="Embed" ProgID="Equation.3" ShapeID="_x0000_i1327" DrawAspect="Content" ObjectID="_1577877718" r:id="rId594"/>
        </w:object>
      </w:r>
      <w:r>
        <w:rPr>
          <w:szCs w:val="21"/>
        </w:rPr>
        <w:t xml:space="preserve">      B</w:t>
      </w:r>
      <w:r>
        <w:rPr>
          <w:rFonts w:ascii="宋体" w:cs="宋体" w:hint="eastAsia"/>
          <w:szCs w:val="21"/>
          <w:lang w:val="zh-CN"/>
        </w:rPr>
        <w:t>．</w:t>
      </w:r>
      <w:r w:rsidRPr="00F52C3A">
        <w:rPr>
          <w:rFonts w:ascii="宋体" w:cs="宋体"/>
          <w:position w:val="-6"/>
          <w:szCs w:val="21"/>
          <w:lang w:val="zh-CN"/>
        </w:rPr>
        <w:object w:dxaOrig="1080" w:dyaOrig="320">
          <v:shape id="_x0000_i1328" type="#_x0000_t75" style="width:54pt;height:15.75pt" o:ole="">
            <v:imagedata r:id="rId595" o:title=""/>
          </v:shape>
          <o:OLEObject Type="Embed" ProgID="Equation.3" ShapeID="_x0000_i1328" DrawAspect="Content" ObjectID="_1577877719" r:id="rId596"/>
        </w:object>
      </w:r>
      <w:r>
        <w:rPr>
          <w:szCs w:val="21"/>
        </w:rPr>
        <w:t xml:space="preserve">         C</w:t>
      </w:r>
      <w:r>
        <w:rPr>
          <w:rFonts w:ascii="宋体" w:cs="宋体" w:hint="eastAsia"/>
          <w:szCs w:val="21"/>
          <w:lang w:val="zh-CN"/>
        </w:rPr>
        <w:t>．</w:t>
      </w:r>
      <w:r w:rsidRPr="00F52C3A">
        <w:rPr>
          <w:rFonts w:ascii="宋体" w:cs="宋体"/>
          <w:position w:val="-6"/>
          <w:szCs w:val="21"/>
          <w:lang w:val="zh-CN"/>
        </w:rPr>
        <w:object w:dxaOrig="520" w:dyaOrig="279">
          <v:shape id="_x0000_i1329" type="#_x0000_t75" style="width:26.25pt;height:14.25pt" o:ole="">
            <v:imagedata r:id="rId597" o:title=""/>
          </v:shape>
          <o:OLEObject Type="Embed" ProgID="Equation.3" ShapeID="_x0000_i1329" DrawAspect="Content" ObjectID="_1577877720" r:id="rId598"/>
        </w:object>
      </w:r>
      <w:r>
        <w:rPr>
          <w:szCs w:val="21"/>
        </w:rPr>
        <w:t xml:space="preserve">           D</w:t>
      </w:r>
      <w:r>
        <w:rPr>
          <w:rFonts w:ascii="宋体" w:cs="宋体" w:hint="eastAsia"/>
          <w:szCs w:val="21"/>
          <w:lang w:val="zh-CN"/>
        </w:rPr>
        <w:t>．</w:t>
      </w:r>
      <w:r>
        <w:rPr>
          <w:szCs w:val="21"/>
        </w:rPr>
        <w:t xml:space="preserve"> </w:t>
      </w:r>
      <w:r w:rsidRPr="00F52C3A">
        <w:rPr>
          <w:rFonts w:ascii="宋体" w:cs="宋体"/>
          <w:position w:val="-6"/>
          <w:szCs w:val="21"/>
          <w:lang w:val="zh-CN"/>
        </w:rPr>
        <w:object w:dxaOrig="859" w:dyaOrig="279">
          <v:shape id="_x0000_i1330" type="#_x0000_t75" style="width:42.75pt;height:14.25pt" o:ole="">
            <v:imagedata r:id="rId599" o:title=""/>
          </v:shape>
          <o:OLEObject Type="Embed" ProgID="Equation.3" ShapeID="_x0000_i1330" DrawAspect="Content" ObjectID="_1577877721" r:id="rId600"/>
        </w:object>
      </w:r>
    </w:p>
    <w:p w:rsidR="00B3500A" w:rsidRDefault="00B3500A" w:rsidP="00B3500A">
      <w:pPr>
        <w:autoSpaceDE w:val="0"/>
        <w:autoSpaceDN w:val="0"/>
        <w:adjustRightInd w:val="0"/>
        <w:spacing w:line="360" w:lineRule="auto"/>
        <w:rPr>
          <w:szCs w:val="21"/>
        </w:rPr>
      </w:pPr>
      <w:r>
        <w:rPr>
          <w:rFonts w:ascii="宋体" w:cs="宋体" w:hint="eastAsia"/>
          <w:b/>
          <w:bCs/>
          <w:szCs w:val="21"/>
          <w:lang w:val="zh-CN"/>
        </w:rPr>
        <w:t>解：</w:t>
      </w:r>
      <w:r>
        <w:rPr>
          <w:szCs w:val="21"/>
        </w:rPr>
        <w:t>A.</w:t>
      </w:r>
      <w:r>
        <w:rPr>
          <w:rFonts w:ascii="宋体" w:cs="宋体" w:hint="eastAsia"/>
          <w:szCs w:val="21"/>
          <w:lang w:val="zh-CN"/>
        </w:rPr>
        <w:t>不是，</w:t>
      </w:r>
      <w:r w:rsidRPr="00F52C3A">
        <w:rPr>
          <w:rFonts w:ascii="宋体" w:cs="宋体"/>
          <w:position w:val="-10"/>
          <w:szCs w:val="21"/>
          <w:lang w:val="zh-CN"/>
        </w:rPr>
        <w:object w:dxaOrig="1040" w:dyaOrig="320">
          <v:shape id="_x0000_i1331" type="#_x0000_t75" style="width:51.75pt;height:15.75pt" o:ole="">
            <v:imagedata r:id="rId593" o:title=""/>
          </v:shape>
          <o:OLEObject Type="Embed" ProgID="Equation.3" ShapeID="_x0000_i1331" DrawAspect="Content" ObjectID="_1577877722" r:id="rId601"/>
        </w:object>
      </w:r>
      <w:r>
        <w:rPr>
          <w:rFonts w:ascii="宋体" w:cs="宋体" w:hint="eastAsia"/>
          <w:szCs w:val="21"/>
          <w:lang w:val="zh-CN"/>
        </w:rPr>
        <w:t>含有两个未知数</w:t>
      </w:r>
      <w:r>
        <w:rPr>
          <w:szCs w:val="21"/>
        </w:rPr>
        <w:t>x</w:t>
      </w:r>
      <w:r>
        <w:rPr>
          <w:rFonts w:ascii="宋体" w:cs="宋体" w:hint="eastAsia"/>
          <w:szCs w:val="21"/>
          <w:lang w:val="zh-CN"/>
        </w:rPr>
        <w:t>、</w:t>
      </w:r>
      <w:r>
        <w:rPr>
          <w:szCs w:val="21"/>
        </w:rPr>
        <w:t>y</w:t>
      </w:r>
      <w:r>
        <w:rPr>
          <w:rFonts w:ascii="宋体" w:cs="宋体" w:hint="eastAsia"/>
          <w:szCs w:val="21"/>
          <w:lang w:val="zh-CN"/>
        </w:rPr>
        <w:t>，是二元一次方程。</w:t>
      </w:r>
    </w:p>
    <w:p w:rsidR="00B3500A" w:rsidRDefault="00B3500A" w:rsidP="00B3500A">
      <w:pPr>
        <w:autoSpaceDE w:val="0"/>
        <w:autoSpaceDN w:val="0"/>
        <w:adjustRightInd w:val="0"/>
        <w:spacing w:line="360" w:lineRule="auto"/>
        <w:ind w:left="1275" w:hanging="840"/>
        <w:rPr>
          <w:szCs w:val="21"/>
        </w:rPr>
      </w:pPr>
      <w:r>
        <w:rPr>
          <w:szCs w:val="21"/>
        </w:rPr>
        <w:t>B</w:t>
      </w:r>
      <w:r>
        <w:rPr>
          <w:rFonts w:ascii="宋体" w:cs="宋体" w:hint="eastAsia"/>
          <w:szCs w:val="21"/>
          <w:lang w:val="zh-CN"/>
        </w:rPr>
        <w:t>不是，</w:t>
      </w:r>
      <w:r w:rsidRPr="00F52C3A">
        <w:rPr>
          <w:rFonts w:ascii="宋体" w:cs="宋体"/>
          <w:position w:val="-6"/>
          <w:szCs w:val="21"/>
          <w:lang w:val="zh-CN"/>
        </w:rPr>
        <w:object w:dxaOrig="1080" w:dyaOrig="320">
          <v:shape id="_x0000_i1332" type="#_x0000_t75" style="width:54pt;height:15.75pt" o:ole="">
            <v:imagedata r:id="rId595" o:title=""/>
          </v:shape>
          <o:OLEObject Type="Embed" ProgID="Equation.3" ShapeID="_x0000_i1332" DrawAspect="Content" ObjectID="_1577877723" r:id="rId602"/>
        </w:object>
      </w:r>
      <w:r>
        <w:rPr>
          <w:rFonts w:ascii="宋体" w:cs="宋体" w:hint="eastAsia"/>
          <w:szCs w:val="21"/>
          <w:lang w:val="zh-CN"/>
        </w:rPr>
        <w:t>不是每一项的次数都是</w:t>
      </w:r>
      <w:r>
        <w:rPr>
          <w:szCs w:val="21"/>
        </w:rPr>
        <w:t>1</w:t>
      </w:r>
      <w:r>
        <w:rPr>
          <w:rFonts w:ascii="宋体" w:cs="宋体" w:hint="eastAsia"/>
          <w:szCs w:val="21"/>
          <w:lang w:val="zh-CN"/>
        </w:rPr>
        <w:t>次，</w:t>
      </w:r>
      <w:r w:rsidRPr="00F52C3A">
        <w:rPr>
          <w:rFonts w:ascii="宋体" w:cs="宋体"/>
          <w:position w:val="-6"/>
          <w:szCs w:val="21"/>
          <w:lang w:val="zh-CN"/>
        </w:rPr>
        <w:object w:dxaOrig="279" w:dyaOrig="320">
          <v:shape id="_x0000_i1333" type="#_x0000_t75" style="width:14.25pt;height:15.75pt" o:ole="">
            <v:imagedata r:id="rId603" o:title=""/>
          </v:shape>
          <o:OLEObject Type="Embed" ProgID="Equation.3" ShapeID="_x0000_i1333" DrawAspect="Content" ObjectID="_1577877724" r:id="rId604"/>
        </w:object>
      </w:r>
      <w:r>
        <w:rPr>
          <w:rFonts w:ascii="宋体" w:cs="宋体" w:hint="eastAsia"/>
          <w:szCs w:val="21"/>
          <w:lang w:val="zh-CN"/>
        </w:rPr>
        <w:t>项的次数是</w:t>
      </w:r>
      <w:r>
        <w:rPr>
          <w:szCs w:val="21"/>
        </w:rPr>
        <w:t>2</w:t>
      </w:r>
      <w:r>
        <w:rPr>
          <w:rFonts w:ascii="宋体" w:cs="宋体" w:hint="eastAsia"/>
          <w:szCs w:val="21"/>
          <w:lang w:val="zh-CN"/>
        </w:rPr>
        <w:t>次，是一元二次方程。</w:t>
      </w:r>
    </w:p>
    <w:p w:rsidR="00B3500A" w:rsidRDefault="00B3500A" w:rsidP="00B3500A">
      <w:pPr>
        <w:autoSpaceDE w:val="0"/>
        <w:autoSpaceDN w:val="0"/>
        <w:adjustRightInd w:val="0"/>
        <w:spacing w:line="360" w:lineRule="auto"/>
        <w:ind w:firstLine="435"/>
        <w:rPr>
          <w:szCs w:val="21"/>
        </w:rPr>
      </w:pPr>
      <w:r>
        <w:rPr>
          <w:szCs w:val="21"/>
        </w:rPr>
        <w:t>C</w:t>
      </w:r>
      <w:r>
        <w:rPr>
          <w:rFonts w:ascii="宋体" w:cs="宋体" w:hint="eastAsia"/>
          <w:szCs w:val="21"/>
          <w:lang w:val="zh-CN"/>
        </w:rPr>
        <w:t>是。</w:t>
      </w:r>
    </w:p>
    <w:p w:rsidR="00B3500A" w:rsidRDefault="00B3500A" w:rsidP="00B3500A">
      <w:pPr>
        <w:autoSpaceDE w:val="0"/>
        <w:autoSpaceDN w:val="0"/>
        <w:adjustRightInd w:val="0"/>
        <w:spacing w:line="360" w:lineRule="auto"/>
        <w:ind w:firstLine="435"/>
        <w:rPr>
          <w:szCs w:val="21"/>
        </w:rPr>
      </w:pPr>
      <w:r>
        <w:rPr>
          <w:szCs w:val="21"/>
        </w:rPr>
        <w:t>D</w:t>
      </w:r>
      <w:r>
        <w:rPr>
          <w:rFonts w:ascii="宋体" w:cs="宋体" w:hint="eastAsia"/>
          <w:szCs w:val="21"/>
          <w:lang w:val="zh-CN"/>
        </w:rPr>
        <w:t>不是，等式中不含未知数，不是方程，当然不会是一元一次方程。</w:t>
      </w:r>
    </w:p>
    <w:p w:rsidR="00B3500A" w:rsidRDefault="00B3500A" w:rsidP="00B3500A">
      <w:pPr>
        <w:autoSpaceDE w:val="0"/>
        <w:autoSpaceDN w:val="0"/>
        <w:adjustRightInd w:val="0"/>
        <w:spacing w:line="360" w:lineRule="auto"/>
        <w:rPr>
          <w:szCs w:val="21"/>
        </w:rPr>
      </w:pPr>
      <w:r>
        <w:rPr>
          <w:rFonts w:ascii="宋体" w:cs="宋体" w:hint="eastAsia"/>
          <w:b/>
          <w:bCs/>
          <w:szCs w:val="21"/>
          <w:lang w:val="zh-CN"/>
        </w:rPr>
        <w:t>答</w:t>
      </w:r>
      <w:r w:rsidRPr="00154456">
        <w:rPr>
          <w:rFonts w:ascii="宋体" w:cs="宋体" w:hint="eastAsia"/>
          <w:b/>
          <w:bCs/>
          <w:szCs w:val="21"/>
        </w:rPr>
        <w:t>：</w:t>
      </w:r>
      <w:r>
        <w:rPr>
          <w:rFonts w:ascii="宋体" w:cs="宋体" w:hint="eastAsia"/>
          <w:szCs w:val="21"/>
          <w:lang w:val="zh-CN"/>
        </w:rPr>
        <w:t>是一元一次方程的是</w:t>
      </w:r>
      <w:r>
        <w:rPr>
          <w:szCs w:val="21"/>
        </w:rPr>
        <w:t>C</w:t>
      </w:r>
      <w:r>
        <w:rPr>
          <w:rFonts w:ascii="宋体" w:cs="宋体" w:hint="eastAsia"/>
          <w:szCs w:val="21"/>
          <w:lang w:val="zh-CN"/>
        </w:rPr>
        <w:t>。</w:t>
      </w:r>
    </w:p>
    <w:p w:rsidR="00B3500A" w:rsidRDefault="00B3500A" w:rsidP="00B3500A">
      <w:pPr>
        <w:autoSpaceDE w:val="0"/>
        <w:autoSpaceDN w:val="0"/>
        <w:adjustRightInd w:val="0"/>
        <w:rPr>
          <w:szCs w:val="21"/>
        </w:rPr>
      </w:pPr>
    </w:p>
    <w:p w:rsidR="00B3500A" w:rsidRDefault="00B3500A" w:rsidP="00B3500A">
      <w:pPr>
        <w:autoSpaceDE w:val="0"/>
        <w:autoSpaceDN w:val="0"/>
        <w:adjustRightInd w:val="0"/>
        <w:rPr>
          <w:szCs w:val="21"/>
        </w:rPr>
      </w:pPr>
      <w:r>
        <w:rPr>
          <w:rFonts w:ascii="宋体" w:cs="宋体" w:hint="eastAsia"/>
          <w:b/>
          <w:bCs/>
          <w:szCs w:val="21"/>
          <w:lang w:val="zh-CN"/>
        </w:rPr>
        <w:t>例</w:t>
      </w:r>
      <w:r>
        <w:rPr>
          <w:b/>
          <w:bCs/>
          <w:szCs w:val="21"/>
        </w:rPr>
        <w:t>2</w:t>
      </w:r>
      <w:r w:rsidRPr="00154456">
        <w:rPr>
          <w:rFonts w:ascii="宋体" w:cs="宋体" w:hint="eastAsia"/>
          <w:b/>
          <w:bCs/>
          <w:szCs w:val="21"/>
        </w:rPr>
        <w:t>：</w:t>
      </w:r>
      <w:r>
        <w:rPr>
          <w:rFonts w:ascii="宋体" w:cs="宋体" w:hint="eastAsia"/>
          <w:szCs w:val="21"/>
          <w:lang w:val="zh-CN"/>
        </w:rPr>
        <w:t>解下列方程不正确的是</w:t>
      </w:r>
      <w:r>
        <w:rPr>
          <w:szCs w:val="21"/>
        </w:rPr>
        <w:t>(     )</w:t>
      </w:r>
    </w:p>
    <w:p w:rsidR="00B3500A" w:rsidRDefault="00B3500A" w:rsidP="00B3500A">
      <w:pPr>
        <w:autoSpaceDE w:val="0"/>
        <w:autoSpaceDN w:val="0"/>
        <w:adjustRightInd w:val="0"/>
        <w:rPr>
          <w:szCs w:val="21"/>
        </w:rPr>
      </w:pPr>
      <w:r>
        <w:rPr>
          <w:rFonts w:ascii="宋体" w:cs="宋体" w:hint="eastAsia"/>
          <w:szCs w:val="21"/>
          <w:lang w:val="zh-CN"/>
        </w:rPr>
        <w:t>（</w:t>
      </w:r>
      <w:r>
        <w:rPr>
          <w:szCs w:val="21"/>
        </w:rPr>
        <w:t>A</w:t>
      </w:r>
      <w:r>
        <w:rPr>
          <w:rFonts w:ascii="宋体" w:cs="宋体" w:hint="eastAsia"/>
          <w:szCs w:val="21"/>
          <w:lang w:val="zh-CN"/>
        </w:rPr>
        <w:t>）</w:t>
      </w:r>
      <w:r w:rsidRPr="004C188E">
        <w:rPr>
          <w:rFonts w:ascii="宋体" w:cs="宋体"/>
          <w:position w:val="-24"/>
          <w:szCs w:val="21"/>
          <w:lang w:val="zh-CN"/>
        </w:rPr>
        <w:object w:dxaOrig="1060" w:dyaOrig="620">
          <v:shape id="_x0000_i1334" type="#_x0000_t75" style="width:53.25pt;height:30.75pt" o:ole="">
            <v:imagedata r:id="rId605" o:title=""/>
          </v:shape>
          <o:OLEObject Type="Embed" ProgID="Equation.3" ShapeID="_x0000_i1334" DrawAspect="Content" ObjectID="_1577877725" r:id="rId606"/>
        </w:object>
      </w:r>
      <w:r>
        <w:rPr>
          <w:rFonts w:ascii="宋体" w:cs="宋体" w:hint="eastAsia"/>
          <w:szCs w:val="21"/>
          <w:lang w:val="zh-CN"/>
        </w:rPr>
        <w:t>，两边同乘以</w:t>
      </w:r>
      <w:r>
        <w:rPr>
          <w:szCs w:val="21"/>
        </w:rPr>
        <w:t>-5</w:t>
      </w:r>
      <w:r>
        <w:rPr>
          <w:rFonts w:ascii="宋体" w:cs="宋体" w:hint="eastAsia"/>
          <w:szCs w:val="21"/>
          <w:lang w:val="zh-CN"/>
        </w:rPr>
        <w:t>，得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660" w:dyaOrig="279">
          <v:shape id="_x0000_i1335" type="#_x0000_t75" style="width:33pt;height:14.25pt" o:ole="">
            <v:imagedata r:id="rId607" o:title=""/>
          </v:shape>
          <o:OLEObject Type="Embed" ProgID="Equation.3" ShapeID="_x0000_i1335" DrawAspect="Content" ObjectID="_1577877726" r:id="rId608"/>
        </w:object>
      </w:r>
      <w:r>
        <w:rPr>
          <w:rFonts w:ascii="宋体" w:cs="宋体" w:hint="eastAsia"/>
          <w:kern w:val="0"/>
          <w:sz w:val="20"/>
          <w:szCs w:val="20"/>
          <w:lang w:val="zh-CN"/>
        </w:rPr>
        <w:t xml:space="preserve">   </w:t>
      </w:r>
    </w:p>
    <w:p w:rsidR="00B3500A" w:rsidRDefault="00B3500A" w:rsidP="00B3500A">
      <w:pPr>
        <w:autoSpaceDE w:val="0"/>
        <w:autoSpaceDN w:val="0"/>
        <w:adjustRightInd w:val="0"/>
        <w:rPr>
          <w:szCs w:val="21"/>
        </w:rPr>
      </w:pPr>
      <w:r>
        <w:rPr>
          <w:rFonts w:ascii="宋体" w:cs="宋体" w:hint="eastAsia"/>
          <w:szCs w:val="21"/>
          <w:lang w:val="zh-CN"/>
        </w:rPr>
        <w:t>（</w:t>
      </w:r>
      <w:r>
        <w:rPr>
          <w:szCs w:val="21"/>
        </w:rPr>
        <w:t>B</w:t>
      </w:r>
      <w:r>
        <w:rPr>
          <w:rFonts w:ascii="宋体" w:cs="宋体" w:hint="eastAsia"/>
          <w:szCs w:val="21"/>
          <w:lang w:val="zh-CN"/>
        </w:rPr>
        <w:t>）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780" w:dyaOrig="279">
          <v:shape id="_x0000_i1336" type="#_x0000_t75" style="width:39pt;height:14.25pt" o:ole="">
            <v:imagedata r:id="rId609" o:title=""/>
          </v:shape>
          <o:OLEObject Type="Embed" ProgID="Equation.3" ShapeID="_x0000_i1336" DrawAspect="Content" ObjectID="_1577877727" r:id="rId610"/>
        </w:object>
      </w:r>
      <w:r>
        <w:rPr>
          <w:rFonts w:ascii="宋体" w:cs="宋体" w:hint="eastAsia"/>
          <w:szCs w:val="21"/>
          <w:lang w:val="zh-CN"/>
        </w:rPr>
        <w:t>，移项得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999" w:dyaOrig="279">
          <v:shape id="_x0000_i1337" type="#_x0000_t75" style="width:50.25pt;height:14.25pt" o:ole="">
            <v:imagedata r:id="rId611" o:title=""/>
          </v:shape>
          <o:OLEObject Type="Embed" ProgID="Equation.3" ShapeID="_x0000_i1337" DrawAspect="Content" ObjectID="_1577877728" r:id="rId612"/>
        </w:object>
      </w:r>
      <w:r>
        <w:rPr>
          <w:rFonts w:ascii="宋体" w:cs="宋体" w:hint="eastAsia"/>
          <w:szCs w:val="21"/>
          <w:lang w:val="zh-CN"/>
        </w:rPr>
        <w:t>，得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660" w:dyaOrig="279">
          <v:shape id="_x0000_i1338" type="#_x0000_t75" style="width:33pt;height:14.25pt" o:ole="">
            <v:imagedata r:id="rId607" o:title=""/>
          </v:shape>
          <o:OLEObject Type="Embed" ProgID="Equation.3" ShapeID="_x0000_i1338" DrawAspect="Content" ObjectID="_1577877729" r:id="rId613"/>
        </w:object>
      </w:r>
    </w:p>
    <w:p w:rsidR="00B3500A" w:rsidRDefault="00B3500A" w:rsidP="00B3500A">
      <w:pPr>
        <w:autoSpaceDE w:val="0"/>
        <w:autoSpaceDN w:val="0"/>
        <w:adjustRightInd w:val="0"/>
        <w:rPr>
          <w:szCs w:val="21"/>
        </w:rPr>
      </w:pPr>
      <w:r>
        <w:rPr>
          <w:rFonts w:ascii="宋体" w:cs="宋体" w:hint="eastAsia"/>
          <w:szCs w:val="21"/>
          <w:lang w:val="zh-CN"/>
        </w:rPr>
        <w:t>（</w:t>
      </w:r>
      <w:r>
        <w:rPr>
          <w:szCs w:val="21"/>
        </w:rPr>
        <w:t>C</w:t>
      </w:r>
      <w:r>
        <w:rPr>
          <w:rFonts w:ascii="宋体" w:cs="宋体" w:hint="eastAsia"/>
          <w:szCs w:val="21"/>
          <w:lang w:val="zh-CN"/>
        </w:rPr>
        <w:t>）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700" w:dyaOrig="279">
          <v:shape id="_x0000_i1339" type="#_x0000_t75" style="width:35.25pt;height:14.25pt" o:ole="">
            <v:imagedata r:id="rId614" o:title=""/>
          </v:shape>
          <o:OLEObject Type="Embed" ProgID="Equation.3" ShapeID="_x0000_i1339" DrawAspect="Content" ObjectID="_1577877730" r:id="rId615"/>
        </w:object>
      </w:r>
      <w:r>
        <w:rPr>
          <w:rFonts w:ascii="宋体" w:cs="宋体" w:hint="eastAsia"/>
          <w:szCs w:val="21"/>
          <w:lang w:val="zh-CN"/>
        </w:rPr>
        <w:t>，两边同乘以</w:t>
      </w:r>
      <w:r w:rsidRPr="00F52C3A">
        <w:rPr>
          <w:rFonts w:ascii="宋体" w:cs="宋体"/>
          <w:position w:val="-24"/>
          <w:szCs w:val="21"/>
          <w:lang w:val="zh-CN"/>
        </w:rPr>
        <w:object w:dxaOrig="240" w:dyaOrig="620">
          <v:shape id="_x0000_i1340" type="#_x0000_t75" style="width:12pt;height:30.75pt" o:ole="">
            <v:imagedata r:id="rId616" o:title=""/>
          </v:shape>
          <o:OLEObject Type="Embed" ProgID="Equation.3" ShapeID="_x0000_i1340" DrawAspect="Content" ObjectID="_1577877731" r:id="rId617"/>
        </w:object>
      </w:r>
      <w:r>
        <w:rPr>
          <w:rFonts w:ascii="宋体" w:cs="宋体" w:hint="eastAsia"/>
          <w:szCs w:val="21"/>
          <w:lang w:val="zh-CN"/>
        </w:rPr>
        <w:t>，得</w:t>
      </w:r>
      <w:r w:rsidRPr="00F52C3A">
        <w:rPr>
          <w:rFonts w:ascii="宋体" w:cs="宋体"/>
          <w:position w:val="-24"/>
          <w:szCs w:val="21"/>
          <w:lang w:val="zh-CN"/>
        </w:rPr>
        <w:object w:dxaOrig="600" w:dyaOrig="620">
          <v:shape id="_x0000_i1341" type="#_x0000_t75" style="width:30pt;height:30.75pt" o:ole="">
            <v:imagedata r:id="rId618" o:title=""/>
          </v:shape>
          <o:OLEObject Type="Embed" ProgID="Equation.3" ShapeID="_x0000_i1341" DrawAspect="Content" ObjectID="_1577877732" r:id="rId619"/>
        </w:object>
      </w:r>
    </w:p>
    <w:p w:rsidR="00B3500A" w:rsidRDefault="00B3500A" w:rsidP="00B3500A">
      <w:pPr>
        <w:autoSpaceDE w:val="0"/>
        <w:autoSpaceDN w:val="0"/>
        <w:adjustRightInd w:val="0"/>
        <w:rPr>
          <w:szCs w:val="21"/>
        </w:rPr>
      </w:pPr>
      <w:r>
        <w:rPr>
          <w:rFonts w:ascii="宋体" w:cs="宋体" w:hint="eastAsia"/>
          <w:szCs w:val="21"/>
          <w:lang w:val="zh-CN"/>
        </w:rPr>
        <w:t>（</w:t>
      </w:r>
      <w:r>
        <w:rPr>
          <w:szCs w:val="21"/>
        </w:rPr>
        <w:t>D</w:t>
      </w:r>
      <w:r>
        <w:rPr>
          <w:rFonts w:ascii="宋体" w:cs="宋体" w:hint="eastAsia"/>
          <w:szCs w:val="21"/>
          <w:lang w:val="zh-CN"/>
        </w:rPr>
        <w:t>）</w:t>
      </w:r>
      <w:r w:rsidRPr="004C188E">
        <w:rPr>
          <w:rFonts w:ascii="宋体" w:cs="宋体" w:hint="eastAsia"/>
          <w:kern w:val="0"/>
          <w:position w:val="-24"/>
          <w:sz w:val="20"/>
          <w:szCs w:val="20"/>
          <w:lang w:val="zh-CN"/>
        </w:rPr>
        <w:object w:dxaOrig="740" w:dyaOrig="620">
          <v:shape id="_x0000_i1342" type="#_x0000_t75" style="width:36.75pt;height:30.75pt" o:ole="">
            <v:imagedata r:id="rId620" o:title=""/>
          </v:shape>
          <o:OLEObject Type="Embed" ProgID="Equation.3" ShapeID="_x0000_i1342" DrawAspect="Content" ObjectID="_1577877733" r:id="rId621"/>
        </w:object>
      </w:r>
      <w:r>
        <w:rPr>
          <w:rFonts w:ascii="宋体" w:cs="宋体" w:hint="eastAsia"/>
          <w:szCs w:val="21"/>
          <w:lang w:val="zh-CN"/>
        </w:rPr>
        <w:t>，两边同乘以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200" w:dyaOrig="260">
          <v:shape id="_x0000_i1343" type="#_x0000_t75" style="width:9.75pt;height:12.75pt" o:ole="">
            <v:imagedata r:id="rId622" o:title=""/>
          </v:shape>
          <o:OLEObject Type="Embed" ProgID="Equation.3" ShapeID="_x0000_i1343" DrawAspect="Content" ObjectID="_1577877734" r:id="rId623"/>
        </w:object>
      </w:r>
      <w:r>
        <w:rPr>
          <w:rFonts w:ascii="宋体" w:cs="宋体" w:hint="eastAsia"/>
          <w:szCs w:val="21"/>
          <w:lang w:val="zh-CN"/>
        </w:rPr>
        <w:t>，得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820" w:dyaOrig="279">
          <v:shape id="_x0000_i1344" type="#_x0000_t75" style="width:41.25pt;height:14.25pt" o:ole="">
            <v:imagedata r:id="rId624" o:title=""/>
          </v:shape>
          <o:OLEObject Type="Embed" ProgID="Equation.3" ShapeID="_x0000_i1344" DrawAspect="Content" ObjectID="_1577877735" r:id="rId625"/>
        </w:object>
      </w:r>
    </w:p>
    <w:p w:rsidR="00B3500A" w:rsidRDefault="00B3500A" w:rsidP="00B3500A">
      <w:pPr>
        <w:autoSpaceDE w:val="0"/>
        <w:autoSpaceDN w:val="0"/>
        <w:adjustRightInd w:val="0"/>
        <w:rPr>
          <w:szCs w:val="21"/>
        </w:rPr>
      </w:pPr>
      <w:r>
        <w:rPr>
          <w:rFonts w:ascii="宋体" w:cs="宋体" w:hint="eastAsia"/>
          <w:b/>
          <w:bCs/>
          <w:szCs w:val="21"/>
          <w:lang w:val="zh-CN"/>
        </w:rPr>
        <w:t>解：</w:t>
      </w:r>
      <w:r>
        <w:rPr>
          <w:rFonts w:ascii="宋体" w:cs="宋体" w:hint="eastAsia"/>
          <w:szCs w:val="21"/>
          <w:lang w:val="zh-CN"/>
        </w:rPr>
        <w:t>（</w:t>
      </w:r>
      <w:r>
        <w:rPr>
          <w:szCs w:val="21"/>
        </w:rPr>
        <w:t>A</w:t>
      </w:r>
      <w:r>
        <w:rPr>
          <w:rFonts w:ascii="宋体" w:cs="宋体" w:hint="eastAsia"/>
          <w:szCs w:val="21"/>
          <w:lang w:val="zh-CN"/>
        </w:rPr>
        <w:t>）</w:t>
      </w:r>
      <w:r w:rsidRPr="004C188E">
        <w:rPr>
          <w:rFonts w:ascii="宋体" w:cs="宋体"/>
          <w:position w:val="-24"/>
          <w:szCs w:val="21"/>
          <w:lang w:val="zh-CN"/>
        </w:rPr>
        <w:object w:dxaOrig="1060" w:dyaOrig="620">
          <v:shape id="_x0000_i1345" type="#_x0000_t75" style="width:53.25pt;height:30.75pt" o:ole="">
            <v:imagedata r:id="rId605" o:title=""/>
          </v:shape>
          <o:OLEObject Type="Embed" ProgID="Equation.3" ShapeID="_x0000_i1345" DrawAspect="Content" ObjectID="_1577877736" r:id="rId626"/>
        </w:object>
      </w:r>
      <w:r>
        <w:rPr>
          <w:rFonts w:ascii="宋体" w:cs="宋体" w:hint="eastAsia"/>
          <w:szCs w:val="21"/>
          <w:lang w:val="zh-CN"/>
        </w:rPr>
        <w:t>，两边同乘以</w:t>
      </w:r>
      <w:r>
        <w:rPr>
          <w:szCs w:val="21"/>
        </w:rPr>
        <w:t>-5</w:t>
      </w:r>
      <w:r>
        <w:rPr>
          <w:rFonts w:ascii="宋体" w:cs="宋体" w:hint="eastAsia"/>
          <w:szCs w:val="21"/>
          <w:lang w:val="zh-CN"/>
        </w:rPr>
        <w:t>，得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660" w:dyaOrig="279">
          <v:shape id="_x0000_i1346" type="#_x0000_t75" style="width:33pt;height:14.25pt" o:ole="">
            <v:imagedata r:id="rId607" o:title=""/>
          </v:shape>
          <o:OLEObject Type="Embed" ProgID="Equation.3" ShapeID="_x0000_i1346" DrawAspect="Content" ObjectID="_1577877737" r:id="rId627"/>
        </w:object>
      </w:r>
      <w:r>
        <w:rPr>
          <w:rFonts w:ascii="宋体" w:cs="宋体" w:hint="eastAsia"/>
          <w:szCs w:val="21"/>
          <w:lang w:val="zh-CN"/>
        </w:rPr>
        <w:t>是正确的。</w:t>
      </w:r>
    </w:p>
    <w:p w:rsidR="00B3500A" w:rsidRDefault="00B3500A" w:rsidP="00B3500A">
      <w:pPr>
        <w:autoSpaceDE w:val="0"/>
        <w:autoSpaceDN w:val="0"/>
        <w:adjustRightInd w:val="0"/>
        <w:ind w:left="840" w:hanging="840"/>
        <w:rPr>
          <w:szCs w:val="21"/>
        </w:rPr>
      </w:pPr>
      <w:r>
        <w:rPr>
          <w:szCs w:val="21"/>
        </w:rPr>
        <w:t xml:space="preserve">   </w:t>
      </w:r>
      <w:r>
        <w:rPr>
          <w:rFonts w:ascii="宋体" w:cs="宋体" w:hint="eastAsia"/>
          <w:szCs w:val="21"/>
          <w:lang w:val="zh-CN"/>
        </w:rPr>
        <w:t>（</w:t>
      </w:r>
      <w:r>
        <w:rPr>
          <w:szCs w:val="21"/>
        </w:rPr>
        <w:t>B</w:t>
      </w:r>
      <w:r>
        <w:rPr>
          <w:rFonts w:ascii="宋体" w:cs="宋体" w:hint="eastAsia"/>
          <w:szCs w:val="21"/>
          <w:lang w:val="zh-CN"/>
        </w:rPr>
        <w:t>）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780" w:dyaOrig="279">
          <v:shape id="_x0000_i1347" type="#_x0000_t75" style="width:39pt;height:14.25pt" o:ole="">
            <v:imagedata r:id="rId609" o:title=""/>
          </v:shape>
          <o:OLEObject Type="Embed" ProgID="Equation.3" ShapeID="_x0000_i1347" DrawAspect="Content" ObjectID="_1577877738" r:id="rId628"/>
        </w:object>
      </w:r>
      <w:r>
        <w:rPr>
          <w:rFonts w:ascii="宋体" w:cs="宋体" w:hint="eastAsia"/>
          <w:szCs w:val="21"/>
          <w:lang w:val="zh-CN"/>
        </w:rPr>
        <w:t>，移项得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999" w:dyaOrig="279">
          <v:shape id="_x0000_i1348" type="#_x0000_t75" style="width:50.25pt;height:14.25pt" o:ole="">
            <v:imagedata r:id="rId611" o:title=""/>
          </v:shape>
          <o:OLEObject Type="Embed" ProgID="Equation.3" ShapeID="_x0000_i1348" DrawAspect="Content" ObjectID="_1577877739" r:id="rId629"/>
        </w:object>
      </w:r>
      <w:r>
        <w:rPr>
          <w:rFonts w:ascii="宋体" w:cs="宋体" w:hint="eastAsia"/>
          <w:szCs w:val="21"/>
          <w:lang w:val="zh-CN"/>
        </w:rPr>
        <w:t>，得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660" w:dyaOrig="279">
          <v:shape id="_x0000_i1349" type="#_x0000_t75" style="width:33pt;height:14.25pt" o:ole="">
            <v:imagedata r:id="rId607" o:title=""/>
          </v:shape>
          <o:OLEObject Type="Embed" ProgID="Equation.3" ShapeID="_x0000_i1349" DrawAspect="Content" ObjectID="_1577877740" r:id="rId630"/>
        </w:object>
      </w:r>
      <w:r>
        <w:rPr>
          <w:rFonts w:ascii="宋体" w:cs="宋体" w:hint="eastAsia"/>
          <w:szCs w:val="21"/>
          <w:lang w:val="zh-CN"/>
        </w:rPr>
        <w:t>是错误的，正确的应该是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780" w:dyaOrig="279">
          <v:shape id="_x0000_i1350" type="#_x0000_t75" style="width:39pt;height:14.25pt" o:ole="">
            <v:imagedata r:id="rId609" o:title=""/>
          </v:shape>
          <o:OLEObject Type="Embed" ProgID="Equation.3" ShapeID="_x0000_i1350" DrawAspect="Content" ObjectID="_1577877741" r:id="rId631"/>
        </w:object>
      </w:r>
      <w:r>
        <w:rPr>
          <w:rFonts w:ascii="宋体" w:cs="宋体" w:hint="eastAsia"/>
          <w:szCs w:val="21"/>
          <w:lang w:val="zh-CN"/>
        </w:rPr>
        <w:t>，两边</w:t>
      </w:r>
      <w:r>
        <w:rPr>
          <w:rFonts w:ascii="宋体" w:cs="宋体" w:hint="eastAsia"/>
          <w:szCs w:val="21"/>
          <w:lang w:val="zh-CN"/>
        </w:rPr>
        <w:lastRenderedPageBreak/>
        <w:t>同除以</w:t>
      </w:r>
      <w:r>
        <w:rPr>
          <w:szCs w:val="21"/>
        </w:rPr>
        <w:t>3</w:t>
      </w:r>
      <w:r>
        <w:rPr>
          <w:rFonts w:ascii="宋体" w:cs="宋体" w:hint="eastAsia"/>
          <w:szCs w:val="21"/>
          <w:lang w:val="zh-CN"/>
        </w:rPr>
        <w:t>，得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560" w:dyaOrig="279">
          <v:shape id="_x0000_i1351" type="#_x0000_t75" style="width:27.75pt;height:14.25pt" o:ole="">
            <v:imagedata r:id="rId632" o:title=""/>
          </v:shape>
          <o:OLEObject Type="Embed" ProgID="Equation.3" ShapeID="_x0000_i1351" DrawAspect="Content" ObjectID="_1577877742" r:id="rId633"/>
        </w:object>
      </w:r>
      <w:r>
        <w:rPr>
          <w:rFonts w:ascii="宋体" w:cs="宋体" w:hint="eastAsia"/>
          <w:szCs w:val="21"/>
          <w:lang w:val="zh-CN"/>
        </w:rPr>
        <w:t>。</w:t>
      </w:r>
    </w:p>
    <w:p w:rsidR="00B3500A" w:rsidRDefault="00B3500A" w:rsidP="00B3500A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 xml:space="preserve">   </w:t>
      </w:r>
      <w:r>
        <w:rPr>
          <w:rFonts w:ascii="宋体" w:cs="宋体" w:hint="eastAsia"/>
          <w:szCs w:val="21"/>
          <w:lang w:val="zh-CN"/>
        </w:rPr>
        <w:t>（</w:t>
      </w:r>
      <w:r>
        <w:rPr>
          <w:szCs w:val="21"/>
        </w:rPr>
        <w:t>C</w:t>
      </w:r>
      <w:r>
        <w:rPr>
          <w:rFonts w:ascii="宋体" w:cs="宋体" w:hint="eastAsia"/>
          <w:szCs w:val="21"/>
          <w:lang w:val="zh-CN"/>
        </w:rPr>
        <w:t>）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700" w:dyaOrig="279">
          <v:shape id="_x0000_i1352" type="#_x0000_t75" style="width:35.25pt;height:14.25pt" o:ole="">
            <v:imagedata r:id="rId614" o:title=""/>
          </v:shape>
          <o:OLEObject Type="Embed" ProgID="Equation.3" ShapeID="_x0000_i1352" DrawAspect="Content" ObjectID="_1577877743" r:id="rId634"/>
        </w:object>
      </w:r>
      <w:r>
        <w:rPr>
          <w:rFonts w:ascii="宋体" w:cs="宋体" w:hint="eastAsia"/>
          <w:szCs w:val="21"/>
          <w:lang w:val="zh-CN"/>
        </w:rPr>
        <w:t>，两边同乘以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240" w:dyaOrig="620">
          <v:shape id="_x0000_i1353" type="#_x0000_t75" style="width:12pt;height:30.75pt" o:ole="">
            <v:imagedata r:id="rId635" o:title=""/>
          </v:shape>
          <o:OLEObject Type="Embed" ProgID="Equation.3" ShapeID="_x0000_i1353" DrawAspect="Content" ObjectID="_1577877744" r:id="rId636"/>
        </w:object>
      </w:r>
      <w:r>
        <w:rPr>
          <w:rFonts w:ascii="宋体" w:cs="宋体" w:hint="eastAsia"/>
          <w:szCs w:val="21"/>
          <w:lang w:val="zh-CN"/>
        </w:rPr>
        <w:t>，得</w:t>
      </w:r>
      <w:r w:rsidRPr="00F52C3A">
        <w:rPr>
          <w:rFonts w:ascii="宋体" w:cs="宋体"/>
          <w:position w:val="-24"/>
          <w:szCs w:val="21"/>
          <w:lang w:val="zh-CN"/>
        </w:rPr>
        <w:object w:dxaOrig="600" w:dyaOrig="620">
          <v:shape id="_x0000_i1354" type="#_x0000_t75" style="width:30pt;height:30.75pt" o:ole="">
            <v:imagedata r:id="rId618" o:title=""/>
          </v:shape>
          <o:OLEObject Type="Embed" ProgID="Equation.3" ShapeID="_x0000_i1354" DrawAspect="Content" ObjectID="_1577877745" r:id="rId637"/>
        </w:object>
      </w:r>
      <w:r>
        <w:rPr>
          <w:rFonts w:ascii="宋体" w:cs="宋体" w:hint="eastAsia"/>
          <w:szCs w:val="21"/>
          <w:lang w:val="zh-CN"/>
        </w:rPr>
        <w:t>是正确的。也可以两边同除以</w:t>
      </w:r>
      <w:r>
        <w:rPr>
          <w:szCs w:val="21"/>
        </w:rPr>
        <w:t>6</w:t>
      </w:r>
      <w:r>
        <w:rPr>
          <w:rFonts w:ascii="宋体" w:cs="宋体" w:hint="eastAsia"/>
          <w:szCs w:val="21"/>
          <w:lang w:val="zh-CN"/>
        </w:rPr>
        <w:t>。</w:t>
      </w:r>
    </w:p>
    <w:p w:rsidR="00B3500A" w:rsidRDefault="00B3500A" w:rsidP="00B3500A">
      <w:pPr>
        <w:autoSpaceDE w:val="0"/>
        <w:autoSpaceDN w:val="0"/>
        <w:adjustRightInd w:val="0"/>
        <w:ind w:firstLine="420"/>
        <w:rPr>
          <w:szCs w:val="21"/>
        </w:rPr>
      </w:pPr>
      <w:r>
        <w:rPr>
          <w:rFonts w:ascii="宋体" w:cs="宋体" w:hint="eastAsia"/>
          <w:szCs w:val="21"/>
          <w:lang w:val="zh-CN"/>
        </w:rPr>
        <w:t>（</w:t>
      </w:r>
      <w:r>
        <w:rPr>
          <w:szCs w:val="21"/>
        </w:rPr>
        <w:t>D</w:t>
      </w:r>
      <w:r>
        <w:rPr>
          <w:rFonts w:ascii="宋体" w:cs="宋体" w:hint="eastAsia"/>
          <w:szCs w:val="21"/>
          <w:lang w:val="zh-CN"/>
        </w:rPr>
        <w:t>）</w:t>
      </w:r>
      <w:r w:rsidRPr="004C188E">
        <w:rPr>
          <w:rFonts w:ascii="宋体" w:cs="宋体" w:hint="eastAsia"/>
          <w:kern w:val="0"/>
          <w:position w:val="-24"/>
          <w:sz w:val="20"/>
          <w:szCs w:val="20"/>
          <w:lang w:val="zh-CN"/>
        </w:rPr>
        <w:object w:dxaOrig="740" w:dyaOrig="620">
          <v:shape id="_x0000_i1355" type="#_x0000_t75" style="width:36.75pt;height:30.75pt" o:ole="">
            <v:imagedata r:id="rId620" o:title=""/>
          </v:shape>
          <o:OLEObject Type="Embed" ProgID="Equation.3" ShapeID="_x0000_i1355" DrawAspect="Content" ObjectID="_1577877746" r:id="rId638"/>
        </w:object>
      </w:r>
      <w:r>
        <w:rPr>
          <w:rFonts w:ascii="宋体" w:cs="宋体" w:hint="eastAsia"/>
          <w:szCs w:val="21"/>
          <w:lang w:val="zh-CN"/>
        </w:rPr>
        <w:t>，两边同乘以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200" w:dyaOrig="260">
          <v:shape id="_x0000_i1356" type="#_x0000_t75" style="width:9.75pt;height:12.75pt" o:ole="">
            <v:imagedata r:id="rId622" o:title=""/>
          </v:shape>
          <o:OLEObject Type="Embed" ProgID="Equation.3" ShapeID="_x0000_i1356" DrawAspect="Content" ObjectID="_1577877747" r:id="rId639"/>
        </w:object>
      </w:r>
      <w:r>
        <w:rPr>
          <w:rFonts w:ascii="宋体" w:cs="宋体" w:hint="eastAsia"/>
          <w:szCs w:val="21"/>
          <w:lang w:val="zh-CN"/>
        </w:rPr>
        <w:t>，得</w:t>
      </w:r>
      <w:r w:rsidRPr="00147022">
        <w:rPr>
          <w:rFonts w:ascii="宋体" w:cs="宋体" w:hint="eastAsia"/>
          <w:kern w:val="0"/>
          <w:sz w:val="20"/>
          <w:szCs w:val="20"/>
          <w:lang w:val="zh-CN"/>
        </w:rPr>
        <w:object w:dxaOrig="820" w:dyaOrig="279">
          <v:shape id="_x0000_i1357" type="#_x0000_t75" style="width:41.25pt;height:14.25pt" o:ole="">
            <v:imagedata r:id="rId624" o:title=""/>
          </v:shape>
          <o:OLEObject Type="Embed" ProgID="Equation.3" ShapeID="_x0000_i1357" DrawAspect="Content" ObjectID="_1577877748" r:id="rId640"/>
        </w:object>
      </w:r>
      <w:r>
        <w:rPr>
          <w:rFonts w:ascii="宋体" w:cs="宋体" w:hint="eastAsia"/>
          <w:szCs w:val="21"/>
          <w:lang w:val="zh-CN"/>
        </w:rPr>
        <w:t>是正确的。</w:t>
      </w:r>
    </w:p>
    <w:p w:rsidR="00B3500A" w:rsidRDefault="00B3500A" w:rsidP="00B3500A">
      <w:pPr>
        <w:autoSpaceDE w:val="0"/>
        <w:autoSpaceDN w:val="0"/>
        <w:adjustRightInd w:val="0"/>
        <w:rPr>
          <w:szCs w:val="21"/>
        </w:rPr>
      </w:pPr>
      <w:r>
        <w:rPr>
          <w:rFonts w:ascii="宋体" w:cs="宋体" w:hint="eastAsia"/>
          <w:b/>
          <w:bCs/>
          <w:szCs w:val="21"/>
          <w:lang w:val="zh-CN"/>
        </w:rPr>
        <w:t>答</w:t>
      </w:r>
      <w:r w:rsidRPr="00154456">
        <w:rPr>
          <w:rFonts w:ascii="宋体" w:cs="宋体" w:hint="eastAsia"/>
          <w:szCs w:val="21"/>
        </w:rPr>
        <w:t>：</w:t>
      </w:r>
      <w:r>
        <w:rPr>
          <w:rFonts w:ascii="宋体" w:cs="宋体" w:hint="eastAsia"/>
          <w:szCs w:val="21"/>
          <w:lang w:val="zh-CN"/>
        </w:rPr>
        <w:t>解方程不正确的是</w:t>
      </w:r>
      <w:r>
        <w:rPr>
          <w:szCs w:val="21"/>
        </w:rPr>
        <w:t>B</w:t>
      </w:r>
      <w:r>
        <w:rPr>
          <w:rFonts w:ascii="宋体" w:cs="宋体" w:hint="eastAsia"/>
          <w:szCs w:val="21"/>
          <w:lang w:val="zh-CN"/>
        </w:rPr>
        <w:t>。</w:t>
      </w:r>
    </w:p>
    <w:p w:rsidR="00B3500A" w:rsidRPr="00506BF0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、列方程：</w:t>
      </w:r>
    </w:p>
    <w:p w:rsidR="00B3500A" w:rsidRDefault="00B3500A" w:rsidP="00B3500A">
      <w:pPr>
        <w:pStyle w:val="11"/>
        <w:numPr>
          <w:ilvl w:val="0"/>
          <w:numId w:val="17"/>
        </w:numPr>
        <w:ind w:firstLineChars="0"/>
        <w:jc w:val="left"/>
      </w:pPr>
      <w:r>
        <w:rPr>
          <w:rFonts w:hint="eastAsia"/>
        </w:rPr>
        <w:t>某水果店有苹果与香蕉共</w:t>
      </w:r>
      <w:r>
        <w:t>152</w:t>
      </w:r>
      <w:r>
        <w:rPr>
          <w:rFonts w:hint="eastAsia"/>
        </w:rPr>
        <w:t>千克，其中苹果的重量是香蕉重量的</w:t>
      </w:r>
      <w:r>
        <w:t>3</w:t>
      </w:r>
      <w:r>
        <w:rPr>
          <w:rFonts w:hint="eastAsia"/>
        </w:rPr>
        <w:t>倍，求该水果店的苹果与香蕉各有多少千克？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pStyle w:val="11"/>
        <w:numPr>
          <w:ilvl w:val="0"/>
          <w:numId w:val="17"/>
        </w:numPr>
        <w:ind w:firstLineChars="0"/>
        <w:jc w:val="left"/>
      </w:pPr>
      <w:r>
        <w:rPr>
          <w:rFonts w:hint="eastAsia"/>
        </w:rPr>
        <w:t>有一所寄宿制学校，开学安排宿舍时，如果每间宿舍安排住</w:t>
      </w:r>
      <w:r>
        <w:t>4</w:t>
      </w:r>
      <w:r>
        <w:rPr>
          <w:rFonts w:hint="eastAsia"/>
        </w:rPr>
        <w:t>人，将会空出</w:t>
      </w:r>
      <w:r>
        <w:t>5</w:t>
      </w:r>
      <w:r>
        <w:rPr>
          <w:rFonts w:hint="eastAsia"/>
        </w:rPr>
        <w:t>间宿舍；如果每间宿舍安排住</w:t>
      </w:r>
      <w:r>
        <w:t>3</w:t>
      </w:r>
      <w:r>
        <w:rPr>
          <w:rFonts w:hint="eastAsia"/>
        </w:rPr>
        <w:t>人，就有</w:t>
      </w:r>
      <w:r>
        <w:t>100</w:t>
      </w:r>
      <w:r>
        <w:rPr>
          <w:rFonts w:hint="eastAsia"/>
        </w:rPr>
        <w:t>人没床位，那么在学校住宿的学生有多少人？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pStyle w:val="11"/>
        <w:numPr>
          <w:ilvl w:val="0"/>
          <w:numId w:val="17"/>
        </w:numPr>
        <w:ind w:firstLineChars="0"/>
        <w:jc w:val="left"/>
      </w:pPr>
      <w:r>
        <w:rPr>
          <w:rFonts w:hint="eastAsia"/>
        </w:rPr>
        <w:t>一个两位数的十位数字比个位数字的</w:t>
      </w:r>
      <w:r>
        <w:t>4</w:t>
      </w:r>
      <w:r>
        <w:rPr>
          <w:rFonts w:hint="eastAsia"/>
        </w:rPr>
        <w:t>倍多</w:t>
      </w:r>
      <w:r>
        <w:t>1</w:t>
      </w:r>
      <w:r>
        <w:rPr>
          <w:rFonts w:hint="eastAsia"/>
        </w:rPr>
        <w:t>，十位数字与个位数字之和是</w:t>
      </w:r>
      <w:r>
        <w:t>11.</w:t>
      </w:r>
      <w:r>
        <w:rPr>
          <w:rFonts w:hint="eastAsia"/>
        </w:rPr>
        <w:t>求这个两位数。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pStyle w:val="11"/>
        <w:numPr>
          <w:ilvl w:val="0"/>
          <w:numId w:val="17"/>
        </w:numPr>
        <w:ind w:firstLineChars="0"/>
        <w:jc w:val="left"/>
      </w:pPr>
      <w:r>
        <w:rPr>
          <w:rFonts w:hint="eastAsia"/>
        </w:rPr>
        <w:t>毕业生在礼堂就座，若一条长椅上坐</w:t>
      </w:r>
      <w:r>
        <w:t>3</w:t>
      </w:r>
      <w:r>
        <w:rPr>
          <w:rFonts w:hint="eastAsia"/>
        </w:rPr>
        <w:t>人，就有</w:t>
      </w:r>
      <w:r>
        <w:t>35</w:t>
      </w:r>
      <w:r>
        <w:rPr>
          <w:rFonts w:hint="eastAsia"/>
        </w:rPr>
        <w:t>人没座位。若一条长椅上坐</w:t>
      </w:r>
      <w:r>
        <w:t>4</w:t>
      </w:r>
      <w:r>
        <w:rPr>
          <w:rFonts w:hint="eastAsia"/>
        </w:rPr>
        <w:t>人，正好空出</w:t>
      </w:r>
      <w:r>
        <w:t>5</w:t>
      </w:r>
      <w:r>
        <w:rPr>
          <w:rFonts w:hint="eastAsia"/>
        </w:rPr>
        <w:t>条长椅。问毕业生共有多少人？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t>5</w:t>
      </w:r>
      <w:r>
        <w:rPr>
          <w:rFonts w:hint="eastAsia"/>
        </w:rPr>
        <w:t>、（</w:t>
      </w:r>
      <w:r>
        <w:t>1</w:t>
      </w:r>
      <w:r>
        <w:rPr>
          <w:rFonts w:hint="eastAsia"/>
        </w:rPr>
        <w:t>）某数</w:t>
      </w:r>
      <w:r w:rsidRPr="00F83A77">
        <w:rPr>
          <w:rFonts w:hint="eastAsia"/>
          <w:position w:val="-6"/>
        </w:rPr>
        <w:object w:dxaOrig="200" w:dyaOrig="220">
          <v:shape id="_x0000_i1358" type="#_x0000_t75" style="width:9.75pt;height:11.25pt" o:ole="">
            <v:imagedata r:id="rId641" o:title=""/>
          </v:shape>
          <o:OLEObject Type="Embed" ProgID="Equation.DSMT4" ShapeID="_x0000_i1358" DrawAspect="Content" ObjectID="_1577877749" r:id="rId642"/>
        </w:object>
      </w:r>
      <w:r>
        <w:rPr>
          <w:rFonts w:hint="eastAsia"/>
        </w:rPr>
        <w:t>的</w:t>
      </w:r>
      <w:r>
        <w:t>35%</w:t>
      </w:r>
      <w:r>
        <w:rPr>
          <w:rFonts w:hint="eastAsia"/>
        </w:rPr>
        <w:t>与</w:t>
      </w:r>
      <w:r>
        <w:t>4</w:t>
      </w:r>
      <w:r>
        <w:rPr>
          <w:rFonts w:hint="eastAsia"/>
        </w:rPr>
        <w:t>的差的</w:t>
      </w:r>
      <w:r w:rsidRPr="00F83A77">
        <w:rPr>
          <w:rFonts w:hint="eastAsia"/>
          <w:position w:val="-24"/>
        </w:rPr>
        <w:object w:dxaOrig="240" w:dyaOrig="620">
          <v:shape id="_x0000_i1359" type="#_x0000_t75" style="width:12pt;height:30.75pt" o:ole="">
            <v:imagedata r:id="rId643" o:title=""/>
          </v:shape>
          <o:OLEObject Type="Embed" ProgID="Equation.DSMT4" ShapeID="_x0000_i1359" DrawAspect="Content" ObjectID="_1577877750" r:id="rId644"/>
        </w:object>
      </w:r>
      <w:r>
        <w:rPr>
          <w:rFonts w:hint="eastAsia"/>
        </w:rPr>
        <w:t>等于</w:t>
      </w:r>
      <w:r>
        <w:t>3</w:t>
      </w:r>
      <w:r>
        <w:rPr>
          <w:rFonts w:hint="eastAsia"/>
        </w:rPr>
        <w:t>。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pStyle w:val="11"/>
        <w:numPr>
          <w:ilvl w:val="0"/>
          <w:numId w:val="18"/>
        </w:numPr>
        <w:ind w:firstLineChars="0"/>
        <w:jc w:val="left"/>
      </w:pPr>
      <w:r>
        <w:rPr>
          <w:rFonts w:hint="eastAsia"/>
        </w:rPr>
        <w:t>某数</w:t>
      </w:r>
      <w:r w:rsidRPr="00F83A77">
        <w:rPr>
          <w:rFonts w:hint="eastAsia"/>
          <w:position w:val="-10"/>
        </w:rPr>
        <w:object w:dxaOrig="220" w:dyaOrig="260">
          <v:shape id="_x0000_i1360" type="#_x0000_t75" style="width:11.25pt;height:12.75pt" o:ole="">
            <v:imagedata r:id="rId645" o:title=""/>
          </v:shape>
          <o:OLEObject Type="Embed" ProgID="Equation.DSMT4" ShapeID="_x0000_i1360" DrawAspect="Content" ObjectID="_1577877751" r:id="rId646"/>
        </w:object>
      </w:r>
      <w:r>
        <w:rPr>
          <w:rFonts w:hint="eastAsia"/>
        </w:rPr>
        <w:t>与</w:t>
      </w:r>
      <w:r>
        <w:t>2</w:t>
      </w:r>
      <w:r>
        <w:rPr>
          <w:rFonts w:hint="eastAsia"/>
        </w:rPr>
        <w:t>的和的</w:t>
      </w:r>
      <w:r w:rsidRPr="00F83A77">
        <w:rPr>
          <w:rFonts w:hint="eastAsia"/>
          <w:position w:val="-24"/>
        </w:rPr>
        <w:object w:dxaOrig="220" w:dyaOrig="620">
          <v:shape id="_x0000_i1361" type="#_x0000_t75" style="width:11.25pt;height:30.75pt" o:ole="">
            <v:imagedata r:id="rId647" o:title=""/>
          </v:shape>
          <o:OLEObject Type="Embed" ProgID="Equation.DSMT4" ShapeID="_x0000_i1361" DrawAspect="Content" ObjectID="_1577877752" r:id="rId648"/>
        </w:object>
      </w:r>
      <w:r>
        <w:rPr>
          <w:rFonts w:hint="eastAsia"/>
        </w:rPr>
        <w:t>比这个数的</w:t>
      </w:r>
      <w:r>
        <w:t>4</w:t>
      </w:r>
      <w:r>
        <w:rPr>
          <w:rFonts w:hint="eastAsia"/>
        </w:rPr>
        <w:t>倍小</w:t>
      </w:r>
      <w:r>
        <w:t>1</w:t>
      </w:r>
      <w:r>
        <w:rPr>
          <w:rFonts w:hint="eastAsia"/>
        </w:rPr>
        <w:t>。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4</w:t>
      </w:r>
      <w:r>
        <w:rPr>
          <w:rFonts w:hint="eastAsia"/>
        </w:rPr>
        <w:t>、检验下列各数是不是方程</w:t>
      </w:r>
      <w:r w:rsidRPr="00F83A77">
        <w:rPr>
          <w:rFonts w:hint="eastAsia"/>
          <w:position w:val="-24"/>
        </w:rPr>
        <w:object w:dxaOrig="1440" w:dyaOrig="620">
          <v:shape id="_x0000_i1362" type="#_x0000_t75" style="width:1in;height:30.75pt" o:ole="">
            <v:imagedata r:id="rId649" o:title=""/>
          </v:shape>
          <o:OLEObject Type="Embed" ProgID="Equation.DSMT4" ShapeID="_x0000_i1362" DrawAspect="Content" ObjectID="_1577877753" r:id="rId650"/>
        </w:object>
      </w:r>
      <w:r>
        <w:rPr>
          <w:rFonts w:hint="eastAsia"/>
        </w:rPr>
        <w:t>的解：</w:t>
      </w: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F83A77">
        <w:rPr>
          <w:rFonts w:hint="eastAsia"/>
          <w:position w:val="-10"/>
        </w:rPr>
        <w:object w:dxaOrig="560" w:dyaOrig="320">
          <v:shape id="_x0000_i1363" type="#_x0000_t75" style="width:27.75pt;height:15.75pt" o:ole="">
            <v:imagedata r:id="rId651" o:title=""/>
          </v:shape>
          <o:OLEObject Type="Embed" ProgID="Equation.DSMT4" ShapeID="_x0000_i1363" DrawAspect="Content" ObjectID="_1577877754" r:id="rId652"/>
        </w:object>
      </w:r>
      <w:r>
        <w:rPr>
          <w:rFonts w:hint="eastAsia"/>
        </w:rPr>
        <w:t>；（</w:t>
      </w:r>
      <w:r>
        <w:t>2</w:t>
      </w:r>
      <w:r>
        <w:rPr>
          <w:rFonts w:hint="eastAsia"/>
        </w:rPr>
        <w:t>）</w:t>
      </w:r>
      <w:r w:rsidRPr="00F83A77">
        <w:rPr>
          <w:rFonts w:hint="eastAsia"/>
          <w:position w:val="-24"/>
        </w:rPr>
        <w:object w:dxaOrig="780" w:dyaOrig="620">
          <v:shape id="_x0000_i1364" type="#_x0000_t75" style="width:39pt;height:30.75pt" o:ole="">
            <v:imagedata r:id="rId653" o:title=""/>
          </v:shape>
          <o:OLEObject Type="Embed" ProgID="Equation.DSMT4" ShapeID="_x0000_i1364" DrawAspect="Content" ObjectID="_1577877755" r:id="rId654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5</w:t>
      </w:r>
      <w:r>
        <w:rPr>
          <w:rFonts w:hint="eastAsia"/>
        </w:rPr>
        <w:t>、判断下列方程是不是一元一次方程，如果不是，请简要说明理由。</w:t>
      </w: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F83A77">
        <w:rPr>
          <w:rFonts w:hint="eastAsia"/>
          <w:position w:val="-6"/>
        </w:rPr>
        <w:object w:dxaOrig="660" w:dyaOrig="279">
          <v:shape id="_x0000_i1365" type="#_x0000_t75" style="width:33pt;height:14.25pt" o:ole="">
            <v:imagedata r:id="rId655" o:title=""/>
          </v:shape>
          <o:OLEObject Type="Embed" ProgID="Equation.DSMT4" ShapeID="_x0000_i1365" DrawAspect="Content" ObjectID="_1577877756" r:id="rId656"/>
        </w:object>
      </w:r>
      <w:r>
        <w:rPr>
          <w:rFonts w:hint="eastAsia"/>
        </w:rPr>
        <w:t>；（</w:t>
      </w:r>
      <w:r>
        <w:t>2</w:t>
      </w:r>
      <w:r>
        <w:rPr>
          <w:rFonts w:hint="eastAsia"/>
        </w:rPr>
        <w:t>）</w:t>
      </w:r>
      <w:r w:rsidRPr="00F83A77">
        <w:rPr>
          <w:rFonts w:hint="eastAsia"/>
          <w:position w:val="-10"/>
        </w:rPr>
        <w:object w:dxaOrig="1140" w:dyaOrig="320">
          <v:shape id="_x0000_i1366" type="#_x0000_t75" style="width:57pt;height:15.75pt" o:ole="">
            <v:imagedata r:id="rId657" o:title=""/>
          </v:shape>
          <o:OLEObject Type="Embed" ProgID="Equation.DSMT4" ShapeID="_x0000_i1366" DrawAspect="Content" ObjectID="_1577877757" r:id="rId658"/>
        </w:object>
      </w:r>
      <w:r>
        <w:rPr>
          <w:rFonts w:hint="eastAsia"/>
        </w:rPr>
        <w:t>；</w:t>
      </w: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F83A77">
        <w:rPr>
          <w:rFonts w:hint="eastAsia"/>
          <w:position w:val="-6"/>
        </w:rPr>
        <w:object w:dxaOrig="840" w:dyaOrig="279">
          <v:shape id="_x0000_i1367" type="#_x0000_t75" style="width:42pt;height:14.25pt" o:ole="">
            <v:imagedata r:id="rId659" o:title=""/>
          </v:shape>
          <o:OLEObject Type="Embed" ProgID="Equation.DSMT4" ShapeID="_x0000_i1367" DrawAspect="Content" ObjectID="_1577877758" r:id="rId660"/>
        </w:object>
      </w:r>
      <w:r>
        <w:rPr>
          <w:rFonts w:hint="eastAsia"/>
        </w:rPr>
        <w:t>；（</w:t>
      </w:r>
      <w:r>
        <w:t>4</w:t>
      </w:r>
      <w:r>
        <w:rPr>
          <w:rFonts w:hint="eastAsia"/>
        </w:rPr>
        <w:t>）</w:t>
      </w:r>
      <w:r w:rsidRPr="00F83A77">
        <w:rPr>
          <w:rFonts w:hint="eastAsia"/>
          <w:position w:val="-10"/>
        </w:rPr>
        <w:object w:dxaOrig="1620" w:dyaOrig="320">
          <v:shape id="_x0000_i1368" type="#_x0000_t75" style="width:81pt;height:15.75pt" o:ole="">
            <v:imagedata r:id="rId661" o:title=""/>
          </v:shape>
          <o:OLEObject Type="Embed" ProgID="Equation.DSMT4" ShapeID="_x0000_i1368" DrawAspect="Content" ObjectID="_1577877759" r:id="rId662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6</w:t>
      </w:r>
      <w:r>
        <w:rPr>
          <w:rFonts w:hint="eastAsia"/>
        </w:rPr>
        <w:t>、解方程：</w:t>
      </w: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946C59">
        <w:rPr>
          <w:rFonts w:hint="eastAsia"/>
          <w:position w:val="-6"/>
        </w:rPr>
        <w:object w:dxaOrig="1219" w:dyaOrig="279">
          <v:shape id="_x0000_i1369" type="#_x0000_t75" style="width:60.75pt;height:14.25pt" o:ole="">
            <v:imagedata r:id="rId663" o:title=""/>
          </v:shape>
          <o:OLEObject Type="Embed" ProgID="Equation.DSMT4" ShapeID="_x0000_i1369" DrawAspect="Content" ObjectID="_1577877760" r:id="rId664"/>
        </w:objec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946C59">
        <w:rPr>
          <w:rFonts w:hint="eastAsia"/>
          <w:position w:val="-10"/>
        </w:rPr>
        <w:object w:dxaOrig="2140" w:dyaOrig="320">
          <v:shape id="_x0000_i1370" type="#_x0000_t75" style="width:107.25pt;height:15.75pt" o:ole="">
            <v:imagedata r:id="rId665" o:title=""/>
          </v:shape>
          <o:OLEObject Type="Embed" ProgID="Equation.DSMT4" ShapeID="_x0000_i1370" DrawAspect="Content" ObjectID="_1577877761" r:id="rId666"/>
        </w:objec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946C59">
        <w:rPr>
          <w:rFonts w:hint="eastAsia"/>
          <w:position w:val="-10"/>
        </w:rPr>
        <w:object w:dxaOrig="2439" w:dyaOrig="320">
          <v:shape id="_x0000_i1371" type="#_x0000_t75" style="width:122.25pt;height:15.75pt" o:ole="">
            <v:imagedata r:id="rId667" o:title=""/>
          </v:shape>
          <o:OLEObject Type="Embed" ProgID="Equation.DSMT4" ShapeID="_x0000_i1371" DrawAspect="Content" ObjectID="_1577877762" r:id="rId668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Pr="00946C59">
        <w:rPr>
          <w:rFonts w:hint="eastAsia"/>
          <w:position w:val="-10"/>
        </w:rPr>
        <w:object w:dxaOrig="1939" w:dyaOrig="320">
          <v:shape id="_x0000_i1372" type="#_x0000_t75" style="width:96pt;height:15.75pt" o:ole="">
            <v:imagedata r:id="rId669" o:title=""/>
          </v:shape>
          <o:OLEObject Type="Embed" ProgID="Equation.DSMT4" ShapeID="_x0000_i1372" DrawAspect="Content" ObjectID="_1577877763" r:id="rId670"/>
        </w:objec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 w:rsidRPr="00946C59">
        <w:rPr>
          <w:rFonts w:hint="eastAsia"/>
          <w:position w:val="-24"/>
        </w:rPr>
        <w:object w:dxaOrig="1500" w:dyaOrig="620">
          <v:shape id="_x0000_i1373" type="#_x0000_t75" style="width:75pt;height:30.75pt" o:ole="">
            <v:imagedata r:id="rId671" o:title=""/>
          </v:shape>
          <o:OLEObject Type="Embed" ProgID="Equation.DSMT4" ShapeID="_x0000_i1373" DrawAspect="Content" ObjectID="_1577877764" r:id="rId672"/>
        </w:objec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）</w:t>
      </w:r>
      <w:r w:rsidRPr="00946C59">
        <w:rPr>
          <w:rFonts w:hint="eastAsia"/>
          <w:position w:val="-24"/>
        </w:rPr>
        <w:object w:dxaOrig="1620" w:dyaOrig="620">
          <v:shape id="_x0000_i1374" type="#_x0000_t75" style="width:81pt;height:30.75pt" o:ole="">
            <v:imagedata r:id="rId673" o:title=""/>
          </v:shape>
          <o:OLEObject Type="Embed" ProgID="Equation.DSMT4" ShapeID="_x0000_i1374" DrawAspect="Content" ObjectID="_1577877765" r:id="rId674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）</w:t>
      </w:r>
      <w:r w:rsidRPr="00946C59">
        <w:rPr>
          <w:rFonts w:hint="eastAsia"/>
          <w:position w:val="-24"/>
        </w:rPr>
        <w:object w:dxaOrig="2000" w:dyaOrig="620">
          <v:shape id="_x0000_i1375" type="#_x0000_t75" style="width:99pt;height:30.75pt" o:ole="">
            <v:imagedata r:id="rId675" o:title=""/>
          </v:shape>
          <o:OLEObject Type="Embed" ProgID="Equation.DSMT4" ShapeID="_x0000_i1375" DrawAspect="Content" ObjectID="_1577877766" r:id="rId676"/>
        </w:object>
      </w:r>
      <w:r>
        <w:rPr>
          <w:rFonts w:hint="eastAsia"/>
        </w:rPr>
        <w:t>（</w:t>
      </w:r>
      <w:r>
        <w:t>8</w:t>
      </w:r>
      <w:r>
        <w:rPr>
          <w:rFonts w:hint="eastAsia"/>
        </w:rPr>
        <w:t>）</w:t>
      </w:r>
      <w:r w:rsidRPr="00946C59">
        <w:rPr>
          <w:rFonts w:hint="eastAsia"/>
          <w:position w:val="-24"/>
        </w:rPr>
        <w:object w:dxaOrig="1900" w:dyaOrig="620">
          <v:shape id="_x0000_i1376" type="#_x0000_t75" style="width:94.5pt;height:30.75pt" o:ole="">
            <v:imagedata r:id="rId677" o:title=""/>
          </v:shape>
          <o:OLEObject Type="Embed" ProgID="Equation.DSMT4" ShapeID="_x0000_i1376" DrawAspect="Content" ObjectID="_1577877767" r:id="rId678"/>
        </w:object>
      </w:r>
      <w:r>
        <w:rPr>
          <w:rFonts w:hint="eastAsia"/>
        </w:rPr>
        <w:t>（</w:t>
      </w:r>
      <w:r>
        <w:t>9</w:t>
      </w:r>
      <w:r>
        <w:rPr>
          <w:rFonts w:hint="eastAsia"/>
        </w:rPr>
        <w:t>）</w:t>
      </w:r>
      <w:r w:rsidRPr="00D44581">
        <w:rPr>
          <w:rFonts w:hint="eastAsia"/>
          <w:position w:val="-24"/>
        </w:rPr>
        <w:object w:dxaOrig="1740" w:dyaOrig="620">
          <v:shape id="_x0000_i1377" type="#_x0000_t75" style="width:87pt;height:30.75pt" o:ole="">
            <v:imagedata r:id="rId679" o:title=""/>
          </v:shape>
          <o:OLEObject Type="Embed" ProgID="Equation.DSMT4" ShapeID="_x0000_i1377" DrawAspect="Content" ObjectID="_1577877768" r:id="rId680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lastRenderedPageBreak/>
        <w:t>例</w:t>
      </w:r>
      <w:r>
        <w:rPr>
          <w:rFonts w:hint="eastAsia"/>
        </w:rPr>
        <w:t>7</w:t>
      </w:r>
      <w:r>
        <w:rPr>
          <w:rFonts w:hint="eastAsia"/>
        </w:rPr>
        <w:t>、在</w:t>
      </w:r>
      <w:r>
        <w:t>2004</w:t>
      </w:r>
      <w:r>
        <w:rPr>
          <w:rFonts w:hint="eastAsia"/>
        </w:rPr>
        <w:t>年雅典奥运会闭幕式上，中国表演队用了</w:t>
      </w:r>
      <w:r>
        <w:t>8</w:t>
      </w:r>
      <w:r>
        <w:rPr>
          <w:rFonts w:hint="eastAsia"/>
        </w:rPr>
        <w:t>分</w:t>
      </w:r>
      <w:r>
        <w:t>49</w:t>
      </w:r>
      <w:r>
        <w:rPr>
          <w:rFonts w:hint="eastAsia"/>
        </w:rPr>
        <w:t>秒表演舞动北京、中华武术、少儿京剧等节目。这三个节目的表演时间之比是</w:t>
      </w:r>
      <w:r w:rsidRPr="00D44581">
        <w:rPr>
          <w:rFonts w:hint="eastAsia"/>
          <w:position w:val="-6"/>
        </w:rPr>
        <w:object w:dxaOrig="780" w:dyaOrig="279">
          <v:shape id="_x0000_i1378" type="#_x0000_t75" style="width:39pt;height:14.25pt" o:ole="">
            <v:imagedata r:id="rId681" o:title=""/>
          </v:shape>
          <o:OLEObject Type="Embed" ProgID="Equation.DSMT4" ShapeID="_x0000_i1378" DrawAspect="Content" ObjectID="_1577877769" r:id="rId682"/>
        </w:object>
      </w:r>
      <w:r>
        <w:rPr>
          <w:rFonts w:hint="eastAsia"/>
        </w:rPr>
        <w:t>。那么舞动北京、中华武术、少儿京剧等节目表演的时间各是多少秒？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8</w:t>
      </w:r>
      <w:r>
        <w:rPr>
          <w:rFonts w:hint="eastAsia"/>
        </w:rPr>
        <w:t>、小明的妈妈在银行里存入人民币</w:t>
      </w:r>
      <w:r>
        <w:t>5000</w:t>
      </w:r>
      <w:r>
        <w:rPr>
          <w:rFonts w:hint="eastAsia"/>
        </w:rPr>
        <w:t>元，国家规定存款利息的纳税办法是：利息税</w:t>
      </w:r>
      <w:r>
        <w:t>=</w:t>
      </w:r>
      <w:r>
        <w:rPr>
          <w:rFonts w:hint="eastAsia"/>
        </w:rPr>
        <w:t>利息</w:t>
      </w:r>
      <w:r w:rsidRPr="00D44581">
        <w:rPr>
          <w:rFonts w:hint="eastAsia"/>
          <w:position w:val="-4"/>
        </w:rPr>
        <w:object w:dxaOrig="180" w:dyaOrig="200">
          <v:shape id="_x0000_i1379" type="#_x0000_t75" style="width:9pt;height:9.75pt" o:ole="">
            <v:imagedata r:id="rId683" o:title=""/>
          </v:shape>
          <o:OLEObject Type="Embed" ProgID="Equation.DSMT4" ShapeID="_x0000_i1379" DrawAspect="Content" ObjectID="_1577877770" r:id="rId684"/>
        </w:object>
      </w:r>
      <w:r>
        <w:t>20%</w:t>
      </w:r>
      <w:r>
        <w:rPr>
          <w:rFonts w:hint="eastAsia"/>
        </w:rPr>
        <w:t>，储户取款时由银行代扣代收，存期一年，到期可得人民币</w:t>
      </w:r>
      <w:r>
        <w:t>5090</w:t>
      </w:r>
      <w:r>
        <w:rPr>
          <w:rFonts w:hint="eastAsia"/>
        </w:rPr>
        <w:t>元，求这项储蓄的年利率是多少？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9</w:t>
      </w:r>
      <w:r>
        <w:rPr>
          <w:rFonts w:hint="eastAsia"/>
        </w:rPr>
        <w:t>、小杰、小丽分别在</w:t>
      </w:r>
      <w:r>
        <w:t>400</w:t>
      </w:r>
      <w:r>
        <w:rPr>
          <w:rFonts w:hint="eastAsia"/>
        </w:rPr>
        <w:t>米环形跑道上练习跑步与竞走，小杰每分钟跑</w:t>
      </w:r>
      <w:r>
        <w:t>320</w:t>
      </w:r>
      <w:r>
        <w:rPr>
          <w:rFonts w:hint="eastAsia"/>
        </w:rPr>
        <w:t>米，小丽每分钟走</w:t>
      </w:r>
      <w:r>
        <w:t>120</w:t>
      </w:r>
      <w:r>
        <w:rPr>
          <w:rFonts w:hint="eastAsia"/>
        </w:rPr>
        <w:t>米，两人同时由同一起点同向出发，问几分钟后，小丽和小杰第一次相遇。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10</w:t>
      </w:r>
      <w:r>
        <w:rPr>
          <w:rFonts w:hint="eastAsia"/>
        </w:rPr>
        <w:t>、轮船在静水中的速度为每小时</w:t>
      </w:r>
      <w:r>
        <w:t>20</w:t>
      </w:r>
      <w:r>
        <w:rPr>
          <w:rFonts w:hint="eastAsia"/>
        </w:rPr>
        <w:t>千米，水流速度为每小时</w:t>
      </w:r>
      <w:r>
        <w:t>4</w:t>
      </w:r>
      <w:r>
        <w:rPr>
          <w:rFonts w:hint="eastAsia"/>
        </w:rPr>
        <w:t>千米，从甲码头顺流航行到乙码头，再返回到甲码头，共用</w:t>
      </w:r>
      <w:r>
        <w:t>5</w:t>
      </w:r>
      <w:r>
        <w:rPr>
          <w:rFonts w:hint="eastAsia"/>
        </w:rPr>
        <w:t>小时（不计停留时间）。求甲乙两码头之间的距离。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rPr>
          <w:rFonts w:hint="eastAsia"/>
        </w:rPr>
        <w:t>例</w:t>
      </w:r>
      <w:r>
        <w:rPr>
          <w:rFonts w:hint="eastAsia"/>
        </w:rPr>
        <w:t>11</w:t>
      </w:r>
      <w:r>
        <w:rPr>
          <w:rFonts w:hint="eastAsia"/>
        </w:rPr>
        <w:t>、若</w:t>
      </w:r>
      <w:r w:rsidRPr="00D56744">
        <w:rPr>
          <w:rFonts w:hint="eastAsia"/>
          <w:position w:val="-6"/>
        </w:rPr>
        <w:object w:dxaOrig="560" w:dyaOrig="279">
          <v:shape id="_x0000_i1380" type="#_x0000_t75" style="width:27.75pt;height:14.25pt" o:ole="">
            <v:imagedata r:id="rId685" o:title=""/>
          </v:shape>
          <o:OLEObject Type="Embed" ProgID="Equation.DSMT4" ShapeID="_x0000_i1380" DrawAspect="Content" ObjectID="_1577877771" r:id="rId686"/>
        </w:object>
      </w:r>
      <w:r>
        <w:rPr>
          <w:rFonts w:hint="eastAsia"/>
        </w:rPr>
        <w:t>是关于</w:t>
      </w:r>
      <w:r w:rsidRPr="00D56744">
        <w:rPr>
          <w:rFonts w:hint="eastAsia"/>
          <w:position w:val="-6"/>
        </w:rPr>
        <w:object w:dxaOrig="200" w:dyaOrig="220">
          <v:shape id="_x0000_i1381" type="#_x0000_t75" style="width:9.75pt;height:11.25pt" o:ole="">
            <v:imagedata r:id="rId687" o:title=""/>
          </v:shape>
          <o:OLEObject Type="Embed" ProgID="Equation.DSMT4" ShapeID="_x0000_i1381" DrawAspect="Content" ObjectID="_1577877772" r:id="rId688"/>
        </w:object>
      </w:r>
      <w:r>
        <w:rPr>
          <w:rFonts w:hint="eastAsia"/>
        </w:rPr>
        <w:t>的方程</w:t>
      </w:r>
      <w:r w:rsidRPr="00D56744">
        <w:rPr>
          <w:rFonts w:hint="eastAsia"/>
          <w:position w:val="-6"/>
        </w:rPr>
        <w:object w:dxaOrig="980" w:dyaOrig="279">
          <v:shape id="_x0000_i1382" type="#_x0000_t75" style="width:48.75pt;height:14.25pt" o:ole="">
            <v:imagedata r:id="rId689" o:title=""/>
          </v:shape>
          <o:OLEObject Type="Embed" ProgID="Equation.DSMT4" ShapeID="_x0000_i1382" DrawAspect="Content" ObjectID="_1577877773" r:id="rId690"/>
        </w:object>
      </w:r>
      <w:r>
        <w:rPr>
          <w:rFonts w:hint="eastAsia"/>
        </w:rPr>
        <w:t>的解</w:t>
      </w:r>
    </w:p>
    <w:p w:rsidR="00B3500A" w:rsidRDefault="00B3500A" w:rsidP="00B3500A">
      <w:pPr>
        <w:jc w:val="left"/>
      </w:pPr>
      <w:r>
        <w:rPr>
          <w:rFonts w:hint="eastAsia"/>
        </w:rPr>
        <w:t>求：（</w:t>
      </w:r>
      <w:r>
        <w:t>1</w:t>
      </w:r>
      <w:r>
        <w:rPr>
          <w:rFonts w:hint="eastAsia"/>
        </w:rPr>
        <w:t>）</w:t>
      </w:r>
      <w:r w:rsidRPr="00D56744">
        <w:rPr>
          <w:rFonts w:hint="eastAsia"/>
          <w:position w:val="-10"/>
        </w:rPr>
        <w:object w:dxaOrig="1719" w:dyaOrig="360">
          <v:shape id="_x0000_i1383" type="#_x0000_t75" style="width:86.25pt;height:18pt" o:ole="">
            <v:imagedata r:id="rId691" o:title=""/>
          </v:shape>
          <o:OLEObject Type="Embed" ProgID="Equation.DSMT4" ShapeID="_x0000_i1383" DrawAspect="Content" ObjectID="_1577877774" r:id="rId692"/>
        </w:object>
      </w:r>
      <w:r>
        <w:rPr>
          <w:rFonts w:hint="eastAsia"/>
        </w:rPr>
        <w:t>的值；</w:t>
      </w: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D56744">
        <w:rPr>
          <w:rFonts w:hint="eastAsia"/>
          <w:position w:val="-14"/>
        </w:rPr>
        <w:object w:dxaOrig="1380" w:dyaOrig="400">
          <v:shape id="_x0000_i1384" type="#_x0000_t75" style="width:69pt;height:20.25pt" o:ole="">
            <v:imagedata r:id="rId693" o:title=""/>
          </v:shape>
          <o:OLEObject Type="Embed" ProgID="Equation.DSMT4" ShapeID="_x0000_i1384" DrawAspect="Content" ObjectID="_1577877775" r:id="rId694"/>
        </w:object>
      </w:r>
      <w:r>
        <w:rPr>
          <w:rFonts w:hint="eastAsia"/>
        </w:rPr>
        <w:t>的值。</w:t>
      </w:r>
    </w:p>
    <w:p w:rsidR="00B3500A" w:rsidRPr="00A15947" w:rsidRDefault="00B3500A" w:rsidP="00B3500A">
      <w:pPr>
        <w:rPr>
          <w:b/>
          <w:szCs w:val="21"/>
        </w:rPr>
      </w:pPr>
    </w:p>
    <w:p w:rsidR="00B3500A" w:rsidRDefault="00B3500A" w:rsidP="00B3500A">
      <w:pPr>
        <w:rPr>
          <w:b/>
          <w:szCs w:val="21"/>
        </w:rPr>
      </w:pPr>
      <w:r>
        <w:rPr>
          <w:rFonts w:hint="eastAsia"/>
          <w:b/>
          <w:szCs w:val="21"/>
        </w:rPr>
        <w:t>三、</w:t>
      </w:r>
      <w:r w:rsidRPr="00534689">
        <w:rPr>
          <w:rFonts w:hint="eastAsia"/>
          <w:b/>
          <w:szCs w:val="21"/>
        </w:rPr>
        <w:t>同步精练</w:t>
      </w:r>
      <w:r>
        <w:rPr>
          <w:rFonts w:hint="eastAsia"/>
          <w:b/>
          <w:szCs w:val="21"/>
        </w:rPr>
        <w:t>：</w:t>
      </w:r>
    </w:p>
    <w:p w:rsidR="00B3500A" w:rsidRDefault="00B3500A" w:rsidP="00B3500A">
      <w:pPr>
        <w:jc w:val="left"/>
      </w:pPr>
      <w:r>
        <w:t>2</w:t>
      </w:r>
      <w:r>
        <w:rPr>
          <w:rFonts w:hint="eastAsia"/>
        </w:rPr>
        <w:t>、某数</w:t>
      </w:r>
      <w:r w:rsidRPr="00F1136D">
        <w:rPr>
          <w:rFonts w:hint="eastAsia"/>
          <w:position w:val="-6"/>
        </w:rPr>
        <w:object w:dxaOrig="200" w:dyaOrig="220">
          <v:shape id="_x0000_i1385" type="#_x0000_t75" style="width:9.75pt;height:11.25pt" o:ole="">
            <v:imagedata r:id="rId695" o:title=""/>
          </v:shape>
          <o:OLEObject Type="Embed" ProgID="Equation.DSMT4" ShapeID="_x0000_i1385" DrawAspect="Content" ObjectID="_1577877776" r:id="rId696"/>
        </w:object>
      </w:r>
      <w:r>
        <w:rPr>
          <w:rFonts w:hint="eastAsia"/>
        </w:rPr>
        <w:t>的一半比它的平方少</w:t>
      </w:r>
      <w:r w:rsidRPr="00F1136D">
        <w:rPr>
          <w:rFonts w:hint="eastAsia"/>
          <w:position w:val="-24"/>
        </w:rPr>
        <w:object w:dxaOrig="240" w:dyaOrig="620">
          <v:shape id="_x0000_i1386" type="#_x0000_t75" style="width:12pt;height:30.75pt" o:ole="">
            <v:imagedata r:id="rId697" o:title=""/>
          </v:shape>
          <o:OLEObject Type="Embed" ProgID="Equation.DSMT4" ShapeID="_x0000_i1386" DrawAspect="Content" ObjectID="_1577877777" r:id="rId698"/>
        </w:object>
      </w:r>
      <w:r>
        <w:rPr>
          <w:rFonts w:hint="eastAsia"/>
        </w:rPr>
        <w:t>，则可列方程为。</w:t>
      </w:r>
    </w:p>
    <w:p w:rsidR="00B3500A" w:rsidRDefault="00B3500A" w:rsidP="00B3500A">
      <w:pPr>
        <w:jc w:val="left"/>
      </w:pPr>
      <w:r>
        <w:t>3</w:t>
      </w:r>
      <w:r>
        <w:rPr>
          <w:rFonts w:hint="eastAsia"/>
        </w:rPr>
        <w:t>、由</w:t>
      </w:r>
      <w:r w:rsidRPr="00F1136D">
        <w:rPr>
          <w:rFonts w:hint="eastAsia"/>
          <w:position w:val="-24"/>
        </w:rPr>
        <w:object w:dxaOrig="1520" w:dyaOrig="620">
          <v:shape id="_x0000_i1387" type="#_x0000_t75" style="width:75.75pt;height:30.75pt" o:ole="">
            <v:imagedata r:id="rId699" o:title=""/>
          </v:shape>
          <o:OLEObject Type="Embed" ProgID="Equation.DSMT4" ShapeID="_x0000_i1387" DrawAspect="Content" ObjectID="_1577877778" r:id="rId700"/>
        </w:object>
      </w:r>
      <w:r>
        <w:rPr>
          <w:rFonts w:hint="eastAsia"/>
        </w:rPr>
        <w:t>去分母得，去括号得。</w:t>
      </w:r>
    </w:p>
    <w:p w:rsidR="00B3500A" w:rsidRDefault="00B3500A" w:rsidP="00B3500A">
      <w:pPr>
        <w:jc w:val="left"/>
      </w:pPr>
      <w:r>
        <w:t>4</w:t>
      </w:r>
      <w:r>
        <w:rPr>
          <w:rFonts w:hint="eastAsia"/>
        </w:rPr>
        <w:t>、式子</w:t>
      </w:r>
      <w:r w:rsidRPr="00F1136D">
        <w:rPr>
          <w:rFonts w:hint="eastAsia"/>
          <w:position w:val="-6"/>
        </w:rPr>
        <w:object w:dxaOrig="620" w:dyaOrig="279">
          <v:shape id="_x0000_i1388" type="#_x0000_t75" style="width:30.75pt;height:14.25pt" o:ole="">
            <v:imagedata r:id="rId701" o:title=""/>
          </v:shape>
          <o:OLEObject Type="Embed" ProgID="Equation.DSMT4" ShapeID="_x0000_i1388" DrawAspect="Content" ObjectID="_1577877779" r:id="rId702"/>
        </w:object>
      </w:r>
      <w:r>
        <w:rPr>
          <w:rFonts w:hint="eastAsia"/>
        </w:rPr>
        <w:t>与</w:t>
      </w:r>
      <w:r w:rsidRPr="00F1136D">
        <w:rPr>
          <w:rFonts w:hint="eastAsia"/>
          <w:position w:val="-6"/>
        </w:rPr>
        <w:object w:dxaOrig="540" w:dyaOrig="279">
          <v:shape id="_x0000_i1389" type="#_x0000_t75" style="width:27pt;height:14.25pt" o:ole="">
            <v:imagedata r:id="rId703" o:title=""/>
          </v:shape>
          <o:OLEObject Type="Embed" ProgID="Equation.DSMT4" ShapeID="_x0000_i1389" DrawAspect="Content" ObjectID="_1577877780" r:id="rId704"/>
        </w:object>
      </w:r>
      <w:r>
        <w:rPr>
          <w:rFonts w:hint="eastAsia"/>
        </w:rPr>
        <w:t>的值相等，那么</w:t>
      </w:r>
      <w:r w:rsidRPr="00F1136D">
        <w:rPr>
          <w:rFonts w:hint="eastAsia"/>
          <w:position w:val="-6"/>
        </w:rPr>
        <w:object w:dxaOrig="380" w:dyaOrig="220">
          <v:shape id="_x0000_i1390" type="#_x0000_t75" style="width:18.75pt;height:11.25pt" o:ole="">
            <v:imagedata r:id="rId705" o:title=""/>
          </v:shape>
          <o:OLEObject Type="Embed" ProgID="Equation.DSMT4" ShapeID="_x0000_i1390" DrawAspect="Content" ObjectID="_1577877781" r:id="rId706"/>
        </w:object>
      </w:r>
      <w:r>
        <w:rPr>
          <w:rFonts w:hint="eastAsia"/>
        </w:rPr>
        <w:t>。</w:t>
      </w:r>
    </w:p>
    <w:p w:rsidR="00B3500A" w:rsidRDefault="00B3500A" w:rsidP="00B3500A">
      <w:pPr>
        <w:jc w:val="left"/>
      </w:pPr>
      <w:r>
        <w:t>5</w:t>
      </w:r>
      <w:r>
        <w:rPr>
          <w:rFonts w:hint="eastAsia"/>
        </w:rPr>
        <w:t>、某数</w:t>
      </w:r>
      <w:r w:rsidRPr="00F1136D">
        <w:rPr>
          <w:rFonts w:hint="eastAsia"/>
          <w:position w:val="-6"/>
        </w:rPr>
        <w:object w:dxaOrig="200" w:dyaOrig="220">
          <v:shape id="_x0000_i1391" type="#_x0000_t75" style="width:9.75pt;height:11.25pt" o:ole="">
            <v:imagedata r:id="rId707" o:title=""/>
          </v:shape>
          <o:OLEObject Type="Embed" ProgID="Equation.DSMT4" ShapeID="_x0000_i1391" DrawAspect="Content" ObjectID="_1577877782" r:id="rId708"/>
        </w:object>
      </w:r>
      <w:r>
        <w:rPr>
          <w:rFonts w:hint="eastAsia"/>
        </w:rPr>
        <w:t>的</w:t>
      </w:r>
      <w:r>
        <w:t>2</w:t>
      </w:r>
      <w:r>
        <w:rPr>
          <w:rFonts w:hint="eastAsia"/>
        </w:rPr>
        <w:t>倍与它的相反数的差是</w:t>
      </w:r>
      <w:r>
        <w:t>2</w:t>
      </w:r>
      <w:r>
        <w:rPr>
          <w:rFonts w:hint="eastAsia"/>
        </w:rPr>
        <w:t>，则</w:t>
      </w:r>
      <w:r w:rsidRPr="00F1136D">
        <w:rPr>
          <w:rFonts w:hint="eastAsia"/>
          <w:position w:val="-6"/>
        </w:rPr>
        <w:object w:dxaOrig="380" w:dyaOrig="220">
          <v:shape id="_x0000_i1392" type="#_x0000_t75" style="width:18.75pt;height:11.25pt" o:ole="">
            <v:imagedata r:id="rId705" o:title=""/>
          </v:shape>
          <o:OLEObject Type="Embed" ProgID="Equation.DSMT4" ShapeID="_x0000_i1392" DrawAspect="Content" ObjectID="_1577877783" r:id="rId709"/>
        </w:object>
      </w:r>
      <w:r>
        <w:rPr>
          <w:rFonts w:hint="eastAsia"/>
        </w:rPr>
        <w:t>。</w:t>
      </w:r>
    </w:p>
    <w:p w:rsidR="00B3500A" w:rsidRPr="00F1136D" w:rsidRDefault="00B3500A" w:rsidP="00B3500A">
      <w:pPr>
        <w:jc w:val="left"/>
      </w:pPr>
      <w:r>
        <w:t>6</w:t>
      </w:r>
      <w:r>
        <w:rPr>
          <w:rFonts w:hint="eastAsia"/>
        </w:rPr>
        <w:t>、小明到文具店去买文具，进价</w:t>
      </w:r>
      <w:r>
        <w:t>4</w:t>
      </w:r>
      <w:r>
        <w:rPr>
          <w:rFonts w:hint="eastAsia"/>
        </w:rPr>
        <w:t>元的文具打</w:t>
      </w:r>
      <w:r>
        <w:t>7</w:t>
      </w:r>
      <w:r>
        <w:rPr>
          <w:rFonts w:hint="eastAsia"/>
        </w:rPr>
        <w:t>折出售，老板仍可获利</w:t>
      </w:r>
      <w:r>
        <w:t>5%</w:t>
      </w:r>
      <w:r>
        <w:rPr>
          <w:rFonts w:hint="eastAsia"/>
        </w:rPr>
        <w:t>，则这个文具</w:t>
      </w:r>
      <w:r>
        <w:rPr>
          <w:rFonts w:hint="eastAsia"/>
        </w:rPr>
        <w:lastRenderedPageBreak/>
        <w:t>原标价为。</w:t>
      </w:r>
    </w:p>
    <w:p w:rsidR="00B3500A" w:rsidRPr="00F1136D" w:rsidRDefault="00B3500A" w:rsidP="00B3500A">
      <w:pPr>
        <w:jc w:val="left"/>
      </w:pPr>
      <w:r>
        <w:t>7</w:t>
      </w:r>
      <w:r>
        <w:rPr>
          <w:rFonts w:hint="eastAsia"/>
        </w:rPr>
        <w:t>、已知一个长方形两邻边之比是</w:t>
      </w:r>
      <w:r w:rsidRPr="00F1136D">
        <w:rPr>
          <w:rFonts w:hint="eastAsia"/>
          <w:position w:val="-6"/>
        </w:rPr>
        <w:object w:dxaOrig="440" w:dyaOrig="279">
          <v:shape id="_x0000_i1393" type="#_x0000_t75" style="width:21.75pt;height:14.25pt" o:ole="">
            <v:imagedata r:id="rId710" o:title=""/>
          </v:shape>
          <o:OLEObject Type="Embed" ProgID="Equation.DSMT4" ShapeID="_x0000_i1393" DrawAspect="Content" ObjectID="_1577877784" r:id="rId711"/>
        </w:object>
      </w:r>
      <w:r>
        <w:rPr>
          <w:rFonts w:hint="eastAsia"/>
        </w:rPr>
        <w:t>，它的周长为</w:t>
      </w:r>
      <w:r>
        <w:t>30</w:t>
      </w:r>
      <w:r>
        <w:rPr>
          <w:rFonts w:hint="eastAsia"/>
        </w:rPr>
        <w:t>，那么长方形的面积。</w:t>
      </w:r>
    </w:p>
    <w:p w:rsidR="00B3500A" w:rsidRPr="00F3220F" w:rsidRDefault="00B3500A" w:rsidP="00B3500A">
      <w:pPr>
        <w:jc w:val="left"/>
      </w:pPr>
      <w:r>
        <w:t>8</w:t>
      </w:r>
      <w:r>
        <w:rPr>
          <w:rFonts w:hint="eastAsia"/>
        </w:rPr>
        <w:t>、</w:t>
      </w:r>
      <w:r w:rsidRPr="00F3220F">
        <w:rPr>
          <w:rFonts w:hint="eastAsia"/>
          <w:position w:val="-6"/>
        </w:rPr>
        <w:object w:dxaOrig="300" w:dyaOrig="279">
          <v:shape id="_x0000_i1394" type="#_x0000_t75" style="width:15pt;height:14.25pt" o:ole="">
            <v:imagedata r:id="rId712" o:title=""/>
          </v:shape>
          <o:OLEObject Type="Embed" ProgID="Equation.DSMT4" ShapeID="_x0000_i1394" DrawAspect="Content" ObjectID="_1577877785" r:id="rId713"/>
        </w:object>
      </w:r>
      <w:r w:rsidRPr="00F3220F">
        <w:rPr>
          <w:rFonts w:hint="eastAsia"/>
          <w:position w:val="-4"/>
        </w:rPr>
        <w:object w:dxaOrig="240" w:dyaOrig="260">
          <v:shape id="_x0000_i1395" type="#_x0000_t75" style="width:12pt;height:12.75pt" o:ole="">
            <v:imagedata r:id="rId714" o:title=""/>
          </v:shape>
          <o:OLEObject Type="Embed" ProgID="Equation.DSMT4" ShapeID="_x0000_i1395" DrawAspect="Content" ObjectID="_1577877786" r:id="rId715"/>
        </w:object>
      </w:r>
      <w:r>
        <w:rPr>
          <w:rFonts w:hint="eastAsia"/>
        </w:rPr>
        <w:t>两地相距</w:t>
      </w:r>
      <w:r>
        <w:t>480</w:t>
      </w:r>
      <w:r>
        <w:rPr>
          <w:rFonts w:hint="eastAsia"/>
        </w:rPr>
        <w:t>千米，一列慢车从</w:t>
      </w:r>
      <w:r w:rsidRPr="00F3220F">
        <w:rPr>
          <w:rFonts w:hint="eastAsia"/>
          <w:position w:val="-4"/>
        </w:rPr>
        <w:object w:dxaOrig="240" w:dyaOrig="260">
          <v:shape id="_x0000_i1396" type="#_x0000_t75" style="width:12pt;height:12.75pt" o:ole="">
            <v:imagedata r:id="rId716" o:title=""/>
          </v:shape>
          <o:OLEObject Type="Embed" ProgID="Equation.DSMT4" ShapeID="_x0000_i1396" DrawAspect="Content" ObjectID="_1577877787" r:id="rId717"/>
        </w:object>
      </w:r>
      <w:r>
        <w:rPr>
          <w:rFonts w:hint="eastAsia"/>
        </w:rPr>
        <w:t>地出发，每小时走</w:t>
      </w:r>
      <w:r>
        <w:t>60</w:t>
      </w:r>
      <w:r>
        <w:rPr>
          <w:rFonts w:hint="eastAsia"/>
        </w:rPr>
        <w:t>千米，一列快车从</w:t>
      </w:r>
      <w:r w:rsidRPr="00F3220F">
        <w:rPr>
          <w:rFonts w:hint="eastAsia"/>
          <w:position w:val="-4"/>
        </w:rPr>
        <w:object w:dxaOrig="240" w:dyaOrig="260">
          <v:shape id="_x0000_i1397" type="#_x0000_t75" style="width:12pt;height:12.75pt" o:ole="">
            <v:imagedata r:id="rId718" o:title=""/>
          </v:shape>
          <o:OLEObject Type="Embed" ProgID="Equation.DSMT4" ShapeID="_x0000_i1397" DrawAspect="Content" ObjectID="_1577877788" r:id="rId719"/>
        </w:object>
      </w:r>
      <w:r>
        <w:rPr>
          <w:rFonts w:hint="eastAsia"/>
        </w:rPr>
        <w:t>地开出，每小时走</w:t>
      </w:r>
      <w:r>
        <w:t>65</w:t>
      </w:r>
      <w:r>
        <w:rPr>
          <w:rFonts w:hint="eastAsia"/>
        </w:rPr>
        <w:t>千米，两车同时开出，背向而行，</w:t>
      </w:r>
      <w:r w:rsidRPr="00F3220F">
        <w:rPr>
          <w:rFonts w:hint="eastAsia"/>
          <w:position w:val="-6"/>
        </w:rPr>
        <w:object w:dxaOrig="200" w:dyaOrig="220">
          <v:shape id="_x0000_i1398" type="#_x0000_t75" style="width:9.75pt;height:11.25pt" o:ole="">
            <v:imagedata r:id="rId720" o:title=""/>
          </v:shape>
          <o:OLEObject Type="Embed" ProgID="Equation.DSMT4" ShapeID="_x0000_i1398" DrawAspect="Content" ObjectID="_1577877789" r:id="rId721"/>
        </w:object>
      </w:r>
      <w:r>
        <w:rPr>
          <w:rFonts w:hint="eastAsia"/>
        </w:rPr>
        <w:t>小时后，两车相距</w:t>
      </w:r>
      <w:r>
        <w:t>615</w:t>
      </w:r>
      <w:r>
        <w:rPr>
          <w:rFonts w:hint="eastAsia"/>
        </w:rPr>
        <w:t>千米，由此可列方程。</w:t>
      </w:r>
    </w:p>
    <w:p w:rsidR="00B3500A" w:rsidRDefault="00B3500A" w:rsidP="00B3500A">
      <w:pPr>
        <w:jc w:val="left"/>
      </w:pPr>
      <w:r>
        <w:t>9</w:t>
      </w:r>
      <w:r>
        <w:rPr>
          <w:rFonts w:hint="eastAsia"/>
        </w:rPr>
        <w:t>、用方程来表示</w:t>
      </w:r>
      <w:r>
        <w:t>“</w:t>
      </w:r>
      <w:r>
        <w:rPr>
          <w:rFonts w:hint="eastAsia"/>
        </w:rPr>
        <w:t>某数的</w:t>
      </w:r>
      <w:r>
        <w:t>30%</w:t>
      </w:r>
      <w:r>
        <w:rPr>
          <w:rFonts w:hint="eastAsia"/>
        </w:rPr>
        <w:t>比它的倒数的</w:t>
      </w:r>
      <w:r w:rsidRPr="00F3220F">
        <w:rPr>
          <w:rFonts w:hint="eastAsia"/>
          <w:position w:val="-24"/>
        </w:rPr>
        <w:object w:dxaOrig="240" w:dyaOrig="620">
          <v:shape id="_x0000_i1399" type="#_x0000_t75" style="width:12pt;height:30.75pt" o:ole="">
            <v:imagedata r:id="rId722" o:title=""/>
          </v:shape>
          <o:OLEObject Type="Embed" ProgID="Equation.DSMT4" ShapeID="_x0000_i1399" DrawAspect="Content" ObjectID="_1577877790" r:id="rId723"/>
        </w:object>
      </w:r>
      <w:r>
        <w:rPr>
          <w:rFonts w:hint="eastAsia"/>
        </w:rPr>
        <w:t>还多</w:t>
      </w:r>
      <w:r w:rsidRPr="00F3220F">
        <w:rPr>
          <w:rFonts w:hint="eastAsia"/>
          <w:position w:val="-24"/>
        </w:rPr>
        <w:object w:dxaOrig="240" w:dyaOrig="620">
          <v:shape id="_x0000_i1400" type="#_x0000_t75" style="width:12pt;height:30.75pt" o:ole="">
            <v:imagedata r:id="rId724" o:title=""/>
          </v:shape>
          <o:OLEObject Type="Embed" ProgID="Equation.DSMT4" ShapeID="_x0000_i1400" DrawAspect="Content" ObjectID="_1577877791" r:id="rId725"/>
        </w:object>
      </w:r>
      <w:r>
        <w:t>”</w:t>
      </w:r>
      <w:r>
        <w:rPr>
          <w:rFonts w:hint="eastAsia"/>
        </w:rPr>
        <w:t>，正确的是（）</w:t>
      </w:r>
    </w:p>
    <w:p w:rsidR="00B3500A" w:rsidRDefault="00B3500A" w:rsidP="00B3500A">
      <w:pPr>
        <w:jc w:val="left"/>
      </w:pPr>
      <w:proofErr w:type="gramStart"/>
      <w:r>
        <w:t>A.</w:t>
      </w:r>
      <w:proofErr w:type="gramEnd"/>
      <w:r w:rsidRPr="00F3220F">
        <w:rPr>
          <w:rFonts w:hint="eastAsia"/>
          <w:position w:val="-24"/>
        </w:rPr>
        <w:object w:dxaOrig="1660" w:dyaOrig="620">
          <v:shape id="_x0000_i1401" type="#_x0000_t75" style="width:82.5pt;height:30.75pt" o:ole="">
            <v:imagedata r:id="rId726" o:title=""/>
          </v:shape>
          <o:OLEObject Type="Embed" ProgID="Equation.DSMT4" ShapeID="_x0000_i1401" DrawAspect="Content" ObjectID="_1577877792" r:id="rId727"/>
        </w:object>
      </w:r>
      <w:r>
        <w:t>B.</w:t>
      </w:r>
      <w:r w:rsidRPr="00F3220F">
        <w:rPr>
          <w:rFonts w:hint="eastAsia"/>
          <w:position w:val="-24"/>
        </w:rPr>
        <w:object w:dxaOrig="1640" w:dyaOrig="620">
          <v:shape id="_x0000_i1402" type="#_x0000_t75" style="width:81pt;height:30.75pt" o:ole="">
            <v:imagedata r:id="rId728" o:title=""/>
          </v:shape>
          <o:OLEObject Type="Embed" ProgID="Equation.DSMT4" ShapeID="_x0000_i1402" DrawAspect="Content" ObjectID="_1577877793" r:id="rId729"/>
        </w:object>
      </w:r>
    </w:p>
    <w:p w:rsidR="00B3500A" w:rsidRDefault="00B3500A" w:rsidP="00B3500A">
      <w:pPr>
        <w:jc w:val="left"/>
      </w:pPr>
      <w:proofErr w:type="gramStart"/>
      <w:r>
        <w:t>C.</w:t>
      </w:r>
      <w:proofErr w:type="gramEnd"/>
      <w:r w:rsidRPr="00F3220F">
        <w:rPr>
          <w:rFonts w:hint="eastAsia"/>
          <w:position w:val="-24"/>
        </w:rPr>
        <w:object w:dxaOrig="1680" w:dyaOrig="620">
          <v:shape id="_x0000_i1403" type="#_x0000_t75" style="width:84pt;height:30.75pt" o:ole="">
            <v:imagedata r:id="rId730" o:title=""/>
          </v:shape>
          <o:OLEObject Type="Embed" ProgID="Equation.DSMT4" ShapeID="_x0000_i1403" DrawAspect="Content" ObjectID="_1577877794" r:id="rId731"/>
        </w:object>
      </w:r>
      <w:r>
        <w:t>D.</w:t>
      </w:r>
      <w:r w:rsidRPr="00F3220F">
        <w:rPr>
          <w:rFonts w:hint="eastAsia"/>
          <w:position w:val="-24"/>
        </w:rPr>
        <w:object w:dxaOrig="1680" w:dyaOrig="620">
          <v:shape id="_x0000_i1404" type="#_x0000_t75" style="width:84pt;height:30.75pt" o:ole="">
            <v:imagedata r:id="rId732" o:title=""/>
          </v:shape>
          <o:OLEObject Type="Embed" ProgID="Equation.DSMT4" ShapeID="_x0000_i1404" DrawAspect="Content" ObjectID="_1577877795" r:id="rId733"/>
        </w:object>
      </w:r>
    </w:p>
    <w:p w:rsidR="00B3500A" w:rsidRDefault="00B3500A" w:rsidP="00B3500A">
      <w:pPr>
        <w:jc w:val="left"/>
      </w:pPr>
      <w:r>
        <w:t>10</w:t>
      </w:r>
      <w:r>
        <w:rPr>
          <w:rFonts w:hint="eastAsia"/>
        </w:rPr>
        <w:t>、小丽把春节得到的压岁钱</w:t>
      </w:r>
      <w:r>
        <w:t>300</w:t>
      </w:r>
      <w:r>
        <w:rPr>
          <w:rFonts w:hint="eastAsia"/>
        </w:rPr>
        <w:t>元存入银行，一年后的本利和为</w:t>
      </w:r>
      <w:r>
        <w:t>306</w:t>
      </w:r>
      <w:r>
        <w:rPr>
          <w:rFonts w:hint="eastAsia"/>
        </w:rPr>
        <w:t>元，若年利率为</w:t>
      </w:r>
      <w:r w:rsidRPr="00F3220F">
        <w:rPr>
          <w:rFonts w:hint="eastAsia"/>
          <w:position w:val="-6"/>
        </w:rPr>
        <w:object w:dxaOrig="200" w:dyaOrig="220">
          <v:shape id="_x0000_i1405" type="#_x0000_t75" style="width:9.75pt;height:11.25pt" o:ole="">
            <v:imagedata r:id="rId734" o:title=""/>
          </v:shape>
          <o:OLEObject Type="Embed" ProgID="Equation.DSMT4" ShapeID="_x0000_i1405" DrawAspect="Content" ObjectID="_1577877796" r:id="rId735"/>
        </w:object>
      </w:r>
      <w:r>
        <w:rPr>
          <w:rFonts w:hint="eastAsia"/>
        </w:rPr>
        <w:t>，得到的利息需交</w:t>
      </w:r>
      <w:r w:rsidRPr="00F3220F">
        <w:rPr>
          <w:rFonts w:hint="eastAsia"/>
          <w:position w:val="-6"/>
        </w:rPr>
        <w:object w:dxaOrig="380" w:dyaOrig="279">
          <v:shape id="_x0000_i1406" type="#_x0000_t75" style="width:18.75pt;height:14.25pt" o:ole="">
            <v:imagedata r:id="rId736" o:title=""/>
          </v:shape>
          <o:OLEObject Type="Embed" ProgID="Equation.DSMT4" ShapeID="_x0000_i1406" DrawAspect="Content" ObjectID="_1577877797" r:id="rId737"/>
        </w:object>
      </w:r>
      <w:r>
        <w:rPr>
          <w:rFonts w:hint="eastAsia"/>
        </w:rPr>
        <w:t>的利息税，则可列方程为（）</w:t>
      </w:r>
    </w:p>
    <w:p w:rsidR="00B3500A" w:rsidRDefault="00B3500A" w:rsidP="00B3500A">
      <w:pPr>
        <w:jc w:val="left"/>
      </w:pPr>
      <w:proofErr w:type="gramStart"/>
      <w:r>
        <w:t>A.</w:t>
      </w:r>
      <w:proofErr w:type="gramEnd"/>
      <w:r w:rsidRPr="00644E67">
        <w:rPr>
          <w:rFonts w:hint="eastAsia"/>
          <w:position w:val="-10"/>
        </w:rPr>
        <w:object w:dxaOrig="1600" w:dyaOrig="320">
          <v:shape id="_x0000_i1407" type="#_x0000_t75" style="width:79.5pt;height:15.75pt" o:ole="">
            <v:imagedata r:id="rId738" o:title=""/>
          </v:shape>
          <o:OLEObject Type="Embed" ProgID="Equation.DSMT4" ShapeID="_x0000_i1407" DrawAspect="Content" ObjectID="_1577877798" r:id="rId739"/>
        </w:object>
      </w:r>
      <w:r>
        <w:t>B.</w:t>
      </w:r>
      <w:r w:rsidRPr="00644E67">
        <w:rPr>
          <w:rFonts w:hint="eastAsia"/>
          <w:position w:val="-10"/>
        </w:rPr>
        <w:object w:dxaOrig="2020" w:dyaOrig="320">
          <v:shape id="_x0000_i1408" type="#_x0000_t75" style="width:101.25pt;height:15.75pt" o:ole="">
            <v:imagedata r:id="rId740" o:title=""/>
          </v:shape>
          <o:OLEObject Type="Embed" ProgID="Equation.DSMT4" ShapeID="_x0000_i1408" DrawAspect="Content" ObjectID="_1577877799" r:id="rId741"/>
        </w:object>
      </w:r>
    </w:p>
    <w:p w:rsidR="00B3500A" w:rsidRDefault="00B3500A" w:rsidP="00B3500A">
      <w:pPr>
        <w:jc w:val="left"/>
      </w:pPr>
      <w:proofErr w:type="gramStart"/>
      <w:r>
        <w:t>C.</w:t>
      </w:r>
      <w:proofErr w:type="gramEnd"/>
      <w:r w:rsidRPr="00644E67">
        <w:rPr>
          <w:rFonts w:hint="eastAsia"/>
          <w:position w:val="-6"/>
        </w:rPr>
        <w:object w:dxaOrig="1140" w:dyaOrig="279">
          <v:shape id="_x0000_i1409" type="#_x0000_t75" style="width:57pt;height:14.25pt" o:ole="">
            <v:imagedata r:id="rId742" o:title=""/>
          </v:shape>
          <o:OLEObject Type="Embed" ProgID="Equation.DSMT4" ShapeID="_x0000_i1409" DrawAspect="Content" ObjectID="_1577877800" r:id="rId743"/>
        </w:object>
      </w:r>
      <w:r>
        <w:t>D.</w:t>
      </w:r>
      <w:r w:rsidRPr="00644E67">
        <w:rPr>
          <w:rFonts w:hint="eastAsia"/>
          <w:position w:val="-10"/>
        </w:rPr>
        <w:object w:dxaOrig="1600" w:dyaOrig="320">
          <v:shape id="_x0000_i1410" type="#_x0000_t75" style="width:79.5pt;height:15.75pt" o:ole="">
            <v:imagedata r:id="rId744" o:title=""/>
          </v:shape>
          <o:OLEObject Type="Embed" ProgID="Equation.DSMT4" ShapeID="_x0000_i1410" DrawAspect="Content" ObjectID="_1577877801" r:id="rId745"/>
        </w:object>
      </w:r>
    </w:p>
    <w:p w:rsidR="00B3500A" w:rsidRDefault="00B3500A" w:rsidP="00B3500A">
      <w:pPr>
        <w:jc w:val="left"/>
      </w:pPr>
      <w:r>
        <w:t>11</w:t>
      </w:r>
      <w:r>
        <w:rPr>
          <w:rFonts w:hint="eastAsia"/>
        </w:rPr>
        <w:t>、解方程：</w:t>
      </w:r>
    </w:p>
    <w:p w:rsidR="00B3500A" w:rsidRPr="00F3220F" w:rsidRDefault="00B3500A" w:rsidP="00B3500A">
      <w:pPr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644E67">
        <w:rPr>
          <w:rFonts w:hint="eastAsia"/>
          <w:position w:val="-10"/>
        </w:rPr>
        <w:object w:dxaOrig="1800" w:dyaOrig="320">
          <v:shape id="_x0000_i1411" type="#_x0000_t75" style="width:90pt;height:15.75pt" o:ole="">
            <v:imagedata r:id="rId746" o:title=""/>
          </v:shape>
          <o:OLEObject Type="Embed" ProgID="Equation.DSMT4" ShapeID="_x0000_i1411" DrawAspect="Content" ObjectID="_1577877802" r:id="rId747"/>
        </w:object>
      </w:r>
      <w:r>
        <w:rPr>
          <w:rFonts w:hint="eastAsia"/>
        </w:rPr>
        <w:t>；（</w:t>
      </w:r>
      <w:r>
        <w:t>2</w:t>
      </w:r>
      <w:r>
        <w:rPr>
          <w:rFonts w:hint="eastAsia"/>
        </w:rPr>
        <w:t>）</w:t>
      </w:r>
      <w:r w:rsidRPr="00644E67">
        <w:rPr>
          <w:rFonts w:hint="eastAsia"/>
          <w:position w:val="-24"/>
        </w:rPr>
        <w:object w:dxaOrig="1640" w:dyaOrig="620">
          <v:shape id="_x0000_i1412" type="#_x0000_t75" style="width:81pt;height:30.75pt" o:ole="">
            <v:imagedata r:id="rId748" o:title=""/>
          </v:shape>
          <o:OLEObject Type="Embed" ProgID="Equation.DSMT4" ShapeID="_x0000_i1412" DrawAspect="Content" ObjectID="_1577877803" r:id="rId749"/>
        </w:object>
      </w:r>
      <w:r>
        <w:rPr>
          <w:rFonts w:hint="eastAsia"/>
        </w:rPr>
        <w:t>；（</w:t>
      </w:r>
      <w:r>
        <w:t>3</w:t>
      </w:r>
      <w:r>
        <w:rPr>
          <w:rFonts w:hint="eastAsia"/>
        </w:rPr>
        <w:t>）</w:t>
      </w:r>
      <w:r w:rsidRPr="00644E67">
        <w:rPr>
          <w:rFonts w:hint="eastAsia"/>
          <w:position w:val="-24"/>
        </w:rPr>
        <w:object w:dxaOrig="2060" w:dyaOrig="620">
          <v:shape id="_x0000_i1413" type="#_x0000_t75" style="width:102pt;height:30.75pt" o:ole="">
            <v:imagedata r:id="rId750" o:title=""/>
          </v:shape>
          <o:OLEObject Type="Embed" ProgID="Equation.DSMT4" ShapeID="_x0000_i1413" DrawAspect="Content" ObjectID="_1577877804" r:id="rId751"/>
        </w:objec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  <w:r>
        <w:t>12</w:t>
      </w:r>
      <w:r>
        <w:rPr>
          <w:rFonts w:hint="eastAsia"/>
        </w:rPr>
        <w:t>、光明中学六（</w:t>
      </w:r>
      <w:r>
        <w:t>1</w:t>
      </w:r>
      <w:r>
        <w:rPr>
          <w:rFonts w:hint="eastAsia"/>
        </w:rPr>
        <w:t>）班，全班同学去公园划船，如果少租一条船，每条船正好坐</w:t>
      </w:r>
      <w:r>
        <w:t>9</w:t>
      </w:r>
      <w:r>
        <w:rPr>
          <w:rFonts w:hint="eastAsia"/>
        </w:rPr>
        <w:t>人；如果多租一条船，每条船正好坐</w:t>
      </w:r>
      <w:r>
        <w:t>6</w:t>
      </w:r>
      <w:r>
        <w:rPr>
          <w:rFonts w:hint="eastAsia"/>
        </w:rPr>
        <w:t>人，问这个班原计划租几条船？</w:t>
      </w:r>
    </w:p>
    <w:p w:rsidR="00B3500A" w:rsidRDefault="00B3500A" w:rsidP="00B3500A">
      <w:pPr>
        <w:jc w:val="left"/>
      </w:pPr>
    </w:p>
    <w:p w:rsidR="00B3500A" w:rsidRDefault="00B3500A" w:rsidP="00B3500A">
      <w:pPr>
        <w:jc w:val="left"/>
      </w:pPr>
    </w:p>
    <w:p w:rsidR="00B3500A" w:rsidRPr="00644E67" w:rsidRDefault="00B3500A" w:rsidP="00B3500A">
      <w:pPr>
        <w:jc w:val="left"/>
      </w:pPr>
      <w:r>
        <w:t>13</w:t>
      </w:r>
      <w:r>
        <w:rPr>
          <w:rFonts w:hint="eastAsia"/>
        </w:rPr>
        <w:t>、某商品的进价是</w:t>
      </w:r>
      <w:r>
        <w:t>1530</w:t>
      </w:r>
      <w:r>
        <w:rPr>
          <w:rFonts w:hint="eastAsia"/>
        </w:rPr>
        <w:t>元，按商品标价的</w:t>
      </w:r>
      <w:r>
        <w:t>9</w:t>
      </w:r>
      <w:r>
        <w:rPr>
          <w:rFonts w:hint="eastAsia"/>
        </w:rPr>
        <w:t>折出售时，利润率是</w:t>
      </w:r>
      <w:r>
        <w:t>15%</w:t>
      </w:r>
      <w:r>
        <w:rPr>
          <w:rFonts w:hint="eastAsia"/>
        </w:rPr>
        <w:t>，</w:t>
      </w:r>
      <w:proofErr w:type="gramStart"/>
      <w:r>
        <w:rPr>
          <w:rFonts w:hint="eastAsia"/>
        </w:rPr>
        <w:t>问商品</w:t>
      </w:r>
      <w:proofErr w:type="gramEnd"/>
      <w:r>
        <w:rPr>
          <w:rFonts w:hint="eastAsia"/>
        </w:rPr>
        <w:t>的标价是多少元？</w:t>
      </w:r>
    </w:p>
    <w:p w:rsidR="00B3500A" w:rsidRDefault="00B3500A" w:rsidP="00B3500A"/>
    <w:p w:rsidR="00B3500A" w:rsidRDefault="00B3500A" w:rsidP="00B3500A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拓展题：</w:t>
      </w:r>
    </w:p>
    <w:p w:rsidR="00B3500A" w:rsidRDefault="00B3500A" w:rsidP="00B3500A">
      <w:pPr>
        <w:jc w:val="left"/>
      </w:pPr>
      <w:r>
        <w:rPr>
          <w:rFonts w:hint="eastAsia"/>
        </w:rPr>
        <w:t>若</w:t>
      </w:r>
      <w:r w:rsidRPr="008656B9">
        <w:rPr>
          <w:position w:val="-6"/>
        </w:rPr>
        <w:object w:dxaOrig="560" w:dyaOrig="280">
          <v:shape id="Picture 250" o:spid="_x0000_i1414" type="#_x0000_t75" style="width:27.75pt;height:14.25pt;mso-position-horizontal-relative:page;mso-position-vertical-relative:page" o:ole="">
            <v:imagedata r:id="rId752" o:title=""/>
          </v:shape>
          <o:OLEObject Type="Embed" ProgID="Equation.DSMT4" ShapeID="Picture 250" DrawAspect="Content" ObjectID="_1577877805" r:id="rId753"/>
        </w:object>
      </w:r>
      <w:r>
        <w:rPr>
          <w:rFonts w:hint="eastAsia"/>
        </w:rPr>
        <w:t>是</w:t>
      </w:r>
      <w:r>
        <w:t>关于</w:t>
      </w:r>
      <w:r w:rsidRPr="008656B9">
        <w:rPr>
          <w:position w:val="-6"/>
        </w:rPr>
        <w:object w:dxaOrig="200" w:dyaOrig="220">
          <v:shape id="Picture 251" o:spid="_x0000_i1415" type="#_x0000_t75" style="width:9.75pt;height:11.25pt;mso-position-horizontal-relative:page;mso-position-vertical-relative:page" o:ole="">
            <v:imagedata r:id="rId754" o:title=""/>
          </v:shape>
          <o:OLEObject Type="Embed" ProgID="Equation.DSMT4" ShapeID="Picture 251" DrawAspect="Content" ObjectID="_1577877806" r:id="rId755"/>
        </w:object>
      </w:r>
      <w:r>
        <w:rPr>
          <w:rFonts w:hint="eastAsia"/>
        </w:rPr>
        <w:t>的</w:t>
      </w:r>
      <w:r>
        <w:t>方程</w:t>
      </w:r>
      <w:r w:rsidRPr="008656B9">
        <w:rPr>
          <w:position w:val="-6"/>
        </w:rPr>
        <w:object w:dxaOrig="981" w:dyaOrig="280">
          <v:shape id="Picture 252" o:spid="_x0000_i1416" type="#_x0000_t75" style="width:48.75pt;height:14.25pt;mso-position-horizontal-relative:page;mso-position-vertical-relative:page" o:ole="">
            <v:imagedata r:id="rId756" o:title=""/>
          </v:shape>
          <o:OLEObject Type="Embed" ProgID="Equation.DSMT4" ShapeID="Picture 252" DrawAspect="Content" ObjectID="_1577877807" r:id="rId757"/>
        </w:object>
      </w:r>
      <w:r>
        <w:rPr>
          <w:rFonts w:hint="eastAsia"/>
        </w:rPr>
        <w:t>的</w:t>
      </w:r>
      <w:r>
        <w:t>解</w:t>
      </w:r>
    </w:p>
    <w:p w:rsidR="00B3500A" w:rsidRDefault="00B3500A" w:rsidP="00B3500A">
      <w:pPr>
        <w:jc w:val="left"/>
      </w:pPr>
      <w:r>
        <w:rPr>
          <w:rFonts w:hint="eastAsia"/>
        </w:rPr>
        <w:t>求</w:t>
      </w:r>
      <w:r>
        <w:t>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）</w:t>
      </w:r>
      <w:r w:rsidRPr="008656B9">
        <w:rPr>
          <w:position w:val="-10"/>
        </w:rPr>
        <w:object w:dxaOrig="1721" w:dyaOrig="360">
          <v:shape id="Picture 253" o:spid="_x0000_i1417" type="#_x0000_t75" style="width:86.25pt;height:18pt;mso-position-horizontal-relative:page;mso-position-vertical-relative:page" o:ole="">
            <v:imagedata r:id="rId758" o:title=""/>
          </v:shape>
          <o:OLEObject Type="Embed" ProgID="Equation.DSMT4" ShapeID="Picture 253" DrawAspect="Content" ObjectID="_1577877808" r:id="rId759"/>
        </w:object>
      </w:r>
      <w:r>
        <w:rPr>
          <w:rFonts w:hint="eastAsia"/>
        </w:rPr>
        <w:t>的</w:t>
      </w:r>
      <w:r>
        <w:t>值；</w:t>
      </w:r>
    </w:p>
    <w:p w:rsidR="00B3500A" w:rsidRDefault="00B3500A" w:rsidP="00B3500A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t>）</w:t>
      </w:r>
      <w:r w:rsidRPr="008656B9">
        <w:rPr>
          <w:position w:val="-14"/>
        </w:rPr>
        <w:object w:dxaOrig="1380" w:dyaOrig="400">
          <v:shape id="Picture 254" o:spid="_x0000_i1418" type="#_x0000_t75" style="width:69pt;height:20.25pt;mso-position-horizontal-relative:page;mso-position-vertical-relative:page" o:ole="">
            <v:imagedata r:id="rId760" o:title=""/>
          </v:shape>
          <o:OLEObject Type="Embed" ProgID="Equation.DSMT4" ShapeID="Picture 254" DrawAspect="Content" ObjectID="_1577877809" r:id="rId761"/>
        </w:object>
      </w:r>
      <w:r>
        <w:rPr>
          <w:rFonts w:hint="eastAsia"/>
        </w:rPr>
        <w:t>的</w:t>
      </w:r>
      <w:r>
        <w:t>值</w:t>
      </w:r>
      <w:r>
        <w:rPr>
          <w:rFonts w:hint="eastAsia"/>
        </w:rPr>
        <w:t>。</w:t>
      </w:r>
    </w:p>
    <w:p w:rsidR="009D7205" w:rsidRDefault="009D7205" w:rsidP="00B3500A">
      <w:pPr>
        <w:jc w:val="left"/>
      </w:pPr>
    </w:p>
    <w:p w:rsidR="009D7205" w:rsidRDefault="009D7205" w:rsidP="00B3500A">
      <w:pPr>
        <w:jc w:val="left"/>
      </w:pPr>
    </w:p>
    <w:p w:rsidR="009D7205" w:rsidRDefault="009D7205" w:rsidP="00B3500A">
      <w:pPr>
        <w:jc w:val="left"/>
      </w:pPr>
    </w:p>
    <w:p w:rsidR="009D7205" w:rsidRDefault="009D7205" w:rsidP="00B3500A">
      <w:pPr>
        <w:jc w:val="left"/>
      </w:pPr>
    </w:p>
    <w:p w:rsidR="009D7205" w:rsidRDefault="009D7205" w:rsidP="00B3500A">
      <w:pPr>
        <w:jc w:val="left"/>
      </w:pPr>
    </w:p>
    <w:p w:rsidR="009D7205" w:rsidRDefault="009D7205" w:rsidP="00B3500A">
      <w:pPr>
        <w:jc w:val="left"/>
      </w:pPr>
    </w:p>
    <w:p w:rsidR="009D7205" w:rsidRDefault="009D7205" w:rsidP="00B3500A">
      <w:pPr>
        <w:jc w:val="left"/>
      </w:pPr>
    </w:p>
    <w:p w:rsidR="003B5C1A" w:rsidRDefault="003B5C1A" w:rsidP="0015670E">
      <w:pPr>
        <w:pStyle w:val="a3"/>
      </w:pPr>
      <w:bookmarkStart w:id="23" w:name="_Toc504135003"/>
      <w:r>
        <w:rPr>
          <w:rFonts w:hint="eastAsia"/>
        </w:rPr>
        <w:lastRenderedPageBreak/>
        <w:t>第七讲</w:t>
      </w:r>
      <w:r>
        <w:rPr>
          <w:rFonts w:hint="eastAsia"/>
        </w:rPr>
        <w:t xml:space="preserve"> </w:t>
      </w:r>
      <w:r>
        <w:rPr>
          <w:rFonts w:hint="eastAsia"/>
        </w:rPr>
        <w:t>期中考试</w:t>
      </w:r>
      <w:bookmarkEnd w:id="23"/>
    </w:p>
    <w:p w:rsidR="003B5C1A" w:rsidRDefault="003B5C1A" w:rsidP="009D7205">
      <w:pPr>
        <w:pStyle w:val="a3"/>
      </w:pPr>
      <w:bookmarkStart w:id="24" w:name="_Toc504135004"/>
      <w:r>
        <w:rPr>
          <w:rFonts w:hint="eastAsia"/>
        </w:rPr>
        <w:t>第八讲</w:t>
      </w:r>
      <w:r>
        <w:rPr>
          <w:rFonts w:hint="eastAsia"/>
        </w:rPr>
        <w:t xml:space="preserve">   </w:t>
      </w:r>
      <w:r w:rsidRPr="00ED6C70">
        <w:rPr>
          <w:rFonts w:hint="eastAsia"/>
        </w:rPr>
        <w:t>一元一次方程的应用</w:t>
      </w:r>
      <w:bookmarkEnd w:id="24"/>
    </w:p>
    <w:p w:rsidR="003B5C1A" w:rsidRDefault="003B5C1A" w:rsidP="003B5C1A">
      <w:pPr>
        <w:rPr>
          <w:b/>
          <w:szCs w:val="21"/>
        </w:rPr>
      </w:pPr>
      <w:r w:rsidRPr="00534689">
        <w:rPr>
          <w:rFonts w:hint="eastAsia"/>
          <w:b/>
          <w:szCs w:val="21"/>
        </w:rPr>
        <w:t>一、知识点梳理</w:t>
      </w:r>
    </w:p>
    <w:p w:rsidR="003B5C1A" w:rsidRPr="008B45D8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  <w:r w:rsidRPr="00DD5919">
        <w:rPr>
          <w:sz w:val="21"/>
          <w:szCs w:val="21"/>
        </w:rPr>
        <w:t>一元一次方程解简单应用题的方法和步骤；并会列出一元一次方程解简单的应用题；</w:t>
      </w:r>
    </w:p>
    <w:p w:rsidR="003B5C1A" w:rsidRDefault="003B5C1A" w:rsidP="003B5C1A">
      <w:pPr>
        <w:rPr>
          <w:b/>
          <w:szCs w:val="21"/>
        </w:rPr>
      </w:pPr>
      <w:r w:rsidRPr="00534689">
        <w:rPr>
          <w:rFonts w:hint="eastAsia"/>
          <w:b/>
          <w:szCs w:val="21"/>
        </w:rPr>
        <w:t>二、典型例题精析</w:t>
      </w: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  <w:r>
        <w:rPr>
          <w:rFonts w:hint="eastAsia"/>
          <w:sz w:val="21"/>
          <w:szCs w:val="21"/>
        </w:rPr>
        <w:t>例1：</w:t>
      </w:r>
      <w:r w:rsidRPr="00DD5919">
        <w:rPr>
          <w:rFonts w:hint="eastAsia"/>
          <w:sz w:val="21"/>
          <w:szCs w:val="21"/>
        </w:rPr>
        <w:t>2008年中国将举办奥运会。2004年中国政府提出了“节俭办奥运”的新理念，将建造国家体育馆的预算资金调整为26亿元，比原预算节约资金35%，问原建造国家体育馆的预算资金为多少亿元。</w:t>
      </w: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Pr="00DD5919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Pr="00DD5919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  <w:r w:rsidRPr="00DD5919">
        <w:rPr>
          <w:rFonts w:hint="eastAsia"/>
          <w:sz w:val="21"/>
          <w:szCs w:val="21"/>
        </w:rPr>
        <w:t>例</w:t>
      </w:r>
      <w:r>
        <w:rPr>
          <w:rFonts w:hint="eastAsia"/>
          <w:sz w:val="21"/>
          <w:szCs w:val="21"/>
        </w:rPr>
        <w:t>2</w:t>
      </w:r>
      <w:r w:rsidRPr="00DD5919">
        <w:rPr>
          <w:rFonts w:hint="eastAsia"/>
          <w:sz w:val="21"/>
          <w:szCs w:val="21"/>
        </w:rPr>
        <w:t>、2004年雅典奥运会闭幕式上，中国表演队用了8分49秒表演舞动北京、中华武术、少儿京剧等节目，这三个节目的表演时间之比是10:8:5.那么舞动北京、中华武术、少儿京</w:t>
      </w: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b/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b/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b/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b/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b/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b/>
          <w:sz w:val="21"/>
          <w:szCs w:val="21"/>
        </w:rPr>
      </w:pPr>
    </w:p>
    <w:p w:rsidR="003B5C1A" w:rsidRPr="00DD5919" w:rsidRDefault="003B5C1A" w:rsidP="003B5C1A">
      <w:pPr>
        <w:pStyle w:val="a7"/>
        <w:snapToGrid w:val="0"/>
        <w:spacing w:line="300" w:lineRule="auto"/>
        <w:ind w:left="0" w:right="0"/>
        <w:rPr>
          <w:b/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  <w:r w:rsidRPr="00DD5919">
        <w:rPr>
          <w:rFonts w:hint="eastAsia"/>
          <w:sz w:val="21"/>
          <w:szCs w:val="21"/>
        </w:rPr>
        <w:t>例</w:t>
      </w:r>
      <w:r>
        <w:rPr>
          <w:rFonts w:hint="eastAsia"/>
          <w:sz w:val="21"/>
          <w:szCs w:val="21"/>
        </w:rPr>
        <w:t>3</w:t>
      </w:r>
      <w:r w:rsidRPr="00DD5919">
        <w:rPr>
          <w:rFonts w:hint="eastAsia"/>
          <w:sz w:val="21"/>
          <w:szCs w:val="21"/>
        </w:rPr>
        <w:t>、一个学生有中国邮票和外国邮票共352张，中国邮票的张数比外国邮票张数的</w:t>
      </w:r>
      <w:proofErr w:type="gramStart"/>
      <w:r w:rsidRPr="00DD5919">
        <w:rPr>
          <w:rFonts w:hint="eastAsia"/>
          <w:sz w:val="21"/>
          <w:szCs w:val="21"/>
        </w:rPr>
        <w:t>2倍少</w:t>
      </w:r>
      <w:proofErr w:type="gramEnd"/>
      <w:r w:rsidRPr="00DD5919">
        <w:rPr>
          <w:rFonts w:hint="eastAsia"/>
          <w:sz w:val="21"/>
          <w:szCs w:val="21"/>
        </w:rPr>
        <w:t>5，这个学生有中国邮票和外国邮票各多少张？</w:t>
      </w: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Pr="00DD5919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Pr="00DD5919" w:rsidRDefault="003B5C1A" w:rsidP="003B5C1A">
      <w:pPr>
        <w:pStyle w:val="a7"/>
        <w:snapToGrid w:val="0"/>
        <w:spacing w:line="300" w:lineRule="auto"/>
        <w:ind w:left="0" w:right="0"/>
        <w:rPr>
          <w:b/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  <w:r w:rsidRPr="00DD5919">
        <w:rPr>
          <w:rFonts w:hint="eastAsia"/>
          <w:sz w:val="21"/>
          <w:szCs w:val="21"/>
        </w:rPr>
        <w:t>例</w:t>
      </w:r>
      <w:r>
        <w:rPr>
          <w:rFonts w:hint="eastAsia"/>
          <w:sz w:val="21"/>
          <w:szCs w:val="21"/>
        </w:rPr>
        <w:t>4</w:t>
      </w:r>
      <w:r w:rsidRPr="00DD5919">
        <w:rPr>
          <w:rFonts w:hint="eastAsia"/>
          <w:sz w:val="21"/>
          <w:szCs w:val="21"/>
        </w:rPr>
        <w:t>、一个学生有中国邮票和外国邮票共352张，中国邮票的张数比外国邮票张数的</w:t>
      </w:r>
      <w:proofErr w:type="gramStart"/>
      <w:r w:rsidRPr="00DD5919">
        <w:rPr>
          <w:rFonts w:hint="eastAsia"/>
          <w:sz w:val="21"/>
          <w:szCs w:val="21"/>
        </w:rPr>
        <w:t>2倍少</w:t>
      </w:r>
      <w:proofErr w:type="gramEnd"/>
      <w:r w:rsidRPr="00DD5919">
        <w:rPr>
          <w:rFonts w:hint="eastAsia"/>
          <w:sz w:val="21"/>
          <w:szCs w:val="21"/>
        </w:rPr>
        <w:t>5，这个学生有中国邮票和外国邮票各多少张？</w:t>
      </w: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Pr="00DD5919" w:rsidRDefault="003B5C1A" w:rsidP="003B5C1A">
      <w:pPr>
        <w:pStyle w:val="a7"/>
        <w:snapToGrid w:val="0"/>
        <w:spacing w:line="300" w:lineRule="auto"/>
        <w:ind w:left="0" w:right="0"/>
        <w:rPr>
          <w:sz w:val="21"/>
          <w:szCs w:val="21"/>
        </w:rPr>
      </w:pPr>
    </w:p>
    <w:p w:rsidR="003B5C1A" w:rsidRDefault="003B5C1A" w:rsidP="003B5C1A">
      <w:pPr>
        <w:spacing w:line="300" w:lineRule="auto"/>
        <w:jc w:val="left"/>
        <w:rPr>
          <w:szCs w:val="21"/>
        </w:rPr>
      </w:pPr>
      <w:r w:rsidRPr="00DD5919">
        <w:rPr>
          <w:rFonts w:hint="eastAsia"/>
          <w:szCs w:val="21"/>
        </w:rPr>
        <w:t>例</w:t>
      </w:r>
      <w:r>
        <w:rPr>
          <w:rFonts w:hint="eastAsia"/>
          <w:szCs w:val="21"/>
        </w:rPr>
        <w:t>5</w:t>
      </w:r>
      <w:r w:rsidRPr="00DD5919">
        <w:rPr>
          <w:rFonts w:hint="eastAsia"/>
          <w:szCs w:val="21"/>
        </w:rPr>
        <w:t>：一种节能型冰箱，商店按原售价的九折出售，降价后的新售价是每台</w:t>
      </w:r>
      <w:r w:rsidRPr="00DD5919">
        <w:rPr>
          <w:rFonts w:hint="eastAsia"/>
          <w:szCs w:val="21"/>
        </w:rPr>
        <w:t>2430</w:t>
      </w:r>
      <w:r w:rsidRPr="00DD5919">
        <w:rPr>
          <w:rFonts w:hint="eastAsia"/>
          <w:szCs w:val="21"/>
        </w:rPr>
        <w:t>元。因为商店按进价加价</w:t>
      </w:r>
      <w:r w:rsidRPr="00DD5919">
        <w:rPr>
          <w:rFonts w:hint="eastAsia"/>
          <w:szCs w:val="21"/>
        </w:rPr>
        <w:t>20%</w:t>
      </w:r>
      <w:r w:rsidRPr="00DD5919">
        <w:rPr>
          <w:rFonts w:hint="eastAsia"/>
          <w:szCs w:val="21"/>
        </w:rPr>
        <w:t>作为原售价，所以降价后商店还能赚钱。请问：这种节能型冰箱的进价是多少元？按降价后的新售价出售，商店每台还可赚多少元？</w:t>
      </w:r>
    </w:p>
    <w:p w:rsidR="003B5C1A" w:rsidRDefault="003B5C1A" w:rsidP="003B5C1A">
      <w:pPr>
        <w:spacing w:line="300" w:lineRule="auto"/>
        <w:jc w:val="left"/>
        <w:rPr>
          <w:szCs w:val="21"/>
        </w:rPr>
      </w:pPr>
    </w:p>
    <w:p w:rsidR="003B5C1A" w:rsidRDefault="003B5C1A" w:rsidP="003B5C1A">
      <w:pPr>
        <w:spacing w:line="300" w:lineRule="auto"/>
        <w:jc w:val="left"/>
        <w:rPr>
          <w:szCs w:val="21"/>
        </w:rPr>
      </w:pPr>
    </w:p>
    <w:p w:rsidR="003B5C1A" w:rsidRDefault="003B5C1A" w:rsidP="003B5C1A">
      <w:pPr>
        <w:spacing w:line="300" w:lineRule="auto"/>
        <w:jc w:val="left"/>
        <w:rPr>
          <w:szCs w:val="21"/>
        </w:rPr>
      </w:pPr>
    </w:p>
    <w:p w:rsidR="003B5C1A" w:rsidRDefault="003B5C1A" w:rsidP="003B5C1A">
      <w:pPr>
        <w:spacing w:line="300" w:lineRule="auto"/>
        <w:jc w:val="left"/>
        <w:rPr>
          <w:szCs w:val="21"/>
        </w:rPr>
      </w:pPr>
    </w:p>
    <w:p w:rsidR="003B5C1A" w:rsidRDefault="003B5C1A" w:rsidP="003B5C1A">
      <w:pPr>
        <w:spacing w:line="300" w:lineRule="auto"/>
        <w:jc w:val="left"/>
        <w:rPr>
          <w:szCs w:val="21"/>
        </w:rPr>
      </w:pPr>
    </w:p>
    <w:p w:rsidR="003B5C1A" w:rsidRPr="00DD5919" w:rsidRDefault="003B5C1A" w:rsidP="003B5C1A">
      <w:pPr>
        <w:spacing w:line="300" w:lineRule="auto"/>
        <w:jc w:val="left"/>
        <w:rPr>
          <w:szCs w:val="21"/>
        </w:rPr>
      </w:pPr>
    </w:p>
    <w:p w:rsidR="003B5C1A" w:rsidRPr="00DD5919" w:rsidRDefault="003B5C1A" w:rsidP="003B5C1A">
      <w:pPr>
        <w:spacing w:line="300" w:lineRule="auto"/>
        <w:jc w:val="left"/>
        <w:rPr>
          <w:szCs w:val="21"/>
        </w:rPr>
      </w:pPr>
      <w:r w:rsidRPr="00DD5919">
        <w:rPr>
          <w:rFonts w:hint="eastAsia"/>
          <w:szCs w:val="21"/>
        </w:rPr>
        <w:t>例</w:t>
      </w:r>
      <w:r>
        <w:rPr>
          <w:rFonts w:hint="eastAsia"/>
          <w:szCs w:val="21"/>
        </w:rPr>
        <w:t>6</w:t>
      </w:r>
      <w:r w:rsidRPr="00DD5919">
        <w:rPr>
          <w:rFonts w:hint="eastAsia"/>
          <w:szCs w:val="21"/>
        </w:rPr>
        <w:t>、小杰、小丽分别在</w:t>
      </w:r>
      <w:r w:rsidRPr="00DD5919">
        <w:rPr>
          <w:rFonts w:hint="eastAsia"/>
          <w:szCs w:val="21"/>
        </w:rPr>
        <w:t>400</w:t>
      </w:r>
      <w:r w:rsidRPr="00DD5919">
        <w:rPr>
          <w:rFonts w:hint="eastAsia"/>
          <w:szCs w:val="21"/>
        </w:rPr>
        <w:t>米的环形跑道上练习跑步与竞走，小杰每分钟跑</w:t>
      </w:r>
      <w:r w:rsidRPr="00DD5919">
        <w:rPr>
          <w:rFonts w:hint="eastAsia"/>
          <w:szCs w:val="21"/>
        </w:rPr>
        <w:t>320</w:t>
      </w:r>
      <w:r w:rsidRPr="00DD5919">
        <w:rPr>
          <w:rFonts w:hint="eastAsia"/>
          <w:szCs w:val="21"/>
        </w:rPr>
        <w:t>米，小丽每分钟走</w:t>
      </w:r>
      <w:r w:rsidRPr="00DD5919">
        <w:rPr>
          <w:rFonts w:hint="eastAsia"/>
          <w:szCs w:val="21"/>
        </w:rPr>
        <w:t>120</w:t>
      </w:r>
      <w:r w:rsidRPr="00DD5919">
        <w:rPr>
          <w:rFonts w:hint="eastAsia"/>
          <w:szCs w:val="21"/>
        </w:rPr>
        <w:t>米，两人同时由同一起点同向出发，问几分钟后，小丽与小杰第一次相遇。</w:t>
      </w:r>
    </w:p>
    <w:p w:rsidR="003B5C1A" w:rsidRDefault="003B5C1A" w:rsidP="003B5C1A">
      <w:pPr>
        <w:widowControl/>
        <w:spacing w:line="300" w:lineRule="auto"/>
        <w:jc w:val="left"/>
        <w:rPr>
          <w:szCs w:val="21"/>
        </w:rPr>
      </w:pPr>
    </w:p>
    <w:p w:rsidR="003B5C1A" w:rsidRDefault="003B5C1A" w:rsidP="003B5C1A">
      <w:pPr>
        <w:widowControl/>
        <w:spacing w:line="300" w:lineRule="auto"/>
        <w:jc w:val="left"/>
        <w:rPr>
          <w:szCs w:val="21"/>
        </w:rPr>
      </w:pPr>
    </w:p>
    <w:p w:rsidR="003B5C1A" w:rsidRDefault="003B5C1A" w:rsidP="003B5C1A">
      <w:pPr>
        <w:widowControl/>
        <w:spacing w:line="300" w:lineRule="auto"/>
        <w:jc w:val="left"/>
        <w:rPr>
          <w:szCs w:val="21"/>
        </w:rPr>
      </w:pPr>
    </w:p>
    <w:p w:rsidR="003B5C1A" w:rsidRDefault="003B5C1A" w:rsidP="003B5C1A">
      <w:pPr>
        <w:widowControl/>
        <w:spacing w:line="300" w:lineRule="auto"/>
        <w:jc w:val="left"/>
        <w:rPr>
          <w:szCs w:val="21"/>
        </w:rPr>
      </w:pPr>
    </w:p>
    <w:p w:rsidR="003B5C1A" w:rsidRDefault="003B5C1A" w:rsidP="003B5C1A">
      <w:pPr>
        <w:widowControl/>
        <w:spacing w:line="300" w:lineRule="auto"/>
        <w:jc w:val="left"/>
        <w:rPr>
          <w:szCs w:val="21"/>
        </w:rPr>
      </w:pPr>
    </w:p>
    <w:p w:rsidR="003B5C1A" w:rsidRDefault="003B5C1A" w:rsidP="003B5C1A">
      <w:pPr>
        <w:widowControl/>
        <w:spacing w:line="300" w:lineRule="auto"/>
        <w:jc w:val="left"/>
        <w:rPr>
          <w:szCs w:val="21"/>
        </w:rPr>
      </w:pPr>
    </w:p>
    <w:p w:rsidR="003B5C1A" w:rsidRDefault="003B5C1A" w:rsidP="003B5C1A">
      <w:pPr>
        <w:widowControl/>
        <w:spacing w:line="300" w:lineRule="auto"/>
        <w:jc w:val="left"/>
        <w:rPr>
          <w:szCs w:val="21"/>
        </w:rPr>
      </w:pPr>
    </w:p>
    <w:p w:rsidR="003B5C1A" w:rsidRPr="00DD5919" w:rsidRDefault="003B5C1A" w:rsidP="003B5C1A">
      <w:pPr>
        <w:widowControl/>
        <w:spacing w:line="300" w:lineRule="auto"/>
        <w:jc w:val="left"/>
        <w:rPr>
          <w:rFonts w:ascii="宋体" w:hAnsi="宋体" w:cs="宋体"/>
          <w:kern w:val="0"/>
          <w:szCs w:val="21"/>
        </w:rPr>
      </w:pPr>
      <w:r w:rsidRPr="00DD5919">
        <w:rPr>
          <w:rFonts w:cs="宋体" w:hint="eastAsia"/>
          <w:kern w:val="0"/>
          <w:szCs w:val="21"/>
        </w:rPr>
        <w:t>例</w:t>
      </w:r>
      <w:r>
        <w:rPr>
          <w:rFonts w:hint="eastAsia"/>
          <w:kern w:val="0"/>
          <w:szCs w:val="21"/>
        </w:rPr>
        <w:t>7</w:t>
      </w:r>
      <w:r>
        <w:rPr>
          <w:rFonts w:hint="eastAsia"/>
          <w:kern w:val="0"/>
          <w:szCs w:val="21"/>
        </w:rPr>
        <w:t>、</w:t>
      </w:r>
      <w:r w:rsidRPr="00DD5919">
        <w:rPr>
          <w:rFonts w:cs="宋体" w:hint="eastAsia"/>
          <w:kern w:val="0"/>
          <w:szCs w:val="21"/>
        </w:rPr>
        <w:t>甲乙两人同时从两地相对而行，甲骑自行车每小时</w:t>
      </w:r>
      <w:r w:rsidRPr="00DD5919">
        <w:rPr>
          <w:kern w:val="0"/>
          <w:szCs w:val="21"/>
        </w:rPr>
        <w:t>15</w:t>
      </w:r>
      <w:r w:rsidRPr="00DD5919">
        <w:rPr>
          <w:rFonts w:cs="宋体" w:hint="eastAsia"/>
          <w:kern w:val="0"/>
          <w:szCs w:val="21"/>
        </w:rPr>
        <w:t>公里，乙骑摩托每小时</w:t>
      </w:r>
      <w:r w:rsidRPr="00DD5919">
        <w:rPr>
          <w:kern w:val="0"/>
          <w:szCs w:val="21"/>
        </w:rPr>
        <w:t>34</w:t>
      </w:r>
      <w:r w:rsidRPr="00DD5919">
        <w:rPr>
          <w:rFonts w:cs="宋体" w:hint="eastAsia"/>
          <w:kern w:val="0"/>
          <w:szCs w:val="21"/>
        </w:rPr>
        <w:t>公里，</w:t>
      </w:r>
      <w:proofErr w:type="gramStart"/>
      <w:r w:rsidRPr="00DD5919">
        <w:rPr>
          <w:rFonts w:cs="宋体" w:hint="eastAsia"/>
          <w:kern w:val="0"/>
          <w:szCs w:val="21"/>
        </w:rPr>
        <w:t>甲离出发地</w:t>
      </w:r>
      <w:proofErr w:type="gramEnd"/>
      <w:r w:rsidRPr="00DD5919">
        <w:rPr>
          <w:rFonts w:cs="宋体" w:hint="eastAsia"/>
          <w:kern w:val="0"/>
          <w:szCs w:val="21"/>
        </w:rPr>
        <w:t>点</w:t>
      </w:r>
      <w:r w:rsidRPr="00DD5919">
        <w:rPr>
          <w:kern w:val="0"/>
          <w:szCs w:val="21"/>
        </w:rPr>
        <w:t>3705</w:t>
      </w:r>
      <w:r w:rsidRPr="00DD5919">
        <w:rPr>
          <w:rFonts w:cs="宋体" w:hint="eastAsia"/>
          <w:kern w:val="0"/>
          <w:szCs w:val="21"/>
        </w:rPr>
        <w:t>公里处与乙相遇，两地相距多少公里？</w:t>
      </w:r>
    </w:p>
    <w:p w:rsidR="003B5C1A" w:rsidRDefault="003B5C1A" w:rsidP="003B5C1A">
      <w:pPr>
        <w:rPr>
          <w:rFonts w:cs="宋体"/>
          <w:kern w:val="0"/>
          <w:szCs w:val="21"/>
        </w:rPr>
      </w:pPr>
    </w:p>
    <w:p w:rsidR="003B5C1A" w:rsidRDefault="003B5C1A" w:rsidP="003B5C1A">
      <w:pPr>
        <w:rPr>
          <w:rFonts w:cs="宋体"/>
          <w:kern w:val="0"/>
          <w:szCs w:val="21"/>
        </w:rPr>
      </w:pPr>
    </w:p>
    <w:p w:rsidR="003B5C1A" w:rsidRDefault="003B5C1A" w:rsidP="003B5C1A">
      <w:pPr>
        <w:rPr>
          <w:rFonts w:cs="宋体"/>
          <w:kern w:val="0"/>
          <w:szCs w:val="21"/>
        </w:rPr>
      </w:pPr>
    </w:p>
    <w:p w:rsidR="003B5C1A" w:rsidRDefault="003B5C1A" w:rsidP="003B5C1A">
      <w:pPr>
        <w:rPr>
          <w:rFonts w:cs="宋体"/>
          <w:kern w:val="0"/>
          <w:szCs w:val="21"/>
        </w:rPr>
      </w:pPr>
    </w:p>
    <w:p w:rsidR="003B5C1A" w:rsidRDefault="003B5C1A" w:rsidP="003B5C1A">
      <w:pPr>
        <w:rPr>
          <w:rFonts w:cs="宋体"/>
          <w:kern w:val="0"/>
          <w:szCs w:val="21"/>
        </w:rPr>
      </w:pPr>
    </w:p>
    <w:p w:rsidR="009D7205" w:rsidRDefault="009D7205" w:rsidP="003B5C1A">
      <w:pPr>
        <w:rPr>
          <w:rFonts w:cs="宋体"/>
          <w:kern w:val="0"/>
          <w:szCs w:val="21"/>
        </w:rPr>
      </w:pPr>
    </w:p>
    <w:p w:rsidR="003B5C1A" w:rsidRDefault="003B5C1A" w:rsidP="003B5C1A">
      <w:pPr>
        <w:rPr>
          <w:rFonts w:cs="宋体"/>
          <w:kern w:val="0"/>
          <w:szCs w:val="21"/>
        </w:rPr>
      </w:pPr>
    </w:p>
    <w:p w:rsidR="003B5C1A" w:rsidRDefault="003B5C1A" w:rsidP="002C3F13">
      <w:pPr>
        <w:pStyle w:val="a3"/>
        <w:rPr>
          <w:szCs w:val="21"/>
        </w:rPr>
      </w:pPr>
      <w:bookmarkStart w:id="25" w:name="_Toc504135005"/>
      <w:r>
        <w:rPr>
          <w:rFonts w:hint="eastAsia"/>
          <w:szCs w:val="21"/>
        </w:rPr>
        <w:lastRenderedPageBreak/>
        <w:t>第九讲</w:t>
      </w:r>
      <w:r>
        <w:rPr>
          <w:rFonts w:hint="eastAsia"/>
          <w:szCs w:val="21"/>
        </w:rPr>
        <w:t xml:space="preserve">  </w:t>
      </w:r>
      <w:r w:rsidRPr="00ED6C70">
        <w:rPr>
          <w:rFonts w:hint="eastAsia"/>
        </w:rPr>
        <w:t>不等式及其性质、一元一次不等式的解法</w:t>
      </w:r>
      <w:bookmarkEnd w:id="25"/>
    </w:p>
    <w:p w:rsidR="003B5C1A" w:rsidRDefault="003B5C1A" w:rsidP="003B5C1A">
      <w:pPr>
        <w:rPr>
          <w:b/>
          <w:szCs w:val="21"/>
        </w:rPr>
      </w:pPr>
      <w:r w:rsidRPr="00534689">
        <w:rPr>
          <w:rFonts w:hint="eastAsia"/>
          <w:b/>
          <w:szCs w:val="21"/>
        </w:rPr>
        <w:t>一、知识点梳理</w:t>
      </w:r>
    </w:p>
    <w:p w:rsidR="003B5C1A" w:rsidRDefault="003B5C1A" w:rsidP="003B5C1A">
      <w:pPr>
        <w:spacing w:line="41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Pr="00DD5919">
        <w:rPr>
          <w:rFonts w:ascii="宋体" w:hAnsi="宋体" w:hint="eastAsia"/>
          <w:szCs w:val="21"/>
        </w:rPr>
        <w:t>用不等号“&lt;”、“&gt;”、“≤”、“≥”表示的关系式叫做不等式.</w:t>
      </w:r>
    </w:p>
    <w:p w:rsidR="003B5C1A" w:rsidRPr="00DD5919" w:rsidRDefault="003B5C1A" w:rsidP="003B5C1A">
      <w:pPr>
        <w:pStyle w:val="a7"/>
        <w:spacing w:line="410" w:lineRule="exact"/>
        <w:ind w:left="0" w:right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2</w:t>
      </w:r>
      <w:r>
        <w:rPr>
          <w:rFonts w:ascii="Times New Roman" w:hAnsi="Times New Roman" w:hint="eastAsia"/>
          <w:sz w:val="21"/>
          <w:szCs w:val="21"/>
        </w:rPr>
        <w:t>、</w:t>
      </w:r>
      <w:r w:rsidRPr="00DD5919">
        <w:rPr>
          <w:rFonts w:ascii="Times New Roman" w:hAnsi="Times New Roman" w:hint="eastAsia"/>
          <w:sz w:val="21"/>
          <w:szCs w:val="21"/>
        </w:rPr>
        <w:t>不等式的两边同时加上（或减去）同一个数或同一个含有字母的式子，不等号的方向不变</w:t>
      </w:r>
      <w:r w:rsidRPr="00DD5919">
        <w:rPr>
          <w:rFonts w:ascii="Times New Roman" w:hAnsi="Times New Roman"/>
          <w:sz w:val="21"/>
          <w:szCs w:val="21"/>
        </w:rPr>
        <w:t>,</w:t>
      </w:r>
      <w:r w:rsidRPr="00DD5919">
        <w:rPr>
          <w:rFonts w:ascii="Times New Roman" w:hAnsi="Times New Roman" w:hint="eastAsia"/>
          <w:sz w:val="21"/>
          <w:szCs w:val="21"/>
        </w:rPr>
        <w:t>即若</w:t>
      </w:r>
      <w:r w:rsidRPr="00DD5919">
        <w:rPr>
          <w:rFonts w:ascii="Times New Roman" w:hAnsi="Times New Roman"/>
          <w:sz w:val="21"/>
          <w:szCs w:val="21"/>
        </w:rPr>
        <w:t>a</w:t>
      </w:r>
      <w:r w:rsidRPr="00DD5919">
        <w:rPr>
          <w:rFonts w:ascii="Times New Roman" w:hAnsi="Times New Roman" w:hint="eastAsia"/>
          <w:sz w:val="21"/>
          <w:szCs w:val="21"/>
        </w:rPr>
        <w:t>＜</w:t>
      </w:r>
      <w:r w:rsidRPr="00DD5919">
        <w:rPr>
          <w:rFonts w:ascii="Times New Roman" w:hAnsi="Times New Roman"/>
          <w:sz w:val="21"/>
          <w:szCs w:val="21"/>
        </w:rPr>
        <w:t>b</w:t>
      </w:r>
      <w:r w:rsidRPr="00DD5919">
        <w:rPr>
          <w:rFonts w:ascii="Times New Roman" w:hAnsi="Times New Roman" w:hint="eastAsia"/>
          <w:sz w:val="21"/>
          <w:szCs w:val="21"/>
        </w:rPr>
        <w:t>，则</w:t>
      </w:r>
      <w:proofErr w:type="spellStart"/>
      <w:r w:rsidRPr="00DD5919">
        <w:rPr>
          <w:rFonts w:ascii="Times New Roman" w:hAnsi="Times New Roman"/>
          <w:sz w:val="21"/>
          <w:szCs w:val="21"/>
        </w:rPr>
        <w:t>a+m</w:t>
      </w:r>
      <w:proofErr w:type="spellEnd"/>
      <w:r w:rsidRPr="00DD5919">
        <w:rPr>
          <w:rFonts w:ascii="Times New Roman" w:hAnsi="Times New Roman" w:hint="eastAsia"/>
          <w:sz w:val="21"/>
          <w:szCs w:val="21"/>
        </w:rPr>
        <w:t>＜</w:t>
      </w:r>
      <w:proofErr w:type="spellStart"/>
      <w:r w:rsidRPr="00DD5919">
        <w:rPr>
          <w:rFonts w:ascii="Times New Roman" w:hAnsi="Times New Roman"/>
          <w:sz w:val="21"/>
          <w:szCs w:val="21"/>
        </w:rPr>
        <w:t>b+m</w:t>
      </w:r>
      <w:proofErr w:type="spellEnd"/>
    </w:p>
    <w:p w:rsidR="003B5C1A" w:rsidRPr="00DD5919" w:rsidRDefault="003B5C1A" w:rsidP="003B5C1A">
      <w:pPr>
        <w:pStyle w:val="a7"/>
        <w:spacing w:line="410" w:lineRule="exact"/>
        <w:ind w:left="0" w:right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3</w:t>
      </w:r>
      <w:r>
        <w:rPr>
          <w:rFonts w:ascii="Times New Roman" w:hAnsi="Times New Roman" w:hint="eastAsia"/>
          <w:sz w:val="21"/>
          <w:szCs w:val="21"/>
        </w:rPr>
        <w:t>、</w:t>
      </w:r>
      <w:r w:rsidRPr="00DD5919">
        <w:rPr>
          <w:rFonts w:ascii="Times New Roman" w:hAnsi="Times New Roman" w:hint="eastAsia"/>
          <w:sz w:val="21"/>
          <w:szCs w:val="21"/>
        </w:rPr>
        <w:t>不等式的两边同时加上（或减去）同一个数或同一个含有字母的式子，不等号的方向不变</w:t>
      </w:r>
      <w:r w:rsidRPr="00DD5919">
        <w:rPr>
          <w:rFonts w:ascii="Times New Roman" w:hAnsi="Times New Roman"/>
          <w:sz w:val="21"/>
          <w:szCs w:val="21"/>
        </w:rPr>
        <w:t>,</w:t>
      </w:r>
      <w:r w:rsidRPr="00DD5919">
        <w:rPr>
          <w:rFonts w:ascii="Times New Roman" w:hAnsi="Times New Roman" w:hint="eastAsia"/>
          <w:sz w:val="21"/>
          <w:szCs w:val="21"/>
        </w:rPr>
        <w:t>即若</w:t>
      </w:r>
      <w:r w:rsidRPr="00DD5919">
        <w:rPr>
          <w:rFonts w:ascii="Times New Roman" w:hAnsi="Times New Roman"/>
          <w:sz w:val="21"/>
          <w:szCs w:val="21"/>
        </w:rPr>
        <w:t>a</w:t>
      </w:r>
      <w:r w:rsidRPr="00DD5919">
        <w:rPr>
          <w:rFonts w:ascii="Times New Roman" w:hAnsi="Times New Roman" w:hint="eastAsia"/>
          <w:sz w:val="21"/>
          <w:szCs w:val="21"/>
        </w:rPr>
        <w:t>＜</w:t>
      </w:r>
      <w:r w:rsidRPr="00DD5919">
        <w:rPr>
          <w:rFonts w:ascii="Times New Roman" w:hAnsi="Times New Roman"/>
          <w:sz w:val="21"/>
          <w:szCs w:val="21"/>
        </w:rPr>
        <w:t>b</w:t>
      </w:r>
      <w:r w:rsidRPr="00DD5919">
        <w:rPr>
          <w:rFonts w:ascii="Times New Roman" w:hAnsi="Times New Roman" w:hint="eastAsia"/>
          <w:sz w:val="21"/>
          <w:szCs w:val="21"/>
        </w:rPr>
        <w:t>，则</w:t>
      </w:r>
      <w:proofErr w:type="spellStart"/>
      <w:r w:rsidRPr="00DD5919">
        <w:rPr>
          <w:rFonts w:ascii="Times New Roman" w:hAnsi="Times New Roman"/>
          <w:sz w:val="21"/>
          <w:szCs w:val="21"/>
        </w:rPr>
        <w:t>a+m</w:t>
      </w:r>
      <w:proofErr w:type="spellEnd"/>
      <w:r w:rsidRPr="00DD5919">
        <w:rPr>
          <w:rFonts w:ascii="Times New Roman" w:hAnsi="Times New Roman" w:hint="eastAsia"/>
          <w:sz w:val="21"/>
          <w:szCs w:val="21"/>
        </w:rPr>
        <w:t>＜</w:t>
      </w:r>
      <w:proofErr w:type="spellStart"/>
      <w:r w:rsidRPr="00DD5919">
        <w:rPr>
          <w:rFonts w:ascii="Times New Roman" w:hAnsi="Times New Roman"/>
          <w:sz w:val="21"/>
          <w:szCs w:val="21"/>
        </w:rPr>
        <w:t>b+m</w:t>
      </w:r>
      <w:proofErr w:type="spellEnd"/>
    </w:p>
    <w:p w:rsidR="003B5C1A" w:rsidRPr="00DD5919" w:rsidRDefault="003B5C1A" w:rsidP="003B5C1A">
      <w:pPr>
        <w:pStyle w:val="a7"/>
        <w:spacing w:line="410" w:lineRule="exact"/>
        <w:ind w:left="0" w:right="0"/>
        <w:rPr>
          <w:b/>
          <w:bCs/>
          <w:sz w:val="21"/>
          <w:szCs w:val="21"/>
        </w:rPr>
      </w:pPr>
      <w:r w:rsidRPr="00DD5919">
        <w:rPr>
          <w:rFonts w:hint="eastAsia"/>
          <w:b/>
          <w:bCs/>
          <w:sz w:val="21"/>
          <w:szCs w:val="21"/>
        </w:rPr>
        <w:t>不等式的性质：</w:t>
      </w:r>
    </w:p>
    <w:p w:rsidR="003B5C1A" w:rsidRPr="00DD5919" w:rsidRDefault="003B5C1A" w:rsidP="003B5C1A">
      <w:pPr>
        <w:pStyle w:val="a7"/>
        <w:widowControl w:val="0"/>
        <w:numPr>
          <w:ilvl w:val="0"/>
          <w:numId w:val="20"/>
        </w:numPr>
        <w:spacing w:before="0" w:after="0" w:line="410" w:lineRule="exact"/>
        <w:ind w:left="0" w:right="0" w:firstLine="0"/>
        <w:rPr>
          <w:b/>
          <w:bCs/>
          <w:sz w:val="21"/>
          <w:szCs w:val="21"/>
        </w:rPr>
      </w:pPr>
      <w:r w:rsidRPr="00DD5919">
        <w:rPr>
          <w:rFonts w:hint="eastAsia"/>
          <w:b/>
          <w:bCs/>
          <w:sz w:val="21"/>
          <w:szCs w:val="21"/>
        </w:rPr>
        <w:t>若</w:t>
      </w:r>
      <w:r w:rsidRPr="00DD5919">
        <w:rPr>
          <w:b/>
          <w:bCs/>
          <w:sz w:val="21"/>
          <w:szCs w:val="21"/>
        </w:rPr>
        <w:t>a</w:t>
      </w:r>
      <w:r w:rsidRPr="00DD5919">
        <w:rPr>
          <w:rFonts w:hint="eastAsia"/>
          <w:b/>
          <w:bCs/>
          <w:sz w:val="21"/>
          <w:szCs w:val="21"/>
        </w:rPr>
        <w:t>＜</w:t>
      </w:r>
      <w:r w:rsidRPr="00DD5919">
        <w:rPr>
          <w:b/>
          <w:bCs/>
          <w:sz w:val="21"/>
          <w:szCs w:val="21"/>
        </w:rPr>
        <w:t>b</w:t>
      </w:r>
      <w:r w:rsidRPr="00DD5919">
        <w:rPr>
          <w:rFonts w:hint="eastAsia"/>
          <w:b/>
          <w:bCs/>
          <w:sz w:val="21"/>
          <w:szCs w:val="21"/>
        </w:rPr>
        <w:t>，则</w:t>
      </w:r>
      <w:proofErr w:type="spellStart"/>
      <w:r w:rsidRPr="00DD5919">
        <w:rPr>
          <w:b/>
          <w:bCs/>
          <w:sz w:val="21"/>
          <w:szCs w:val="21"/>
        </w:rPr>
        <w:t>a+m</w:t>
      </w:r>
      <w:proofErr w:type="spellEnd"/>
      <w:r w:rsidRPr="00DD5919">
        <w:rPr>
          <w:rFonts w:hint="eastAsia"/>
          <w:b/>
          <w:bCs/>
          <w:sz w:val="21"/>
          <w:szCs w:val="21"/>
        </w:rPr>
        <w:t>＜</w:t>
      </w:r>
      <w:proofErr w:type="spellStart"/>
      <w:r w:rsidRPr="00DD5919">
        <w:rPr>
          <w:b/>
          <w:bCs/>
          <w:sz w:val="21"/>
          <w:szCs w:val="21"/>
        </w:rPr>
        <w:t>b+m</w:t>
      </w:r>
      <w:proofErr w:type="spellEnd"/>
    </w:p>
    <w:p w:rsidR="003B5C1A" w:rsidRPr="00DD5919" w:rsidRDefault="003B5C1A" w:rsidP="003B5C1A">
      <w:pPr>
        <w:pStyle w:val="a7"/>
        <w:widowControl w:val="0"/>
        <w:numPr>
          <w:ilvl w:val="0"/>
          <w:numId w:val="20"/>
        </w:numPr>
        <w:spacing w:before="0" w:after="0" w:line="410" w:lineRule="exact"/>
        <w:ind w:left="0" w:right="0" w:firstLine="0"/>
        <w:rPr>
          <w:b/>
          <w:bCs/>
          <w:sz w:val="21"/>
          <w:szCs w:val="21"/>
        </w:rPr>
      </w:pPr>
      <w:r w:rsidRPr="00DD5919">
        <w:rPr>
          <w:rFonts w:hint="eastAsia"/>
          <w:b/>
          <w:bCs/>
          <w:sz w:val="21"/>
          <w:szCs w:val="21"/>
        </w:rPr>
        <w:t>若</w:t>
      </w:r>
      <w:r w:rsidRPr="00DD5919">
        <w:rPr>
          <w:b/>
          <w:bCs/>
          <w:sz w:val="21"/>
          <w:szCs w:val="21"/>
        </w:rPr>
        <w:t>a</w:t>
      </w:r>
      <w:r w:rsidRPr="00DD5919">
        <w:rPr>
          <w:rFonts w:hint="eastAsia"/>
          <w:b/>
          <w:bCs/>
          <w:sz w:val="21"/>
          <w:szCs w:val="21"/>
        </w:rPr>
        <w:t>＜</w:t>
      </w:r>
      <w:r w:rsidRPr="00DD5919">
        <w:rPr>
          <w:b/>
          <w:bCs/>
          <w:sz w:val="21"/>
          <w:szCs w:val="21"/>
        </w:rPr>
        <w:t>b</w:t>
      </w:r>
      <w:r w:rsidRPr="00DD5919">
        <w:rPr>
          <w:rFonts w:hint="eastAsia"/>
          <w:b/>
          <w:bCs/>
          <w:sz w:val="21"/>
          <w:szCs w:val="21"/>
        </w:rPr>
        <w:t>，</w:t>
      </w:r>
      <w:r w:rsidRPr="00DD5919">
        <w:rPr>
          <w:b/>
          <w:bCs/>
          <w:sz w:val="21"/>
          <w:szCs w:val="21"/>
        </w:rPr>
        <w:t>m</w:t>
      </w:r>
      <w:r w:rsidRPr="00DD5919">
        <w:rPr>
          <w:rFonts w:hint="eastAsia"/>
          <w:b/>
          <w:bCs/>
          <w:sz w:val="21"/>
          <w:szCs w:val="21"/>
        </w:rPr>
        <w:t>＞</w:t>
      </w:r>
      <w:r w:rsidRPr="00DD5919">
        <w:rPr>
          <w:b/>
          <w:bCs/>
          <w:sz w:val="21"/>
          <w:szCs w:val="21"/>
        </w:rPr>
        <w:t>0</w:t>
      </w:r>
      <w:r w:rsidRPr="00DD5919">
        <w:rPr>
          <w:rFonts w:hint="eastAsia"/>
          <w:b/>
          <w:bCs/>
          <w:sz w:val="21"/>
          <w:szCs w:val="21"/>
        </w:rPr>
        <w:t>，则</w:t>
      </w:r>
      <w:r w:rsidRPr="00DD5919">
        <w:rPr>
          <w:b/>
          <w:bCs/>
          <w:sz w:val="21"/>
          <w:szCs w:val="21"/>
        </w:rPr>
        <w:t>am</w:t>
      </w:r>
      <w:r w:rsidRPr="00DD5919">
        <w:rPr>
          <w:rFonts w:hint="eastAsia"/>
          <w:b/>
          <w:bCs/>
          <w:sz w:val="21"/>
          <w:szCs w:val="21"/>
        </w:rPr>
        <w:t>＜</w:t>
      </w:r>
      <w:proofErr w:type="spellStart"/>
      <w:r w:rsidRPr="00DD5919">
        <w:rPr>
          <w:b/>
          <w:bCs/>
          <w:sz w:val="21"/>
          <w:szCs w:val="21"/>
        </w:rPr>
        <w:t>bm</w:t>
      </w:r>
      <w:proofErr w:type="spellEnd"/>
    </w:p>
    <w:p w:rsidR="003B5C1A" w:rsidRPr="00DD5919" w:rsidRDefault="003B5C1A" w:rsidP="003B5C1A">
      <w:pPr>
        <w:pStyle w:val="a7"/>
        <w:widowControl w:val="0"/>
        <w:numPr>
          <w:ilvl w:val="0"/>
          <w:numId w:val="20"/>
        </w:numPr>
        <w:spacing w:before="0" w:after="0" w:line="410" w:lineRule="exact"/>
        <w:ind w:left="0" w:right="0" w:firstLine="0"/>
        <w:rPr>
          <w:sz w:val="21"/>
          <w:szCs w:val="21"/>
        </w:rPr>
      </w:pPr>
      <w:r w:rsidRPr="00DD5919">
        <w:rPr>
          <w:rFonts w:hint="eastAsia"/>
          <w:b/>
          <w:bCs/>
          <w:sz w:val="21"/>
          <w:szCs w:val="21"/>
        </w:rPr>
        <w:t>若</w:t>
      </w:r>
      <w:r w:rsidRPr="00DD5919">
        <w:rPr>
          <w:b/>
          <w:bCs/>
          <w:sz w:val="21"/>
          <w:szCs w:val="21"/>
        </w:rPr>
        <w:t>a</w:t>
      </w:r>
      <w:r w:rsidRPr="00DD5919">
        <w:rPr>
          <w:rFonts w:hint="eastAsia"/>
          <w:b/>
          <w:bCs/>
          <w:sz w:val="21"/>
          <w:szCs w:val="21"/>
        </w:rPr>
        <w:t>＜</w:t>
      </w:r>
      <w:r w:rsidRPr="00DD5919">
        <w:rPr>
          <w:b/>
          <w:bCs/>
          <w:sz w:val="21"/>
          <w:szCs w:val="21"/>
        </w:rPr>
        <w:t>b</w:t>
      </w:r>
      <w:r w:rsidRPr="00DD5919">
        <w:rPr>
          <w:rFonts w:hint="eastAsia"/>
          <w:b/>
          <w:bCs/>
          <w:sz w:val="21"/>
          <w:szCs w:val="21"/>
        </w:rPr>
        <w:t>，</w:t>
      </w:r>
      <w:r w:rsidRPr="00DD5919">
        <w:rPr>
          <w:b/>
          <w:bCs/>
          <w:sz w:val="21"/>
          <w:szCs w:val="21"/>
        </w:rPr>
        <w:t>m</w:t>
      </w:r>
      <w:r w:rsidRPr="00DD5919">
        <w:rPr>
          <w:rFonts w:hint="eastAsia"/>
          <w:b/>
          <w:bCs/>
          <w:sz w:val="21"/>
          <w:szCs w:val="21"/>
        </w:rPr>
        <w:t>＜</w:t>
      </w:r>
      <w:r w:rsidRPr="00DD5919">
        <w:rPr>
          <w:b/>
          <w:bCs/>
          <w:sz w:val="21"/>
          <w:szCs w:val="21"/>
        </w:rPr>
        <w:t>0</w:t>
      </w:r>
      <w:r w:rsidRPr="00DD5919">
        <w:rPr>
          <w:rFonts w:hint="eastAsia"/>
          <w:b/>
          <w:bCs/>
          <w:sz w:val="21"/>
          <w:szCs w:val="21"/>
        </w:rPr>
        <w:t>，则</w:t>
      </w:r>
      <w:r w:rsidRPr="00DD5919">
        <w:rPr>
          <w:b/>
          <w:bCs/>
          <w:sz w:val="21"/>
          <w:szCs w:val="21"/>
        </w:rPr>
        <w:t>am</w:t>
      </w:r>
      <w:r w:rsidRPr="00DD5919">
        <w:rPr>
          <w:rFonts w:hint="eastAsia"/>
          <w:b/>
          <w:bCs/>
          <w:sz w:val="21"/>
          <w:szCs w:val="21"/>
        </w:rPr>
        <w:t>＞</w:t>
      </w:r>
      <w:r w:rsidRPr="00DD5919">
        <w:rPr>
          <w:b/>
          <w:bCs/>
          <w:sz w:val="21"/>
          <w:szCs w:val="21"/>
        </w:rPr>
        <w:t>bm.</w:t>
      </w:r>
    </w:p>
    <w:p w:rsidR="003B5C1A" w:rsidRPr="00DD5919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</w:t>
      </w:r>
      <w:r w:rsidRPr="00DD5919">
        <w:rPr>
          <w:rFonts w:ascii="宋体" w:hAnsi="宋体" w:hint="eastAsia"/>
          <w:szCs w:val="21"/>
        </w:rPr>
        <w:t>一元一次不等式的解题步骤：</w:t>
      </w:r>
    </w:p>
    <w:p w:rsidR="003B5C1A" w:rsidRPr="00DD5919" w:rsidRDefault="003B5C1A" w:rsidP="003B5C1A">
      <w:pPr>
        <w:numPr>
          <w:ilvl w:val="0"/>
          <w:numId w:val="21"/>
        </w:numPr>
        <w:spacing w:line="300" w:lineRule="auto"/>
        <w:ind w:left="0" w:firstLine="0"/>
        <w:jc w:val="left"/>
        <w:rPr>
          <w:rFonts w:ascii="宋体" w:hAnsi="宋体"/>
          <w:szCs w:val="21"/>
        </w:rPr>
      </w:pPr>
      <w:r w:rsidRPr="00DD5919">
        <w:rPr>
          <w:rFonts w:ascii="宋体" w:hAnsi="宋体" w:hint="eastAsia"/>
          <w:szCs w:val="21"/>
        </w:rPr>
        <w:t>去分母</w:t>
      </w:r>
    </w:p>
    <w:p w:rsidR="003B5C1A" w:rsidRPr="00DD5919" w:rsidRDefault="003B5C1A" w:rsidP="003B5C1A">
      <w:pPr>
        <w:numPr>
          <w:ilvl w:val="0"/>
          <w:numId w:val="21"/>
        </w:numPr>
        <w:spacing w:line="300" w:lineRule="auto"/>
        <w:ind w:left="0" w:firstLine="0"/>
        <w:jc w:val="left"/>
        <w:rPr>
          <w:rFonts w:ascii="宋体" w:hAnsi="宋体"/>
          <w:szCs w:val="21"/>
        </w:rPr>
      </w:pPr>
      <w:r w:rsidRPr="00DD5919">
        <w:rPr>
          <w:rFonts w:ascii="宋体" w:hAnsi="宋体" w:hint="eastAsia"/>
          <w:szCs w:val="21"/>
        </w:rPr>
        <w:t>去括号</w:t>
      </w:r>
    </w:p>
    <w:p w:rsidR="003B5C1A" w:rsidRPr="00DD5919" w:rsidRDefault="003B5C1A" w:rsidP="003B5C1A">
      <w:pPr>
        <w:numPr>
          <w:ilvl w:val="0"/>
          <w:numId w:val="21"/>
        </w:numPr>
        <w:spacing w:line="300" w:lineRule="auto"/>
        <w:ind w:left="0" w:firstLine="0"/>
        <w:jc w:val="left"/>
        <w:rPr>
          <w:rFonts w:ascii="宋体" w:hAnsi="宋体"/>
          <w:szCs w:val="21"/>
        </w:rPr>
      </w:pPr>
      <w:r w:rsidRPr="00DD5919">
        <w:rPr>
          <w:rFonts w:ascii="宋体" w:hAnsi="宋体" w:hint="eastAsia"/>
          <w:szCs w:val="21"/>
        </w:rPr>
        <w:t>移项</w:t>
      </w:r>
    </w:p>
    <w:p w:rsidR="003B5C1A" w:rsidRPr="00DD5919" w:rsidRDefault="003B5C1A" w:rsidP="003B5C1A">
      <w:pPr>
        <w:numPr>
          <w:ilvl w:val="0"/>
          <w:numId w:val="21"/>
        </w:numPr>
        <w:spacing w:line="300" w:lineRule="auto"/>
        <w:ind w:left="0" w:firstLine="0"/>
        <w:jc w:val="left"/>
        <w:rPr>
          <w:rFonts w:ascii="宋体" w:hAnsi="宋体"/>
          <w:szCs w:val="21"/>
        </w:rPr>
      </w:pPr>
      <w:r w:rsidRPr="00DD5919">
        <w:rPr>
          <w:rFonts w:ascii="宋体" w:hAnsi="宋体" w:hint="eastAsia"/>
          <w:szCs w:val="21"/>
        </w:rPr>
        <w:t>化成</w:t>
      </w:r>
      <w:r w:rsidRPr="00DD5919">
        <w:rPr>
          <w:rFonts w:ascii="宋体" w:hAnsi="宋体"/>
          <w:position w:val="-6"/>
          <w:szCs w:val="21"/>
        </w:rPr>
        <w:object w:dxaOrig="660" w:dyaOrig="279">
          <v:shape id="_x0000_i1419" type="#_x0000_t75" style="width:33pt;height:14.25pt" o:ole="">
            <v:imagedata r:id="rId762" o:title=""/>
          </v:shape>
          <o:OLEObject Type="Embed" ProgID="Equation.DSMT4" ShapeID="_x0000_i1419" DrawAspect="Content" ObjectID="_1577877810" r:id="rId763"/>
        </w:object>
      </w:r>
      <w:r w:rsidRPr="00DD5919">
        <w:rPr>
          <w:rFonts w:ascii="宋体" w:hAnsi="宋体" w:hint="eastAsia"/>
          <w:szCs w:val="21"/>
        </w:rPr>
        <w:t>（或者</w:t>
      </w:r>
      <w:r w:rsidRPr="00DD5919">
        <w:rPr>
          <w:rFonts w:ascii="宋体" w:hAnsi="宋体"/>
          <w:position w:val="-6"/>
          <w:szCs w:val="21"/>
        </w:rPr>
        <w:object w:dxaOrig="660" w:dyaOrig="279">
          <v:shape id="_x0000_i1420" type="#_x0000_t75" style="width:33pt;height:14.25pt" o:ole="">
            <v:imagedata r:id="rId764" o:title=""/>
          </v:shape>
          <o:OLEObject Type="Embed" ProgID="Equation.DSMT4" ShapeID="_x0000_i1420" DrawAspect="Content" ObjectID="_1577877811" r:id="rId765"/>
        </w:object>
      </w:r>
      <w:r w:rsidRPr="00DD5919">
        <w:rPr>
          <w:rFonts w:ascii="宋体" w:hAnsi="宋体" w:hint="eastAsia"/>
          <w:szCs w:val="21"/>
        </w:rPr>
        <w:t>） 的形式（其中</w:t>
      </w:r>
      <w:r w:rsidRPr="00DD5919">
        <w:rPr>
          <w:rFonts w:ascii="宋体" w:hAnsi="宋体"/>
          <w:position w:val="-6"/>
          <w:szCs w:val="21"/>
        </w:rPr>
        <w:object w:dxaOrig="560" w:dyaOrig="279">
          <v:shape id="_x0000_i1421" type="#_x0000_t75" style="width:27.75pt;height:14.25pt" o:ole="">
            <v:imagedata r:id="rId766" o:title=""/>
          </v:shape>
          <o:OLEObject Type="Embed" ProgID="Equation.DSMT4" ShapeID="_x0000_i1421" DrawAspect="Content" ObjectID="_1577877812" r:id="rId767"/>
        </w:object>
      </w:r>
      <w:r w:rsidRPr="00DD5919">
        <w:rPr>
          <w:rFonts w:ascii="宋体" w:hAnsi="宋体" w:hint="eastAsia"/>
          <w:szCs w:val="21"/>
        </w:rPr>
        <w:t>）</w:t>
      </w:r>
    </w:p>
    <w:p w:rsidR="003B5C1A" w:rsidRPr="00DD5919" w:rsidRDefault="003B5C1A" w:rsidP="003B5C1A">
      <w:pPr>
        <w:numPr>
          <w:ilvl w:val="0"/>
          <w:numId w:val="21"/>
        </w:numPr>
        <w:spacing w:line="300" w:lineRule="auto"/>
        <w:ind w:left="0" w:firstLine="0"/>
        <w:jc w:val="left"/>
        <w:rPr>
          <w:rFonts w:ascii="宋体" w:hAnsi="宋体"/>
          <w:szCs w:val="21"/>
        </w:rPr>
      </w:pPr>
      <w:r w:rsidRPr="00DD5919">
        <w:rPr>
          <w:rFonts w:ascii="宋体" w:hAnsi="宋体" w:hint="eastAsia"/>
          <w:szCs w:val="21"/>
        </w:rPr>
        <w:t>两边同除以未知数的系数，得到不等式的解集</w:t>
      </w:r>
    </w:p>
    <w:p w:rsidR="003B5C1A" w:rsidRPr="00252FAC" w:rsidRDefault="003B5C1A" w:rsidP="003B5C1A">
      <w:pPr>
        <w:rPr>
          <w:b/>
          <w:szCs w:val="21"/>
        </w:rPr>
      </w:pPr>
    </w:p>
    <w:p w:rsidR="003B5C1A" w:rsidRDefault="003B5C1A" w:rsidP="003B5C1A">
      <w:pPr>
        <w:rPr>
          <w:b/>
          <w:szCs w:val="21"/>
        </w:rPr>
      </w:pPr>
      <w:r w:rsidRPr="00534689">
        <w:rPr>
          <w:rFonts w:hint="eastAsia"/>
          <w:b/>
          <w:szCs w:val="21"/>
        </w:rPr>
        <w:t>二、典型例题精析</w:t>
      </w:r>
    </w:p>
    <w:p w:rsidR="003B5C1A" w:rsidRDefault="003B5C1A" w:rsidP="003B5C1A">
      <w:pPr>
        <w:spacing w:line="410" w:lineRule="exact"/>
        <w:jc w:val="left"/>
        <w:rPr>
          <w:szCs w:val="21"/>
        </w:rPr>
      </w:pPr>
      <w:r>
        <w:rPr>
          <w:rFonts w:hint="eastAsia"/>
          <w:szCs w:val="21"/>
        </w:rPr>
        <w:t>例</w:t>
      </w:r>
      <w:r w:rsidRPr="002835F4">
        <w:rPr>
          <w:rFonts w:hint="eastAsia"/>
          <w:szCs w:val="21"/>
        </w:rPr>
        <w:t>1</w:t>
      </w:r>
      <w:r w:rsidRPr="002835F4">
        <w:rPr>
          <w:rFonts w:hint="eastAsia"/>
          <w:szCs w:val="21"/>
        </w:rPr>
        <w:t>、</w:t>
      </w:r>
      <w:r>
        <w:rPr>
          <w:rFonts w:hint="eastAsia"/>
          <w:szCs w:val="21"/>
        </w:rPr>
        <w:t>用不等式表示：</w:t>
      </w:r>
    </w:p>
    <w:p w:rsidR="003B5C1A" w:rsidRPr="00DD5919" w:rsidRDefault="003B5C1A" w:rsidP="003B5C1A">
      <w:pPr>
        <w:spacing w:line="410" w:lineRule="exact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a</w:t>
      </w:r>
      <w:r>
        <w:rPr>
          <w:rFonts w:hint="eastAsia"/>
          <w:szCs w:val="21"/>
        </w:rPr>
        <w:t>与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的和小于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；</w:t>
      </w:r>
    </w:p>
    <w:p w:rsidR="003B5C1A" w:rsidRDefault="003B5C1A" w:rsidP="003B5C1A">
      <w:pPr>
        <w:rPr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）</w:t>
      </w:r>
      <w:r w:rsidRPr="00DD5919">
        <w:rPr>
          <w:rFonts w:hint="eastAsia"/>
          <w:i/>
          <w:szCs w:val="21"/>
        </w:rPr>
        <w:t>x</w:t>
      </w:r>
      <w:r w:rsidRPr="00DD5919">
        <w:rPr>
          <w:rFonts w:hint="eastAsia"/>
          <w:szCs w:val="21"/>
        </w:rPr>
        <w:t>的一半减去</w:t>
      </w:r>
      <w:r w:rsidRPr="00DD5919">
        <w:rPr>
          <w:rFonts w:hint="eastAsia"/>
          <w:szCs w:val="21"/>
        </w:rPr>
        <w:t>3</w:t>
      </w:r>
      <w:r w:rsidRPr="00DD5919">
        <w:rPr>
          <w:rFonts w:hint="eastAsia"/>
          <w:szCs w:val="21"/>
        </w:rPr>
        <w:t>所得的差大于或等于</w:t>
      </w:r>
      <w:r>
        <w:rPr>
          <w:rFonts w:hint="eastAsia"/>
          <w:szCs w:val="21"/>
        </w:rPr>
        <w:t>－</w:t>
      </w:r>
      <w:r w:rsidRPr="00DD5919">
        <w:rPr>
          <w:rFonts w:hint="eastAsia"/>
          <w:szCs w:val="21"/>
        </w:rPr>
        <w:t>5</w:t>
      </w:r>
      <w:r w:rsidRPr="00DD5919">
        <w:rPr>
          <w:rFonts w:hint="eastAsia"/>
          <w:szCs w:val="21"/>
        </w:rPr>
        <w:t>；</w:t>
      </w: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spacing w:line="410" w:lineRule="exact"/>
        <w:jc w:val="left"/>
        <w:rPr>
          <w:szCs w:val="21"/>
        </w:rPr>
      </w:pPr>
      <w:r>
        <w:rPr>
          <w:rFonts w:hint="eastAsia"/>
          <w:szCs w:val="21"/>
        </w:rPr>
        <w:t>练习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：用不等式表示：</w:t>
      </w:r>
    </w:p>
    <w:p w:rsidR="003B5C1A" w:rsidRPr="00DD5919" w:rsidRDefault="003B5C1A" w:rsidP="003B5C1A">
      <w:pPr>
        <w:pStyle w:val="a7"/>
        <w:widowControl w:val="0"/>
        <w:numPr>
          <w:ilvl w:val="0"/>
          <w:numId w:val="26"/>
        </w:numPr>
        <w:spacing w:before="0" w:after="0" w:line="410" w:lineRule="exact"/>
        <w:ind w:left="0" w:right="0"/>
        <w:rPr>
          <w:rFonts w:ascii="Times New Roman" w:hAnsi="Times New Roman"/>
          <w:sz w:val="21"/>
          <w:szCs w:val="21"/>
        </w:rPr>
      </w:pPr>
      <w:r w:rsidRPr="00DD5919">
        <w:rPr>
          <w:rFonts w:ascii="Times New Roman" w:hAnsi="Times New Roman" w:hint="eastAsia"/>
          <w:i/>
          <w:sz w:val="21"/>
          <w:szCs w:val="21"/>
        </w:rPr>
        <w:t>a</w:t>
      </w:r>
      <w:r w:rsidRPr="00DD5919">
        <w:rPr>
          <w:rFonts w:ascii="Times New Roman" w:hAnsi="Times New Roman" w:hint="eastAsia"/>
          <w:sz w:val="21"/>
          <w:szCs w:val="21"/>
        </w:rPr>
        <w:t>是负数</w:t>
      </w:r>
    </w:p>
    <w:p w:rsidR="003B5C1A" w:rsidRPr="00DD5919" w:rsidRDefault="003B5C1A" w:rsidP="003B5C1A">
      <w:pPr>
        <w:pStyle w:val="a7"/>
        <w:widowControl w:val="0"/>
        <w:numPr>
          <w:ilvl w:val="0"/>
          <w:numId w:val="26"/>
        </w:numPr>
        <w:spacing w:before="0" w:after="0" w:line="410" w:lineRule="exact"/>
        <w:ind w:left="0" w:right="0"/>
        <w:rPr>
          <w:rFonts w:ascii="Times New Roman" w:hAnsi="Times New Roman"/>
          <w:sz w:val="21"/>
          <w:szCs w:val="21"/>
        </w:rPr>
      </w:pPr>
      <w:r w:rsidRPr="00DD5919">
        <w:rPr>
          <w:rFonts w:ascii="Times New Roman" w:hAnsi="Times New Roman"/>
          <w:i/>
          <w:sz w:val="21"/>
          <w:szCs w:val="21"/>
        </w:rPr>
        <w:t>x</w:t>
      </w:r>
      <w:r w:rsidRPr="00DD5919">
        <w:rPr>
          <w:rFonts w:ascii="Times New Roman" w:hAnsi="Times New Roman" w:hint="eastAsia"/>
          <w:sz w:val="21"/>
          <w:szCs w:val="21"/>
        </w:rPr>
        <w:t>的</w:t>
      </w:r>
      <w:r w:rsidRPr="00DD5919">
        <w:rPr>
          <w:rFonts w:ascii="Times New Roman" w:hAnsi="Times New Roman" w:hint="eastAsia"/>
          <w:sz w:val="21"/>
          <w:szCs w:val="21"/>
        </w:rPr>
        <w:t>3</w:t>
      </w:r>
      <w:r w:rsidRPr="00DD5919">
        <w:rPr>
          <w:rFonts w:ascii="Times New Roman" w:hAnsi="Times New Roman" w:hint="eastAsia"/>
          <w:sz w:val="21"/>
          <w:szCs w:val="21"/>
        </w:rPr>
        <w:t>倍是非负数</w:t>
      </w:r>
    </w:p>
    <w:p w:rsidR="003B5C1A" w:rsidRDefault="003B5C1A" w:rsidP="003B5C1A">
      <w:pPr>
        <w:pStyle w:val="a7"/>
        <w:widowControl w:val="0"/>
        <w:numPr>
          <w:ilvl w:val="0"/>
          <w:numId w:val="26"/>
        </w:numPr>
        <w:spacing w:before="0" w:after="0" w:line="410" w:lineRule="exact"/>
        <w:ind w:left="0" w:right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8</w:t>
      </w:r>
      <w:r w:rsidRPr="00DD5919">
        <w:rPr>
          <w:rFonts w:ascii="Times New Roman" w:hAnsi="Times New Roman" w:hint="eastAsia"/>
          <w:sz w:val="21"/>
          <w:szCs w:val="21"/>
        </w:rPr>
        <w:t>与</w:t>
      </w:r>
      <w:r>
        <w:rPr>
          <w:rFonts w:ascii="Times New Roman" w:hAnsi="Times New Roman" w:hint="eastAsia"/>
          <w:sz w:val="21"/>
          <w:szCs w:val="21"/>
        </w:rPr>
        <w:t>y</w:t>
      </w:r>
      <w:r w:rsidRPr="00DD5919">
        <w:rPr>
          <w:rFonts w:ascii="Times New Roman" w:hAnsi="Times New Roman" w:hint="eastAsia"/>
          <w:sz w:val="21"/>
          <w:szCs w:val="21"/>
        </w:rPr>
        <w:t>的</w:t>
      </w:r>
      <w:r>
        <w:rPr>
          <w:rFonts w:ascii="Times New Roman" w:hAnsi="Times New Roman" w:hint="eastAsia"/>
          <w:sz w:val="21"/>
          <w:szCs w:val="21"/>
        </w:rPr>
        <w:t>2</w:t>
      </w:r>
      <w:r>
        <w:rPr>
          <w:rFonts w:ascii="Times New Roman" w:hAnsi="Times New Roman" w:hint="eastAsia"/>
          <w:sz w:val="21"/>
          <w:szCs w:val="21"/>
        </w:rPr>
        <w:t>倍的</w:t>
      </w:r>
      <w:r w:rsidRPr="00DD5919">
        <w:rPr>
          <w:rFonts w:ascii="Times New Roman" w:hAnsi="Times New Roman" w:hint="eastAsia"/>
          <w:sz w:val="21"/>
          <w:szCs w:val="21"/>
        </w:rPr>
        <w:t>和是正数</w:t>
      </w:r>
    </w:p>
    <w:p w:rsidR="003B5C1A" w:rsidRPr="00DD5919" w:rsidRDefault="003B5C1A" w:rsidP="003B5C1A">
      <w:pPr>
        <w:pStyle w:val="a7"/>
        <w:widowControl w:val="0"/>
        <w:spacing w:before="0" w:after="0" w:line="410" w:lineRule="exact"/>
        <w:ind w:left="0" w:right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区别：</w:t>
      </w:r>
      <w:r>
        <w:rPr>
          <w:rFonts w:ascii="Times New Roman" w:hAnsi="Times New Roman" w:hint="eastAsia"/>
          <w:sz w:val="21"/>
          <w:szCs w:val="21"/>
        </w:rPr>
        <w:t>8</w:t>
      </w:r>
      <w:r w:rsidRPr="00DD5919">
        <w:rPr>
          <w:rFonts w:ascii="Times New Roman" w:hAnsi="Times New Roman" w:hint="eastAsia"/>
          <w:sz w:val="21"/>
          <w:szCs w:val="21"/>
        </w:rPr>
        <w:t>与</w:t>
      </w:r>
      <w:r>
        <w:rPr>
          <w:rFonts w:ascii="Times New Roman" w:hAnsi="Times New Roman" w:hint="eastAsia"/>
          <w:sz w:val="21"/>
          <w:szCs w:val="21"/>
        </w:rPr>
        <w:t>y</w:t>
      </w:r>
      <w:r w:rsidRPr="00DD5919">
        <w:rPr>
          <w:rFonts w:ascii="Times New Roman" w:hAnsi="Times New Roman" w:hint="eastAsia"/>
          <w:sz w:val="21"/>
          <w:szCs w:val="21"/>
        </w:rPr>
        <w:t>的和</w:t>
      </w:r>
      <w:r>
        <w:rPr>
          <w:rFonts w:ascii="Times New Roman" w:hAnsi="Times New Roman" w:hint="eastAsia"/>
          <w:sz w:val="21"/>
          <w:szCs w:val="21"/>
        </w:rPr>
        <w:t>的</w:t>
      </w:r>
      <w:r>
        <w:rPr>
          <w:rFonts w:ascii="Times New Roman" w:hAnsi="Times New Roman" w:hint="eastAsia"/>
          <w:sz w:val="21"/>
          <w:szCs w:val="21"/>
        </w:rPr>
        <w:t>2</w:t>
      </w:r>
      <w:r>
        <w:rPr>
          <w:rFonts w:ascii="Times New Roman" w:hAnsi="Times New Roman" w:hint="eastAsia"/>
          <w:sz w:val="21"/>
          <w:szCs w:val="21"/>
        </w:rPr>
        <w:t>倍</w:t>
      </w:r>
      <w:r w:rsidRPr="00DD5919">
        <w:rPr>
          <w:rFonts w:ascii="Times New Roman" w:hAnsi="Times New Roman" w:hint="eastAsia"/>
          <w:sz w:val="21"/>
          <w:szCs w:val="21"/>
        </w:rPr>
        <w:t>是正数</w:t>
      </w:r>
    </w:p>
    <w:p w:rsidR="003B5C1A" w:rsidRPr="00DD5919" w:rsidRDefault="003B5C1A" w:rsidP="003B5C1A">
      <w:pPr>
        <w:pStyle w:val="a7"/>
        <w:widowControl w:val="0"/>
        <w:numPr>
          <w:ilvl w:val="0"/>
          <w:numId w:val="26"/>
        </w:numPr>
        <w:spacing w:before="0" w:after="0" w:line="410" w:lineRule="exact"/>
        <w:ind w:left="0" w:right="0"/>
        <w:rPr>
          <w:rFonts w:ascii="Times New Roman" w:hAnsi="Times New Roman"/>
          <w:sz w:val="21"/>
          <w:szCs w:val="21"/>
        </w:rPr>
      </w:pPr>
      <w:r w:rsidRPr="00DD5919">
        <w:rPr>
          <w:rFonts w:ascii="Times New Roman" w:hAnsi="Times New Roman" w:hint="eastAsia"/>
          <w:sz w:val="21"/>
          <w:szCs w:val="21"/>
        </w:rPr>
        <w:t>x</w:t>
      </w:r>
      <w:r w:rsidRPr="00DD5919">
        <w:rPr>
          <w:rFonts w:ascii="Times New Roman" w:hAnsi="Times New Roman" w:hint="eastAsia"/>
          <w:sz w:val="21"/>
          <w:szCs w:val="21"/>
        </w:rPr>
        <w:t>的一半不大于</w:t>
      </w:r>
      <w:r w:rsidRPr="00DD5919">
        <w:rPr>
          <w:rFonts w:ascii="Times New Roman" w:hAnsi="Times New Roman" w:hint="eastAsia"/>
          <w:sz w:val="21"/>
          <w:szCs w:val="21"/>
        </w:rPr>
        <w:t>9</w:t>
      </w:r>
    </w:p>
    <w:p w:rsidR="003B5C1A" w:rsidRPr="00C051F4" w:rsidRDefault="003B5C1A" w:rsidP="003B5C1A">
      <w:pPr>
        <w:pStyle w:val="a7"/>
        <w:widowControl w:val="0"/>
        <w:numPr>
          <w:ilvl w:val="0"/>
          <w:numId w:val="26"/>
        </w:numPr>
        <w:spacing w:before="0" w:after="0" w:line="410" w:lineRule="exact"/>
        <w:ind w:left="0" w:right="0"/>
        <w:rPr>
          <w:rFonts w:ascii="Times New Roman" w:hAnsi="Times New Roman"/>
          <w:sz w:val="21"/>
          <w:szCs w:val="21"/>
        </w:rPr>
      </w:pPr>
      <w:r w:rsidRPr="00DD5919">
        <w:rPr>
          <w:rFonts w:ascii="Times New Roman" w:hAnsi="Times New Roman" w:hint="eastAsia"/>
          <w:i/>
          <w:sz w:val="21"/>
        </w:rPr>
        <w:t>a</w:t>
      </w:r>
      <w:r>
        <w:rPr>
          <w:rFonts w:ascii="Times New Roman" w:hAnsi="Times New Roman" w:hint="eastAsia"/>
          <w:sz w:val="21"/>
        </w:rPr>
        <w:t>－</w:t>
      </w:r>
      <w:r w:rsidRPr="00DD5919">
        <w:rPr>
          <w:rFonts w:ascii="Times New Roman" w:hAnsi="Times New Roman" w:hint="eastAsia"/>
          <w:sz w:val="21"/>
        </w:rPr>
        <w:t>2</w:t>
      </w:r>
      <w:r w:rsidRPr="00DD5919">
        <w:rPr>
          <w:rFonts w:ascii="Times New Roman" w:hAnsi="Times New Roman" w:hint="eastAsia"/>
          <w:sz w:val="21"/>
        </w:rPr>
        <w:t>不小于</w:t>
      </w:r>
      <w:r>
        <w:rPr>
          <w:rFonts w:ascii="Times New Roman" w:hAnsi="Times New Roman" w:hint="eastAsia"/>
          <w:sz w:val="21"/>
        </w:rPr>
        <w:t>－</w:t>
      </w:r>
      <w:r w:rsidRPr="00DD5919">
        <w:rPr>
          <w:rFonts w:ascii="Times New Roman" w:hAnsi="Times New Roman" w:hint="eastAsia"/>
          <w:sz w:val="21"/>
        </w:rPr>
        <w:t>3</w:t>
      </w:r>
      <w:r>
        <w:rPr>
          <w:rFonts w:ascii="Times New Roman" w:hAnsi="Times New Roman" w:hint="eastAsia"/>
          <w:sz w:val="21"/>
        </w:rPr>
        <w:t>且小于</w:t>
      </w:r>
      <w:r>
        <w:rPr>
          <w:rFonts w:ascii="Times New Roman" w:hAnsi="Times New Roman" w:hint="eastAsia"/>
          <w:sz w:val="21"/>
        </w:rPr>
        <w:t>3</w:t>
      </w:r>
    </w:p>
    <w:p w:rsidR="003B5C1A" w:rsidRPr="00C051F4" w:rsidRDefault="003B5C1A" w:rsidP="003B5C1A">
      <w:pPr>
        <w:pStyle w:val="a7"/>
        <w:widowControl w:val="0"/>
        <w:numPr>
          <w:ilvl w:val="0"/>
          <w:numId w:val="26"/>
        </w:numPr>
        <w:spacing w:before="0" w:after="0" w:line="410" w:lineRule="exact"/>
        <w:ind w:left="0" w:right="0"/>
        <w:rPr>
          <w:rFonts w:ascii="Times New Roman" w:hAnsi="Times New Roman"/>
          <w:sz w:val="21"/>
          <w:szCs w:val="21"/>
        </w:rPr>
      </w:pPr>
      <w:r w:rsidRPr="00DD5919">
        <w:rPr>
          <w:rFonts w:hint="eastAsia"/>
          <w:sz w:val="21"/>
          <w:szCs w:val="21"/>
        </w:rPr>
        <w:t>1减去</w:t>
      </w:r>
      <w:r w:rsidRPr="00DD5919">
        <w:rPr>
          <w:rFonts w:hint="eastAsia"/>
          <w:i/>
          <w:sz w:val="21"/>
          <w:szCs w:val="21"/>
        </w:rPr>
        <w:t>x</w:t>
      </w:r>
      <w:r>
        <w:rPr>
          <w:rFonts w:hint="eastAsia"/>
          <w:sz w:val="21"/>
          <w:szCs w:val="21"/>
        </w:rPr>
        <w:t>所得的</w:t>
      </w:r>
      <w:r w:rsidRPr="00DB5DF7">
        <w:rPr>
          <w:rFonts w:hint="eastAsia"/>
          <w:sz w:val="21"/>
          <w:szCs w:val="21"/>
        </w:rPr>
        <w:t>差</w:t>
      </w:r>
      <w:r w:rsidRPr="00DD5919">
        <w:rPr>
          <w:rFonts w:hint="eastAsia"/>
          <w:sz w:val="21"/>
          <w:szCs w:val="21"/>
        </w:rPr>
        <w:t>的3倍不大于</w:t>
      </w:r>
      <w:r w:rsidRPr="00DD5919">
        <w:rPr>
          <w:rFonts w:hint="eastAsia"/>
          <w:i/>
          <w:sz w:val="21"/>
          <w:szCs w:val="21"/>
        </w:rPr>
        <w:t>x</w:t>
      </w:r>
      <w:r w:rsidRPr="00DD5919">
        <w:rPr>
          <w:rFonts w:hint="eastAsia"/>
          <w:sz w:val="21"/>
          <w:szCs w:val="21"/>
        </w:rPr>
        <w:t>与9的差的4倍</w:t>
      </w:r>
    </w:p>
    <w:p w:rsidR="003B5C1A" w:rsidRPr="00C051F4" w:rsidRDefault="003B5C1A" w:rsidP="003B5C1A">
      <w:pPr>
        <w:pStyle w:val="a7"/>
        <w:widowControl w:val="0"/>
        <w:numPr>
          <w:ilvl w:val="0"/>
          <w:numId w:val="26"/>
        </w:numPr>
        <w:spacing w:before="0" w:after="0" w:line="410" w:lineRule="exact"/>
        <w:ind w:left="0" w:right="0"/>
        <w:rPr>
          <w:rFonts w:ascii="Times New Roman" w:hAnsi="Times New Roman"/>
          <w:sz w:val="21"/>
          <w:szCs w:val="21"/>
        </w:rPr>
      </w:pPr>
      <w:r w:rsidRPr="00DD5919">
        <w:rPr>
          <w:rFonts w:hint="eastAsia"/>
          <w:i/>
        </w:rPr>
        <w:t>x</w:t>
      </w:r>
      <w:r w:rsidRPr="00DD5919">
        <w:rPr>
          <w:rFonts w:hint="eastAsia"/>
        </w:rPr>
        <w:t>的一半减去</w:t>
      </w:r>
      <w:r>
        <w:rPr>
          <w:rFonts w:hint="eastAsia"/>
        </w:rPr>
        <w:t>－</w:t>
      </w:r>
      <w:r w:rsidRPr="00DD5919">
        <w:rPr>
          <w:rFonts w:hint="eastAsia"/>
        </w:rPr>
        <w:t>3所得的差大于或等于7；</w:t>
      </w:r>
    </w:p>
    <w:p w:rsidR="003B5C1A" w:rsidRPr="00BC4A01" w:rsidRDefault="003B5C1A" w:rsidP="003B5C1A">
      <w:pPr>
        <w:pStyle w:val="a7"/>
        <w:widowControl w:val="0"/>
        <w:numPr>
          <w:ilvl w:val="0"/>
          <w:numId w:val="26"/>
        </w:numPr>
        <w:spacing w:before="0" w:after="0" w:line="410" w:lineRule="exact"/>
        <w:ind w:left="0" w:right="0"/>
        <w:rPr>
          <w:rFonts w:ascii="Times New Roman" w:hAnsi="Times New Roman"/>
          <w:sz w:val="21"/>
          <w:szCs w:val="21"/>
        </w:rPr>
      </w:pPr>
      <w:r>
        <w:rPr>
          <w:rFonts w:hint="eastAsia"/>
          <w:sz w:val="21"/>
          <w:szCs w:val="21"/>
        </w:rPr>
        <w:t>m和n的平方差是负数</w:t>
      </w:r>
    </w:p>
    <w:p w:rsidR="003B5C1A" w:rsidRDefault="003B5C1A" w:rsidP="003B5C1A">
      <w:pPr>
        <w:pStyle w:val="a7"/>
        <w:widowControl w:val="0"/>
        <w:spacing w:before="0" w:after="0" w:line="410" w:lineRule="exact"/>
        <w:ind w:left="0" w:right="0"/>
        <w:rPr>
          <w:sz w:val="21"/>
          <w:szCs w:val="21"/>
        </w:rPr>
      </w:pPr>
      <w:r>
        <w:rPr>
          <w:rFonts w:hint="eastAsia"/>
          <w:sz w:val="21"/>
          <w:szCs w:val="21"/>
        </w:rPr>
        <w:t>区别：m和n的差的平方是非负数</w:t>
      </w:r>
      <w:r w:rsidRPr="00DD5919">
        <w:rPr>
          <w:rFonts w:hint="eastAsia"/>
          <w:sz w:val="21"/>
          <w:szCs w:val="21"/>
        </w:rPr>
        <w:t>；</w:t>
      </w:r>
    </w:p>
    <w:p w:rsidR="003B5C1A" w:rsidRPr="00903E77" w:rsidRDefault="003B5C1A" w:rsidP="003B5C1A">
      <w:pPr>
        <w:rPr>
          <w:b/>
          <w:szCs w:val="21"/>
        </w:rPr>
      </w:pPr>
    </w:p>
    <w:p w:rsidR="003B5C1A" w:rsidRPr="00DD5919" w:rsidRDefault="003B5C1A" w:rsidP="003B5C1A">
      <w:pPr>
        <w:spacing w:line="300" w:lineRule="auto"/>
        <w:jc w:val="left"/>
        <w:rPr>
          <w:szCs w:val="21"/>
        </w:rPr>
      </w:pPr>
      <w:r w:rsidRPr="00903E77">
        <w:rPr>
          <w:szCs w:val="21"/>
        </w:rPr>
        <w:t>例</w:t>
      </w:r>
      <w:r w:rsidRPr="00903E77">
        <w:rPr>
          <w:rFonts w:hint="eastAsia"/>
          <w:szCs w:val="21"/>
        </w:rPr>
        <w:t>2</w:t>
      </w:r>
      <w:r w:rsidRPr="00903E77">
        <w:rPr>
          <w:rFonts w:hint="eastAsia"/>
          <w:szCs w:val="21"/>
        </w:rPr>
        <w:t>：</w:t>
      </w:r>
      <w:r w:rsidRPr="00DD5919">
        <w:rPr>
          <w:rFonts w:hint="eastAsia"/>
          <w:szCs w:val="21"/>
        </w:rPr>
        <w:t>求下列不等式的解集，并把它们的解集分别在数轴上表示出来。</w:t>
      </w:r>
    </w:p>
    <w:p w:rsidR="003B5C1A" w:rsidRDefault="003B5C1A" w:rsidP="003B5C1A">
      <w:pPr>
        <w:spacing w:line="300" w:lineRule="auto"/>
        <w:jc w:val="left"/>
        <w:rPr>
          <w:szCs w:val="21"/>
        </w:rPr>
      </w:pPr>
      <w:r w:rsidRPr="00DD5919">
        <w:rPr>
          <w:rFonts w:hint="eastAsia"/>
          <w:szCs w:val="21"/>
        </w:rPr>
        <w:t>（</w:t>
      </w:r>
      <w:r w:rsidRPr="00DD5919">
        <w:rPr>
          <w:rFonts w:hint="eastAsia"/>
          <w:szCs w:val="21"/>
        </w:rPr>
        <w:t>1</w:t>
      </w:r>
      <w:r w:rsidRPr="00DD5919">
        <w:rPr>
          <w:rFonts w:hint="eastAsia"/>
          <w:szCs w:val="21"/>
        </w:rPr>
        <w:t>）</w:t>
      </w:r>
      <w:r w:rsidRPr="00DD5919">
        <w:rPr>
          <w:position w:val="-6"/>
          <w:szCs w:val="21"/>
        </w:rPr>
        <w:object w:dxaOrig="1120" w:dyaOrig="279">
          <v:shape id="_x0000_i1422" type="#_x0000_t75" style="width:56.25pt;height:14.25pt" o:ole="">
            <v:imagedata r:id="rId768" o:title=""/>
          </v:shape>
          <o:OLEObject Type="Embed" ProgID="Equation.DSMT4" ShapeID="_x0000_i1422" DrawAspect="Content" ObjectID="_1577877813" r:id="rId769"/>
        </w:object>
      </w:r>
      <w:r w:rsidRPr="00DD5919">
        <w:rPr>
          <w:rFonts w:hint="eastAsia"/>
          <w:szCs w:val="21"/>
        </w:rPr>
        <w:t>（</w:t>
      </w:r>
      <w:r w:rsidRPr="00DD5919">
        <w:rPr>
          <w:rFonts w:hint="eastAsia"/>
          <w:szCs w:val="21"/>
        </w:rPr>
        <w:t>2</w:t>
      </w:r>
      <w:r w:rsidRPr="00DD5919">
        <w:rPr>
          <w:rFonts w:hint="eastAsia"/>
          <w:szCs w:val="21"/>
        </w:rPr>
        <w:t>）</w:t>
      </w:r>
      <w:r w:rsidRPr="00DD5919">
        <w:rPr>
          <w:position w:val="-6"/>
          <w:szCs w:val="21"/>
        </w:rPr>
        <w:object w:dxaOrig="1180" w:dyaOrig="279">
          <v:shape id="_x0000_i1423" type="#_x0000_t75" style="width:59.25pt;height:14.25pt" o:ole="">
            <v:imagedata r:id="rId770" o:title=""/>
          </v:shape>
          <o:OLEObject Type="Embed" ProgID="Equation.DSMT4" ShapeID="_x0000_i1423" DrawAspect="Content" ObjectID="_1577877814" r:id="rId771"/>
        </w:object>
      </w:r>
    </w:p>
    <w:p w:rsidR="003B5C1A" w:rsidRDefault="003B5C1A" w:rsidP="003B5C1A">
      <w:pPr>
        <w:spacing w:line="300" w:lineRule="auto"/>
        <w:jc w:val="left"/>
        <w:rPr>
          <w:szCs w:val="21"/>
        </w:rPr>
      </w:pPr>
    </w:p>
    <w:p w:rsidR="003B5C1A" w:rsidRDefault="003B5C1A" w:rsidP="003B5C1A">
      <w:pPr>
        <w:spacing w:line="300" w:lineRule="auto"/>
        <w:jc w:val="left"/>
        <w:rPr>
          <w:szCs w:val="21"/>
        </w:rPr>
      </w:pPr>
    </w:p>
    <w:p w:rsidR="003B5C1A" w:rsidRPr="00DD5919" w:rsidRDefault="003B5C1A" w:rsidP="003B5C1A">
      <w:pPr>
        <w:spacing w:line="300" w:lineRule="auto"/>
        <w:jc w:val="left"/>
        <w:rPr>
          <w:szCs w:val="21"/>
        </w:rPr>
      </w:pPr>
    </w:p>
    <w:p w:rsidR="003B5C1A" w:rsidRPr="00DD5919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  <w:r w:rsidRPr="00903E77">
        <w:rPr>
          <w:szCs w:val="21"/>
        </w:rPr>
        <w:t>例</w:t>
      </w:r>
      <w:r>
        <w:rPr>
          <w:rFonts w:hint="eastAsia"/>
          <w:szCs w:val="21"/>
        </w:rPr>
        <w:t>3</w:t>
      </w:r>
      <w:r w:rsidRPr="00903E77">
        <w:rPr>
          <w:rFonts w:hint="eastAsia"/>
          <w:szCs w:val="21"/>
        </w:rPr>
        <w:t>：</w:t>
      </w:r>
      <w:r w:rsidRPr="00DD5919">
        <w:rPr>
          <w:rFonts w:ascii="宋体" w:hAnsi="宋体" w:hint="eastAsia"/>
          <w:szCs w:val="21"/>
        </w:rPr>
        <w:t>解下列不等式，并把它们的解集在数轴上表示出来：</w:t>
      </w:r>
    </w:p>
    <w:p w:rsidR="003B5C1A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  <w:r w:rsidRPr="00DD5919">
        <w:rPr>
          <w:rFonts w:ascii="宋体" w:hAnsi="宋体" w:hint="eastAsia"/>
          <w:szCs w:val="21"/>
        </w:rPr>
        <w:t>（1）</w:t>
      </w:r>
      <w:r w:rsidRPr="00DD5919">
        <w:rPr>
          <w:rFonts w:ascii="宋体" w:hAnsi="宋体"/>
          <w:position w:val="-6"/>
          <w:szCs w:val="21"/>
        </w:rPr>
        <w:object w:dxaOrig="1400" w:dyaOrig="279">
          <v:shape id="_x0000_i1424" type="#_x0000_t75" style="width:69.75pt;height:14.25pt" o:ole="">
            <v:imagedata r:id="rId772" o:title=""/>
          </v:shape>
          <o:OLEObject Type="Embed" ProgID="Equation.DSMT4" ShapeID="_x0000_i1424" DrawAspect="Content" ObjectID="_1577877815" r:id="rId773"/>
        </w:object>
      </w:r>
      <w:r w:rsidRPr="00DD5919">
        <w:rPr>
          <w:rFonts w:ascii="宋体" w:hAnsi="宋体" w:hint="eastAsia"/>
          <w:szCs w:val="21"/>
        </w:rPr>
        <w:t>（2）</w:t>
      </w:r>
      <w:r w:rsidRPr="00DD5919">
        <w:rPr>
          <w:rFonts w:ascii="宋体" w:hAnsi="宋体"/>
          <w:position w:val="-6"/>
          <w:szCs w:val="21"/>
        </w:rPr>
        <w:object w:dxaOrig="1640" w:dyaOrig="279">
          <v:shape id="_x0000_i1425" type="#_x0000_t75" style="width:81.75pt;height:14.25pt" o:ole="">
            <v:imagedata r:id="rId774" o:title=""/>
          </v:shape>
          <o:OLEObject Type="Embed" ProgID="Equation.DSMT4" ShapeID="_x0000_i1425" DrawAspect="Content" ObjectID="_1577877816" r:id="rId775"/>
        </w:object>
      </w:r>
    </w:p>
    <w:p w:rsidR="003B5C1A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</w:p>
    <w:p w:rsidR="003B5C1A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</w:p>
    <w:p w:rsidR="003B5C1A" w:rsidRPr="00DD5919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</w:p>
    <w:p w:rsidR="003B5C1A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  <w:r w:rsidRPr="00DD5919">
        <w:rPr>
          <w:rFonts w:ascii="宋体" w:hAnsi="宋体" w:hint="eastAsia"/>
          <w:szCs w:val="21"/>
        </w:rPr>
        <w:t>（3）</w:t>
      </w:r>
      <w:r w:rsidRPr="00DD5919">
        <w:rPr>
          <w:rFonts w:ascii="宋体" w:hAnsi="宋体"/>
          <w:position w:val="-24"/>
          <w:szCs w:val="21"/>
        </w:rPr>
        <w:object w:dxaOrig="1520" w:dyaOrig="620">
          <v:shape id="_x0000_i1426" type="#_x0000_t75" style="width:75.75pt;height:30.75pt" o:ole="">
            <v:imagedata r:id="rId776" o:title=""/>
          </v:shape>
          <o:OLEObject Type="Embed" ProgID="Equation.DSMT4" ShapeID="_x0000_i1426" DrawAspect="Content" ObjectID="_1577877817" r:id="rId777"/>
        </w:object>
      </w:r>
      <w:r w:rsidRPr="00DD5919">
        <w:rPr>
          <w:rFonts w:ascii="宋体" w:hAnsi="宋体" w:hint="eastAsia"/>
          <w:szCs w:val="21"/>
        </w:rPr>
        <w:t>（4）</w:t>
      </w:r>
      <w:r w:rsidRPr="00DD5919">
        <w:rPr>
          <w:rFonts w:ascii="宋体" w:hAnsi="宋体"/>
          <w:position w:val="-10"/>
          <w:szCs w:val="21"/>
        </w:rPr>
        <w:object w:dxaOrig="2260" w:dyaOrig="320">
          <v:shape id="_x0000_i1427" type="#_x0000_t75" style="width:113.25pt;height:15.75pt" o:ole="">
            <v:imagedata r:id="rId778" o:title=""/>
          </v:shape>
          <o:OLEObject Type="Embed" ProgID="Equation.DSMT4" ShapeID="_x0000_i1427" DrawAspect="Content" ObjectID="_1577877818" r:id="rId779"/>
        </w:object>
      </w:r>
    </w:p>
    <w:p w:rsidR="003B5C1A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</w:p>
    <w:p w:rsidR="003B5C1A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</w:p>
    <w:p w:rsidR="003B5C1A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</w:p>
    <w:p w:rsidR="003B5C1A" w:rsidRPr="00DD5919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</w:p>
    <w:p w:rsidR="003B5C1A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  <w:r w:rsidRPr="00DD5919">
        <w:rPr>
          <w:rFonts w:ascii="宋体" w:hAnsi="宋体" w:hint="eastAsia"/>
          <w:szCs w:val="21"/>
        </w:rPr>
        <w:t>（5）</w:t>
      </w:r>
      <w:r w:rsidRPr="00DD5919">
        <w:rPr>
          <w:rFonts w:ascii="宋体" w:hAnsi="宋体"/>
          <w:position w:val="-14"/>
          <w:szCs w:val="21"/>
        </w:rPr>
        <w:object w:dxaOrig="2439" w:dyaOrig="400">
          <v:shape id="_x0000_i1428" type="#_x0000_t75" style="width:122.25pt;height:20.25pt" o:ole="">
            <v:imagedata r:id="rId780" o:title=""/>
          </v:shape>
          <o:OLEObject Type="Embed" ProgID="Equation.DSMT4" ShapeID="_x0000_i1428" DrawAspect="Content" ObjectID="_1577877819" r:id="rId781"/>
        </w:object>
      </w:r>
      <w:r w:rsidRPr="00DD5919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6</w:t>
      </w:r>
      <w:r w:rsidRPr="00DD5919">
        <w:rPr>
          <w:rFonts w:ascii="宋体" w:hAnsi="宋体" w:hint="eastAsia"/>
          <w:szCs w:val="21"/>
        </w:rPr>
        <w:t xml:space="preserve">） </w:t>
      </w:r>
      <w:r w:rsidRPr="00DD5919">
        <w:rPr>
          <w:rFonts w:ascii="宋体" w:hAnsi="宋体"/>
          <w:position w:val="-6"/>
          <w:szCs w:val="21"/>
        </w:rPr>
        <w:object w:dxaOrig="1540" w:dyaOrig="279">
          <v:shape id="_x0000_i1429" type="#_x0000_t75" style="width:77.25pt;height:14.25pt" o:ole="">
            <v:imagedata r:id="rId782" o:title=""/>
          </v:shape>
          <o:OLEObject Type="Embed" ProgID="Equation.DSMT4" ShapeID="_x0000_i1429" DrawAspect="Content" ObjectID="_1577877820" r:id="rId783"/>
        </w:object>
      </w:r>
    </w:p>
    <w:p w:rsidR="003B5C1A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</w:p>
    <w:p w:rsidR="003B5C1A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</w:p>
    <w:p w:rsidR="003B5C1A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</w:p>
    <w:p w:rsidR="003B5C1A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</w:p>
    <w:p w:rsidR="003B5C1A" w:rsidRPr="00DD5919" w:rsidRDefault="003B5C1A" w:rsidP="003B5C1A">
      <w:pPr>
        <w:spacing w:line="300" w:lineRule="auto"/>
        <w:jc w:val="left"/>
        <w:rPr>
          <w:szCs w:val="21"/>
        </w:rPr>
      </w:pPr>
      <w:r w:rsidRPr="00DD5919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7</w:t>
      </w:r>
      <w:r w:rsidRPr="00DD5919">
        <w:rPr>
          <w:rFonts w:ascii="宋体" w:hAnsi="宋体" w:hint="eastAsia"/>
          <w:szCs w:val="21"/>
        </w:rPr>
        <w:t>）</w:t>
      </w:r>
      <w:r w:rsidRPr="00DD5919">
        <w:rPr>
          <w:rFonts w:ascii="宋体" w:hAnsi="宋体"/>
          <w:position w:val="-24"/>
          <w:szCs w:val="21"/>
        </w:rPr>
        <w:object w:dxaOrig="1200" w:dyaOrig="620">
          <v:shape id="_x0000_i1430" type="#_x0000_t75" style="width:60pt;height:30.75pt" o:ole="">
            <v:imagedata r:id="rId784" o:title=""/>
          </v:shape>
          <o:OLEObject Type="Embed" ProgID="Equation.DSMT4" ShapeID="_x0000_i1430" DrawAspect="Content" ObjectID="_1577877821" r:id="rId785"/>
        </w:object>
      </w:r>
      <w:r>
        <w:rPr>
          <w:rFonts w:ascii="宋体" w:hAnsi="宋体" w:hint="eastAsia"/>
          <w:szCs w:val="21"/>
        </w:rPr>
        <w:t>（8）</w:t>
      </w:r>
      <w:r w:rsidRPr="00DD5919">
        <w:rPr>
          <w:position w:val="-24"/>
          <w:szCs w:val="21"/>
        </w:rPr>
        <w:object w:dxaOrig="2040" w:dyaOrig="620">
          <v:shape id="_x0000_i1431" type="#_x0000_t75" style="width:102pt;height:30.75pt" o:ole="">
            <v:imagedata r:id="rId786" o:title=""/>
          </v:shape>
          <o:OLEObject Type="Embed" ProgID="Equation.3" ShapeID="_x0000_i1431" DrawAspect="Content" ObjectID="_1577877822" r:id="rId787"/>
        </w:object>
      </w:r>
    </w:p>
    <w:p w:rsidR="003B5C1A" w:rsidRPr="00DD5919" w:rsidRDefault="003B5C1A" w:rsidP="003B5C1A">
      <w:pPr>
        <w:spacing w:line="300" w:lineRule="auto"/>
        <w:jc w:val="left"/>
        <w:rPr>
          <w:rFonts w:ascii="宋体" w:hAnsi="宋体"/>
          <w:szCs w:val="21"/>
        </w:rPr>
      </w:pPr>
    </w:p>
    <w:p w:rsidR="003B5C1A" w:rsidRPr="00903E77" w:rsidRDefault="003B5C1A" w:rsidP="003B5C1A">
      <w:pPr>
        <w:rPr>
          <w:szCs w:val="21"/>
        </w:rPr>
      </w:pP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rPr>
          <w:szCs w:val="21"/>
        </w:rPr>
      </w:pPr>
    </w:p>
    <w:p w:rsidR="003B5C1A" w:rsidRPr="00DD5919" w:rsidRDefault="003B5C1A" w:rsidP="003B5C1A">
      <w:pPr>
        <w:spacing w:line="300" w:lineRule="auto"/>
        <w:jc w:val="left"/>
        <w:rPr>
          <w:szCs w:val="21"/>
        </w:rPr>
      </w:pPr>
      <w:r w:rsidRPr="00DD5919">
        <w:rPr>
          <w:rFonts w:hint="eastAsia"/>
          <w:szCs w:val="21"/>
        </w:rPr>
        <w:t>例</w:t>
      </w:r>
      <w:r>
        <w:rPr>
          <w:rFonts w:hint="eastAsia"/>
          <w:szCs w:val="21"/>
        </w:rPr>
        <w:t>4</w:t>
      </w:r>
      <w:r w:rsidRPr="00DD5919">
        <w:rPr>
          <w:rFonts w:hint="eastAsia"/>
          <w:szCs w:val="21"/>
        </w:rPr>
        <w:t>：如果</w:t>
      </w:r>
      <w:r w:rsidRPr="00DD5919">
        <w:rPr>
          <w:rFonts w:hint="eastAsia"/>
          <w:szCs w:val="21"/>
        </w:rPr>
        <w:t>x</w:t>
      </w:r>
      <w:r w:rsidRPr="00DD5919">
        <w:rPr>
          <w:rFonts w:hint="eastAsia"/>
          <w:szCs w:val="21"/>
        </w:rPr>
        <w:t>是非负整数，当</w:t>
      </w:r>
      <w:r w:rsidRPr="00DD5919">
        <w:rPr>
          <w:rFonts w:hint="eastAsia"/>
          <w:szCs w:val="21"/>
        </w:rPr>
        <w:t>x</w:t>
      </w:r>
      <w:r w:rsidRPr="00DD5919">
        <w:rPr>
          <w:rFonts w:hint="eastAsia"/>
          <w:szCs w:val="21"/>
        </w:rPr>
        <w:t>取什么数时，</w:t>
      </w:r>
      <w:r w:rsidRPr="00DD5919">
        <w:rPr>
          <w:rFonts w:hint="eastAsia"/>
          <w:szCs w:val="21"/>
        </w:rPr>
        <w:t>7-4x</w:t>
      </w:r>
      <w:r w:rsidRPr="00DD5919">
        <w:rPr>
          <w:rFonts w:hint="eastAsia"/>
          <w:szCs w:val="21"/>
        </w:rPr>
        <w:t>的值大于</w:t>
      </w:r>
      <w:r w:rsidRPr="00DD5919">
        <w:rPr>
          <w:position w:val="-24"/>
          <w:szCs w:val="21"/>
        </w:rPr>
        <w:object w:dxaOrig="580" w:dyaOrig="620">
          <v:shape id="_x0000_i1432" type="#_x0000_t75" style="width:29.25pt;height:30.75pt" o:ole="">
            <v:imagedata r:id="rId788" o:title=""/>
          </v:shape>
          <o:OLEObject Type="Embed" ProgID="Equation.3" ShapeID="_x0000_i1432" DrawAspect="Content" ObjectID="_1577877823" r:id="rId789"/>
        </w:object>
      </w:r>
      <w:r w:rsidRPr="00DD5919">
        <w:rPr>
          <w:rFonts w:hint="eastAsia"/>
          <w:szCs w:val="21"/>
        </w:rPr>
        <w:t>的值的相反数？</w:t>
      </w: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rPr>
          <w:b/>
          <w:szCs w:val="21"/>
        </w:rPr>
      </w:pPr>
    </w:p>
    <w:p w:rsidR="003B5C1A" w:rsidRPr="00B12AC2" w:rsidRDefault="003B5C1A" w:rsidP="009D7205">
      <w:pPr>
        <w:pStyle w:val="a3"/>
        <w:rPr>
          <w:szCs w:val="21"/>
        </w:rPr>
      </w:pPr>
      <w:bookmarkStart w:id="26" w:name="_Toc504135006"/>
      <w:r>
        <w:rPr>
          <w:rFonts w:hint="eastAsia"/>
          <w:szCs w:val="21"/>
        </w:rPr>
        <w:lastRenderedPageBreak/>
        <w:t>第十讲</w:t>
      </w:r>
      <w:r>
        <w:rPr>
          <w:rFonts w:hint="eastAsia"/>
          <w:szCs w:val="21"/>
        </w:rPr>
        <w:t xml:space="preserve">  </w:t>
      </w:r>
      <w:r w:rsidRPr="00ED6C70">
        <w:rPr>
          <w:rFonts w:hint="eastAsia"/>
        </w:rPr>
        <w:t>不等式组、复习</w:t>
      </w:r>
      <w:bookmarkEnd w:id="26"/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一、选择题：</w:t>
      </w:r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．“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倍与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的差不大于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”列出的不等式是（）</w:t>
      </w:r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≤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；（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≥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；（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；（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．</w:t>
      </w:r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．下列不等式一定成立的是（）</w:t>
      </w:r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  <w:i/>
          <w:iCs/>
        </w:rPr>
        <w:t>a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  <w:i/>
          <w:iCs/>
        </w:rPr>
        <w:t>a</w:t>
      </w:r>
      <w:r>
        <w:rPr>
          <w:rFonts w:ascii="Times New Roman" w:hAnsi="Times New Roman" w:cs="Times New Roman" w:hint="eastAsia"/>
          <w:i/>
          <w:iCs/>
        </w:rPr>
        <w:tab/>
      </w:r>
      <w:r>
        <w:rPr>
          <w:rFonts w:ascii="Times New Roman" w:hAnsi="Times New Roman" w:cs="Times New Roman" w:hint="eastAsia"/>
          <w:iCs/>
        </w:rPr>
        <w:t>；（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；（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）－</w:t>
      </w:r>
      <w:r>
        <w:rPr>
          <w:rFonts w:ascii="Times New Roman" w:hAnsi="Times New Roman" w:cs="Times New Roman" w:hint="eastAsia"/>
          <w:i/>
          <w:iCs/>
        </w:rPr>
        <w:t>a</w:t>
      </w:r>
      <w:r>
        <w:rPr>
          <w:rFonts w:ascii="Times New Roman" w:hAnsi="Times New Roman" w:cs="Times New Roman" w:hint="eastAsia"/>
        </w:rPr>
        <w:t>＞－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  <w:i/>
          <w:iCs/>
        </w:rPr>
        <w:t>a</w:t>
      </w:r>
      <w:r>
        <w:rPr>
          <w:rFonts w:ascii="Times New Roman" w:hAnsi="Times New Roman" w:cs="Times New Roman" w:hint="eastAsia"/>
          <w:i/>
          <w:iCs/>
        </w:rPr>
        <w:tab/>
      </w:r>
      <w:r>
        <w:rPr>
          <w:rFonts w:ascii="Times New Roman" w:hAnsi="Times New Roman" w:cs="Times New Roman" w:hint="eastAsia"/>
          <w:iCs/>
        </w:rPr>
        <w:t>；（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 w:rsidRPr="00F9365E">
        <w:rPr>
          <w:rFonts w:ascii="Times New Roman" w:hAnsi="Times New Roman" w:cs="Times New Roman"/>
          <w:position w:val="-24"/>
        </w:rPr>
        <w:object w:dxaOrig="240" w:dyaOrig="620">
          <v:shape id="Picture 1" o:spid="_x0000_i1433" type="#_x0000_t75" style="width:12pt;height:30.75pt;mso-position-horizontal-relative:page;mso-position-vertical-relative:page" o:ole="">
            <v:imagedata r:id="rId790" o:title=""/>
          </v:shape>
          <o:OLEObject Type="Embed" ProgID="Equation.3" ShapeID="Picture 1" DrawAspect="Content" ObjectID="_1577877824" r:id="rId791"/>
        </w:object>
      </w:r>
      <w:r>
        <w:rPr>
          <w:rFonts w:cs="Times New Roman" w:hint="eastAsia"/>
        </w:rPr>
        <w:t>＞</w:t>
      </w:r>
      <w:r w:rsidRPr="00F9365E">
        <w:rPr>
          <w:rFonts w:ascii="Times New Roman" w:hAnsi="Times New Roman" w:cs="Times New Roman"/>
          <w:position w:val="-24"/>
        </w:rPr>
        <w:object w:dxaOrig="240" w:dyaOrig="620">
          <v:shape id="Picture 2" o:spid="_x0000_i1434" type="#_x0000_t75" style="width:12pt;height:30.75pt;mso-position-horizontal-relative:page;mso-position-vertical-relative:page" o:ole="">
            <v:imagedata r:id="rId792" o:title=""/>
          </v:shape>
          <o:OLEObject Type="Embed" ProgID="Equation.3" ShapeID="Picture 2" DrawAspect="Content" ObjectID="_1577877825" r:id="rId793"/>
        </w:object>
      </w:r>
      <w:r>
        <w:rPr>
          <w:rFonts w:ascii="Times New Roman" w:hAnsi="Times New Roman" w:cs="Times New Roman" w:hint="eastAsia"/>
        </w:rPr>
        <w:t>．</w:t>
      </w:r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．如果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＜－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，那么下列不等式成立的是（）</w:t>
      </w:r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＞－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  <w:iCs/>
        </w:rPr>
        <w:t>；（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≥－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  <w:iCs/>
        </w:rPr>
        <w:t>；（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cs="Times New Roman" w:hint="eastAsia"/>
        </w:rPr>
        <w:t>＜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  <w:iCs/>
        </w:rPr>
        <w:t>；（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cs="Times New Roman" w:hint="eastAsia"/>
        </w:rPr>
        <w:t>≤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  <w:iCs/>
        </w:rPr>
        <w:t>．</w:t>
      </w:r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．不等式－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>的正整数有（）</w:t>
      </w:r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个；（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个；（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个；（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）无数多个．</w:t>
      </w:r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 w:hint="eastAsia"/>
          <w:i/>
          <w:iCs/>
        </w:rPr>
        <w:t>m</w:t>
      </w:r>
      <w:r>
        <w:rPr>
          <w:rFonts w:ascii="Times New Roman" w:hAnsi="Times New Roman" w:cs="Times New Roman" w:hint="eastAsia"/>
        </w:rPr>
        <w:t>满足</w:t>
      </w:r>
      <w:r>
        <w:rPr>
          <w:rFonts w:ascii="Times New Roman" w:hAnsi="Times New Roman" w:cs="Times New Roman" w:hint="eastAsia"/>
        </w:rPr>
        <w:t>|</w:t>
      </w:r>
      <w:r>
        <w:rPr>
          <w:rFonts w:ascii="Times New Roman" w:hAnsi="Times New Roman" w:cs="Times New Roman" w:hint="eastAsia"/>
          <w:i/>
          <w:iCs/>
        </w:rPr>
        <w:t>m</w:t>
      </w:r>
      <w:r>
        <w:rPr>
          <w:rFonts w:ascii="Times New Roman" w:hAnsi="Times New Roman" w:cs="Times New Roman" w:hint="eastAsia"/>
        </w:rPr>
        <w:t>|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 w:hint="eastAsia"/>
          <w:i/>
          <w:iCs/>
        </w:rPr>
        <w:t>m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 w:hint="eastAsia"/>
          <w:i/>
          <w:iCs/>
        </w:rPr>
        <w:t>m</w:t>
      </w:r>
      <w:r>
        <w:rPr>
          <w:rFonts w:ascii="Times New Roman" w:hAnsi="Times New Roman" w:cs="Times New Roman" w:hint="eastAsia"/>
        </w:rPr>
        <w:t>一定是（）</w:t>
      </w:r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）正数；（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）负数；（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）非负数；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）任意有理数．</w:t>
      </w:r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．在数轴上与原点的距离小于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的点对应的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满足（）</w:t>
      </w:r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）－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；（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＜－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；（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；（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．</w:t>
      </w:r>
    </w:p>
    <w:p w:rsidR="003B5C1A" w:rsidRDefault="003B5C1A" w:rsidP="003B5C1A">
      <w:pPr>
        <w:autoSpaceDE w:val="0"/>
        <w:autoSpaceDN w:val="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ascii="宋体"/>
          <w:szCs w:val="21"/>
        </w:rPr>
        <w:t>.</w:t>
      </w:r>
      <w:r>
        <w:rPr>
          <w:rFonts w:ascii="宋体" w:hint="eastAsia"/>
          <w:szCs w:val="21"/>
        </w:rPr>
        <w:t>下列说法中，正确的有</w:t>
      </w:r>
      <w:r>
        <w:rPr>
          <w:rFonts w:hint="eastAsia"/>
          <w:szCs w:val="21"/>
        </w:rPr>
        <w:t>（）</w:t>
      </w:r>
    </w:p>
    <w:p w:rsidR="003B5C1A" w:rsidRDefault="003B5C1A" w:rsidP="003B5C1A">
      <w:pPr>
        <w:autoSpaceDE w:val="0"/>
        <w:autoSpaceDN w:val="0"/>
        <w:ind w:left="672" w:hangingChars="320" w:hanging="672"/>
        <w:jc w:val="left"/>
        <w:textAlignment w:val="center"/>
        <w:rPr>
          <w:rFonts w:ascii="宋体"/>
          <w:szCs w:val="21"/>
        </w:rPr>
      </w:pPr>
      <w:r>
        <w:rPr>
          <w:rFonts w:ascii="宋体" w:hint="eastAsia"/>
          <w:szCs w:val="21"/>
        </w:rPr>
        <w:t>①若</w:t>
      </w:r>
      <w:r w:rsidRPr="00F9365E">
        <w:rPr>
          <w:rFonts w:ascii="宋体"/>
          <w:szCs w:val="21"/>
        </w:rPr>
        <w:object w:dxaOrig="320" w:dyaOrig="280">
          <v:shape id="Picture 3" o:spid="_x0000_i1435" type="#_x0000_t75" style="width:15.75pt;height:14.25pt;mso-position-horizontal-relative:page;mso-position-vertical-relative:page" o:ole="">
            <v:imagedata r:id="rId794" o:title=""/>
          </v:shape>
          <o:OLEObject Type="Embed" ProgID="Equation.DSMT4" ShapeID="Picture 3" DrawAspect="Content" ObjectID="_1577877826" r:id="rId795"/>
        </w:object>
      </w:r>
      <w:r>
        <w:rPr>
          <w:rFonts w:ascii="宋体" w:hAnsi="宋体" w:hint="eastAsia"/>
          <w:szCs w:val="21"/>
        </w:rPr>
        <w:t>＜</w:t>
      </w:r>
      <w:r>
        <w:rPr>
          <w:szCs w:val="21"/>
        </w:rPr>
        <w:t>0</w:t>
      </w:r>
      <w:r>
        <w:rPr>
          <w:rFonts w:ascii="宋体" w:hint="eastAsia"/>
          <w:szCs w:val="21"/>
        </w:rPr>
        <w:t>，则</w:t>
      </w:r>
      <w:r w:rsidRPr="00F9365E">
        <w:rPr>
          <w:rFonts w:ascii="宋体"/>
          <w:szCs w:val="21"/>
        </w:rPr>
        <w:object w:dxaOrig="200" w:dyaOrig="220">
          <v:shape id="Picture 4" o:spid="_x0000_i1436" type="#_x0000_t75" style="width:9.75pt;height:11.25pt;mso-position-horizontal-relative:page;mso-position-vertical-relative:page" o:ole="">
            <v:imagedata r:id="rId796" o:title=""/>
          </v:shape>
          <o:OLEObject Type="Embed" ProgID="Equation.DSMT4" ShapeID="Picture 4" DrawAspect="Content" ObjectID="_1577877827" r:id="rId797"/>
        </w:object>
      </w:r>
      <w:r>
        <w:rPr>
          <w:rFonts w:ascii="宋体" w:hAnsi="宋体" w:hint="eastAsia"/>
          <w:szCs w:val="21"/>
        </w:rPr>
        <w:t>＜</w:t>
      </w:r>
      <w:r>
        <w:rPr>
          <w:szCs w:val="21"/>
        </w:rPr>
        <w:t>0</w:t>
      </w:r>
      <w:r>
        <w:rPr>
          <w:rFonts w:hint="eastAsia"/>
          <w:szCs w:val="21"/>
        </w:rPr>
        <w:t>，</w:t>
      </w:r>
      <w:r w:rsidRPr="00F9365E">
        <w:rPr>
          <w:szCs w:val="21"/>
        </w:rPr>
        <w:object w:dxaOrig="200" w:dyaOrig="280">
          <v:shape id="Picture 5" o:spid="_x0000_i1437" type="#_x0000_t75" style="width:9.75pt;height:14.25pt;mso-position-horizontal-relative:page;mso-position-vertical-relative:page" o:ole="">
            <v:imagedata r:id="rId798" o:title=""/>
          </v:shape>
          <o:OLEObject Type="Embed" ProgID="Equation.DSMT4" ShapeID="Picture 5" DrawAspect="Content" ObjectID="_1577877828" r:id="rId799"/>
        </w:object>
      </w:r>
      <w:r>
        <w:rPr>
          <w:rFonts w:ascii="宋体" w:hAnsi="宋体" w:hint="eastAsia"/>
          <w:szCs w:val="21"/>
        </w:rPr>
        <w:t>＜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；</w:t>
      </w:r>
      <w:r>
        <w:rPr>
          <w:rFonts w:ascii="宋体" w:hint="eastAsia"/>
          <w:szCs w:val="21"/>
        </w:rPr>
        <w:t>②若</w:t>
      </w:r>
      <w:r w:rsidRPr="00F9365E">
        <w:rPr>
          <w:rFonts w:ascii="宋体"/>
          <w:szCs w:val="21"/>
        </w:rPr>
        <w:object w:dxaOrig="200" w:dyaOrig="220">
          <v:shape id="Picture 6" o:spid="_x0000_i1438" type="#_x0000_t75" style="width:9.75pt;height:11.25pt;mso-position-horizontal-relative:page;mso-position-vertical-relative:page" o:ole="">
            <v:imagedata r:id="rId796" o:title=""/>
          </v:shape>
          <o:OLEObject Type="Embed" ProgID="Equation.DSMT4" ShapeID="Picture 6" DrawAspect="Content" ObjectID="_1577877829" r:id="rId800"/>
        </w:object>
      </w:r>
      <w:r>
        <w:rPr>
          <w:rFonts w:ascii="宋体" w:hAnsi="宋体" w:hint="eastAsia"/>
          <w:szCs w:val="21"/>
        </w:rPr>
        <w:t>＜</w:t>
      </w:r>
      <w:r>
        <w:rPr>
          <w:szCs w:val="21"/>
        </w:rPr>
        <w:t>0</w:t>
      </w:r>
      <w:r>
        <w:rPr>
          <w:rFonts w:hint="eastAsia"/>
          <w:szCs w:val="21"/>
        </w:rPr>
        <w:t>，</w:t>
      </w:r>
      <w:r w:rsidRPr="00F9365E">
        <w:rPr>
          <w:szCs w:val="21"/>
        </w:rPr>
        <w:object w:dxaOrig="200" w:dyaOrig="280">
          <v:shape id="Picture 7" o:spid="_x0000_i1439" type="#_x0000_t75" style="width:9.75pt;height:14.25pt;mso-position-horizontal-relative:page;mso-position-vertical-relative:page" o:ole="">
            <v:imagedata r:id="rId798" o:title=""/>
          </v:shape>
          <o:OLEObject Type="Embed" ProgID="Equation.DSMT4" ShapeID="Picture 7" DrawAspect="Content" ObjectID="_1577877830" r:id="rId801"/>
        </w:object>
      </w:r>
      <w:r>
        <w:rPr>
          <w:rFonts w:ascii="宋体" w:hAnsi="宋体" w:hint="eastAsia"/>
          <w:szCs w:val="21"/>
        </w:rPr>
        <w:t>＞</w:t>
      </w:r>
      <w:r>
        <w:rPr>
          <w:rFonts w:hint="eastAsia"/>
          <w:szCs w:val="21"/>
        </w:rPr>
        <w:t>0</w:t>
      </w:r>
      <w:r>
        <w:rPr>
          <w:rFonts w:ascii="宋体" w:hint="eastAsia"/>
          <w:szCs w:val="21"/>
        </w:rPr>
        <w:t>，则</w:t>
      </w:r>
      <w:r w:rsidRPr="00F9365E">
        <w:rPr>
          <w:rFonts w:ascii="宋体"/>
          <w:szCs w:val="21"/>
        </w:rPr>
        <w:object w:dxaOrig="320" w:dyaOrig="280">
          <v:shape id="Picture 8" o:spid="_x0000_i1440" type="#_x0000_t75" style="width:15.75pt;height:14.25pt;mso-position-horizontal-relative:page;mso-position-vertical-relative:page" o:ole="">
            <v:imagedata r:id="rId794" o:title=""/>
          </v:shape>
          <o:OLEObject Type="Embed" ProgID="Equation.DSMT4" ShapeID="Picture 8" DrawAspect="Content" ObjectID="_1577877831" r:id="rId802"/>
        </w:object>
      </w:r>
      <w:r>
        <w:rPr>
          <w:rFonts w:ascii="宋体" w:hAnsi="宋体" w:hint="eastAsia"/>
          <w:szCs w:val="21"/>
        </w:rPr>
        <w:t>＜</w:t>
      </w:r>
      <w:r>
        <w:rPr>
          <w:szCs w:val="21"/>
        </w:rPr>
        <w:t>0</w:t>
      </w:r>
      <w:r>
        <w:rPr>
          <w:rFonts w:ascii="宋体" w:hint="eastAsia"/>
          <w:szCs w:val="21"/>
        </w:rPr>
        <w:t>；③若</w:t>
      </w:r>
      <w:r w:rsidRPr="00F9365E">
        <w:rPr>
          <w:rFonts w:ascii="宋体"/>
          <w:szCs w:val="21"/>
        </w:rPr>
        <w:object w:dxaOrig="400" w:dyaOrig="620">
          <v:shape id="Picture 9" o:spid="_x0000_i1441" type="#_x0000_t75" style="width:20.25pt;height:30.75pt;mso-position-horizontal-relative:page;mso-position-vertical-relative:page" o:ole="">
            <v:imagedata r:id="rId803" o:title=""/>
          </v:shape>
          <o:OLEObject Type="Embed" ProgID="Equation.DSMT4" ShapeID="Picture 9" DrawAspect="Content" ObjectID="_1577877832" r:id="rId804"/>
        </w:object>
      </w:r>
      <w:r>
        <w:rPr>
          <w:rFonts w:ascii="宋体" w:hAnsi="宋体" w:hint="eastAsia"/>
          <w:szCs w:val="21"/>
        </w:rPr>
        <w:t>＜</w:t>
      </w:r>
      <w:r w:rsidRPr="00F9365E">
        <w:rPr>
          <w:rFonts w:ascii="宋体"/>
          <w:szCs w:val="21"/>
        </w:rPr>
        <w:object w:dxaOrig="400" w:dyaOrig="620">
          <v:shape id="Picture 10" o:spid="_x0000_i1442" type="#_x0000_t75" style="width:20.25pt;height:30.75pt;mso-position-horizontal-relative:page;mso-position-vertical-relative:page" o:ole="">
            <v:imagedata r:id="rId805" o:title=""/>
          </v:shape>
          <o:OLEObject Type="Embed" ProgID="Equation.DSMT4" ShapeID="Picture 10" DrawAspect="Content" ObjectID="_1577877833" r:id="rId806"/>
        </w:object>
      </w:r>
      <w:r>
        <w:rPr>
          <w:rFonts w:ascii="宋体" w:hint="eastAsia"/>
          <w:szCs w:val="21"/>
        </w:rPr>
        <w:t>，则</w:t>
      </w:r>
      <w:r w:rsidRPr="00F9365E">
        <w:rPr>
          <w:rFonts w:ascii="宋体"/>
          <w:szCs w:val="21"/>
        </w:rPr>
        <w:object w:dxaOrig="200" w:dyaOrig="220">
          <v:shape id="Picture 11" o:spid="_x0000_i1443" type="#_x0000_t75" style="width:9.75pt;height:11.25pt;mso-position-horizontal-relative:page;mso-position-vertical-relative:page" o:ole="">
            <v:imagedata r:id="rId796" o:title=""/>
          </v:shape>
          <o:OLEObject Type="Embed" ProgID="Equation.DSMT4" ShapeID="Picture 11" DrawAspect="Content" ObjectID="_1577877834" r:id="rId807"/>
        </w:object>
      </w:r>
      <w:r>
        <w:rPr>
          <w:rFonts w:ascii="宋体" w:hAnsi="宋体" w:hint="eastAsia"/>
          <w:szCs w:val="21"/>
        </w:rPr>
        <w:t>＜</w:t>
      </w:r>
      <w:r w:rsidRPr="00F9365E">
        <w:rPr>
          <w:szCs w:val="21"/>
        </w:rPr>
        <w:object w:dxaOrig="200" w:dyaOrig="280">
          <v:shape id="Picture 12" o:spid="_x0000_i1444" type="#_x0000_t75" style="width:9.75pt;height:14.25pt;mso-position-horizontal-relative:page;mso-position-vertical-relative:page" o:ole="">
            <v:imagedata r:id="rId798" o:title=""/>
          </v:shape>
          <o:OLEObject Type="Embed" ProgID="Equation.DSMT4" ShapeID="Picture 12" DrawAspect="Content" ObjectID="_1577877835" r:id="rId808"/>
        </w:object>
      </w:r>
      <w:r>
        <w:rPr>
          <w:rFonts w:ascii="宋体" w:hint="eastAsia"/>
          <w:szCs w:val="21"/>
        </w:rPr>
        <w:t>；</w:t>
      </w:r>
    </w:p>
    <w:p w:rsidR="003B5C1A" w:rsidRDefault="003B5C1A" w:rsidP="003B5C1A">
      <w:pPr>
        <w:autoSpaceDE w:val="0"/>
        <w:autoSpaceDN w:val="0"/>
        <w:ind w:left="672" w:hangingChars="320" w:hanging="672"/>
        <w:jc w:val="left"/>
        <w:textAlignment w:val="center"/>
        <w:rPr>
          <w:szCs w:val="21"/>
        </w:rPr>
      </w:pPr>
      <w:r>
        <w:rPr>
          <w:rFonts w:ascii="宋体" w:hint="eastAsia"/>
          <w:szCs w:val="21"/>
        </w:rPr>
        <w:t>④若</w:t>
      </w:r>
      <w:r w:rsidRPr="00F9365E">
        <w:rPr>
          <w:rFonts w:ascii="宋体"/>
          <w:szCs w:val="21"/>
        </w:rPr>
        <w:object w:dxaOrig="200" w:dyaOrig="220">
          <v:shape id="Picture 13" o:spid="_x0000_i1445" type="#_x0000_t75" style="width:9.75pt;height:11.25pt;mso-position-horizontal-relative:page;mso-position-vertical-relative:page" o:ole="">
            <v:imagedata r:id="rId796" o:title=""/>
          </v:shape>
          <o:OLEObject Type="Embed" ProgID="Equation.DSMT4" ShapeID="Picture 13" DrawAspect="Content" ObjectID="_1577877836" r:id="rId809"/>
        </w:object>
      </w:r>
      <w:r>
        <w:rPr>
          <w:rFonts w:ascii="宋体" w:hAnsi="宋体" w:hint="eastAsia"/>
          <w:szCs w:val="21"/>
        </w:rPr>
        <w:t>＜</w:t>
      </w:r>
      <w:r w:rsidRPr="00F9365E">
        <w:rPr>
          <w:szCs w:val="21"/>
        </w:rPr>
        <w:object w:dxaOrig="200" w:dyaOrig="280">
          <v:shape id="Picture 14" o:spid="_x0000_i1446" type="#_x0000_t75" style="width:9.75pt;height:14.25pt;mso-position-horizontal-relative:page;mso-position-vertical-relative:page" o:ole="">
            <v:imagedata r:id="rId798" o:title=""/>
          </v:shape>
          <o:OLEObject Type="Embed" ProgID="Equation.DSMT4" ShapeID="Picture 14" DrawAspect="Content" ObjectID="_1577877837" r:id="rId810"/>
        </w:object>
      </w:r>
      <w:r>
        <w:rPr>
          <w:rFonts w:ascii="宋体" w:hint="eastAsia"/>
          <w:szCs w:val="21"/>
        </w:rPr>
        <w:t>，则</w:t>
      </w:r>
      <w:r w:rsidRPr="00F9365E">
        <w:rPr>
          <w:rFonts w:ascii="宋体"/>
          <w:szCs w:val="21"/>
        </w:rPr>
        <w:object w:dxaOrig="460" w:dyaOrig="320">
          <v:shape id="Picture 15" o:spid="_x0000_i1447" type="#_x0000_t75" style="width:23.25pt;height:15.75pt;mso-position-horizontal-relative:page;mso-position-vertical-relative:page" o:ole="">
            <v:imagedata r:id="rId811" o:title=""/>
          </v:shape>
          <o:OLEObject Type="Embed" ProgID="Equation.DSMT4" ShapeID="Picture 15" DrawAspect="Content" ObjectID="_1577877838" r:id="rId812"/>
        </w:object>
      </w:r>
      <w:r>
        <w:rPr>
          <w:rFonts w:ascii="宋体" w:hAnsi="宋体" w:hint="eastAsia"/>
          <w:szCs w:val="21"/>
        </w:rPr>
        <w:t>＜</w:t>
      </w:r>
      <w:r w:rsidRPr="00F9365E">
        <w:rPr>
          <w:szCs w:val="21"/>
        </w:rPr>
        <w:object w:dxaOrig="440" w:dyaOrig="320">
          <v:shape id="Picture 16" o:spid="_x0000_i1448" type="#_x0000_t75" style="width:21.75pt;height:15.75pt;mso-position-horizontal-relative:page;mso-position-vertical-relative:page" o:ole="">
            <v:imagedata r:id="rId813" o:title=""/>
          </v:shape>
          <o:OLEObject Type="Embed" ProgID="Equation.DSMT4" ShapeID="Picture 16" DrawAspect="Content" ObjectID="_1577877839" r:id="rId814"/>
        </w:object>
      </w:r>
      <w:r>
        <w:rPr>
          <w:rFonts w:hint="eastAsia"/>
          <w:szCs w:val="21"/>
        </w:rPr>
        <w:t>；</w:t>
      </w:r>
      <w:r>
        <w:rPr>
          <w:rFonts w:ascii="宋体" w:hint="eastAsia"/>
          <w:szCs w:val="21"/>
        </w:rPr>
        <w:t>⑤若</w:t>
      </w:r>
      <w:r w:rsidRPr="00F9365E">
        <w:rPr>
          <w:rFonts w:ascii="宋体"/>
          <w:szCs w:val="21"/>
        </w:rPr>
        <w:object w:dxaOrig="200" w:dyaOrig="220">
          <v:shape id="Picture 17" o:spid="_x0000_i1449" type="#_x0000_t75" style="width:9.75pt;height:11.25pt;mso-position-horizontal-relative:page;mso-position-vertical-relative:page" o:ole="">
            <v:imagedata r:id="rId796" o:title=""/>
          </v:shape>
          <o:OLEObject Type="Embed" ProgID="Equation.DSMT4" ShapeID="Picture 17" DrawAspect="Content" ObjectID="_1577877840" r:id="rId815"/>
        </w:object>
      </w:r>
      <w:r>
        <w:rPr>
          <w:rFonts w:ascii="宋体" w:hAnsi="宋体" w:hint="eastAsia"/>
          <w:szCs w:val="21"/>
        </w:rPr>
        <w:t>＜</w:t>
      </w:r>
      <w:r w:rsidRPr="00F9365E">
        <w:rPr>
          <w:szCs w:val="21"/>
        </w:rPr>
        <w:object w:dxaOrig="200" w:dyaOrig="280">
          <v:shape id="Picture 18" o:spid="_x0000_i1450" type="#_x0000_t75" style="width:9.75pt;height:14.25pt;mso-position-horizontal-relative:page;mso-position-vertical-relative:page" o:ole="">
            <v:imagedata r:id="rId798" o:title=""/>
          </v:shape>
          <o:OLEObject Type="Embed" ProgID="Equation.DSMT4" ShapeID="Picture 18" DrawAspect="Content" ObjectID="_1577877841" r:id="rId816"/>
        </w:object>
      </w:r>
      <w:r>
        <w:rPr>
          <w:rFonts w:ascii="宋体" w:hAnsi="宋体" w:hint="eastAsia"/>
          <w:szCs w:val="21"/>
        </w:rPr>
        <w:t>＜</w:t>
      </w:r>
      <w:r>
        <w:rPr>
          <w:rFonts w:hint="eastAsia"/>
          <w:szCs w:val="21"/>
        </w:rPr>
        <w:t>0</w:t>
      </w:r>
      <w:r>
        <w:rPr>
          <w:rFonts w:ascii="宋体" w:hint="eastAsia"/>
          <w:szCs w:val="21"/>
        </w:rPr>
        <w:t>，则</w:t>
      </w:r>
      <w:r w:rsidRPr="00F9365E">
        <w:rPr>
          <w:rFonts w:ascii="宋体"/>
          <w:szCs w:val="21"/>
        </w:rPr>
        <w:object w:dxaOrig="200" w:dyaOrig="220">
          <v:shape id="Picture 19" o:spid="_x0000_i1451" type="#_x0000_t75" style="width:9.75pt;height:11.25pt;mso-position-horizontal-relative:page;mso-position-vertical-relative:page" o:ole="">
            <v:imagedata r:id="rId796" o:title=""/>
          </v:shape>
          <o:OLEObject Type="Embed" ProgID="Equation.DSMT4" ShapeID="Picture 19" DrawAspect="Content" ObjectID="_1577877842" r:id="rId817"/>
        </w:object>
      </w:r>
      <w:r>
        <w:rPr>
          <w:rFonts w:ascii="宋体" w:hAnsi="宋体" w:hint="eastAsia"/>
          <w:szCs w:val="21"/>
        </w:rPr>
        <w:t>＋</w:t>
      </w:r>
      <w:r w:rsidRPr="00F9365E">
        <w:rPr>
          <w:szCs w:val="21"/>
        </w:rPr>
        <w:object w:dxaOrig="200" w:dyaOrig="280">
          <v:shape id="Picture 20" o:spid="_x0000_i1452" type="#_x0000_t75" style="width:9.75pt;height:14.25pt;mso-position-horizontal-relative:page;mso-position-vertical-relative:page" o:ole="">
            <v:imagedata r:id="rId798" o:title=""/>
          </v:shape>
          <o:OLEObject Type="Embed" ProgID="Equation.DSMT4" ShapeID="Picture 20" DrawAspect="Content" ObjectID="_1577877843" r:id="rId818"/>
        </w:object>
      </w:r>
      <w:r>
        <w:rPr>
          <w:rFonts w:ascii="宋体" w:hAnsi="宋体" w:hint="eastAsia"/>
          <w:szCs w:val="21"/>
        </w:rPr>
        <w:t>＜</w:t>
      </w:r>
      <w:r>
        <w:rPr>
          <w:rFonts w:hint="eastAsia"/>
          <w:szCs w:val="21"/>
        </w:rPr>
        <w:t>0</w:t>
      </w:r>
      <w:r>
        <w:rPr>
          <w:rFonts w:ascii="宋体" w:hint="eastAsia"/>
          <w:szCs w:val="21"/>
        </w:rPr>
        <w:t>；⑥若</w:t>
      </w:r>
      <w:r w:rsidRPr="00F9365E">
        <w:rPr>
          <w:rFonts w:ascii="宋体"/>
          <w:szCs w:val="21"/>
        </w:rPr>
        <w:object w:dxaOrig="200" w:dyaOrig="220">
          <v:shape id="Picture 21" o:spid="_x0000_i1453" type="#_x0000_t75" style="width:9.75pt;height:11.25pt;mso-position-horizontal-relative:page;mso-position-vertical-relative:page" o:ole="">
            <v:imagedata r:id="rId796" o:title=""/>
          </v:shape>
          <o:OLEObject Type="Embed" ProgID="Equation.DSMT4" ShapeID="Picture 21" DrawAspect="Content" ObjectID="_1577877844" r:id="rId819"/>
        </w:object>
      </w:r>
      <w:r>
        <w:rPr>
          <w:rFonts w:ascii="宋体" w:hAnsi="宋体" w:hint="eastAsia"/>
          <w:szCs w:val="21"/>
        </w:rPr>
        <w:t>＋</w:t>
      </w:r>
      <w:r w:rsidRPr="00F9365E">
        <w:rPr>
          <w:szCs w:val="21"/>
        </w:rPr>
        <w:object w:dxaOrig="200" w:dyaOrig="280">
          <v:shape id="Picture 22" o:spid="_x0000_i1454" type="#_x0000_t75" style="width:9.75pt;height:14.25pt;mso-position-horizontal-relative:page;mso-position-vertical-relative:page" o:ole="">
            <v:imagedata r:id="rId798" o:title=""/>
          </v:shape>
          <o:OLEObject Type="Embed" ProgID="Equation.DSMT4" ShapeID="Picture 22" DrawAspect="Content" ObjectID="_1577877845" r:id="rId820"/>
        </w:object>
      </w:r>
      <w:r>
        <w:rPr>
          <w:rFonts w:ascii="宋体" w:hAnsi="宋体" w:hint="eastAsia"/>
          <w:szCs w:val="21"/>
        </w:rPr>
        <w:t>＜</w:t>
      </w:r>
      <w:r>
        <w:rPr>
          <w:rFonts w:hint="eastAsia"/>
          <w:szCs w:val="21"/>
        </w:rPr>
        <w:t>0</w:t>
      </w:r>
      <w:r>
        <w:rPr>
          <w:rFonts w:ascii="宋体" w:hint="eastAsia"/>
          <w:szCs w:val="21"/>
        </w:rPr>
        <w:t>，则</w:t>
      </w:r>
      <w:r w:rsidRPr="00F9365E">
        <w:rPr>
          <w:rFonts w:ascii="宋体"/>
          <w:szCs w:val="21"/>
        </w:rPr>
        <w:object w:dxaOrig="200" w:dyaOrig="220">
          <v:shape id="_x0000_i1455" type="#_x0000_t75" style="width:9.75pt;height:11.25pt;mso-position-horizontal-relative:page;mso-position-vertical-relative:page" o:ole="">
            <v:imagedata r:id="rId796" o:title=""/>
          </v:shape>
          <o:OLEObject Type="Embed" ProgID="Equation.DSMT4" ShapeID="_x0000_i1455" DrawAspect="Content" ObjectID="_1577877846" r:id="rId821"/>
        </w:object>
      </w:r>
      <w:r>
        <w:rPr>
          <w:rFonts w:ascii="宋体" w:hAnsi="宋体" w:hint="eastAsia"/>
          <w:szCs w:val="21"/>
        </w:rPr>
        <w:t>＜</w:t>
      </w:r>
      <w:r w:rsidRPr="00F9365E">
        <w:rPr>
          <w:szCs w:val="21"/>
        </w:rPr>
        <w:object w:dxaOrig="200" w:dyaOrig="280">
          <v:shape id="Picture 24" o:spid="_x0000_i1456" type="#_x0000_t75" style="width:9.75pt;height:14.25pt;mso-position-horizontal-relative:page;mso-position-vertical-relative:page" o:ole="">
            <v:imagedata r:id="rId798" o:title=""/>
          </v:shape>
          <o:OLEObject Type="Embed" ProgID="Equation.DSMT4" ShapeID="Picture 24" DrawAspect="Content" ObjectID="_1577877847" r:id="rId822"/>
        </w:object>
      </w:r>
      <w:r>
        <w:rPr>
          <w:rFonts w:ascii="宋体" w:hAnsi="宋体" w:hint="eastAsia"/>
          <w:szCs w:val="21"/>
        </w:rPr>
        <w:t>＜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．</w:t>
      </w:r>
    </w:p>
    <w:p w:rsidR="003B5C1A" w:rsidRDefault="003B5C1A" w:rsidP="003B5C1A">
      <w:pPr>
        <w:autoSpaceDE w:val="0"/>
        <w:autoSpaceDN w:val="0"/>
        <w:ind w:left="840" w:hangingChars="400" w:hanging="840"/>
        <w:jc w:val="left"/>
        <w:textAlignment w:val="center"/>
        <w:rPr>
          <w:rFonts w:ascii="宋体"/>
          <w:szCs w:val="21"/>
          <w:lang w:val="zh-CN"/>
        </w:rPr>
      </w:pPr>
      <w:r>
        <w:rPr>
          <w:rFonts w:hint="eastAsia"/>
          <w:szCs w:val="21"/>
        </w:rPr>
        <w:t>（</w:t>
      </w:r>
      <w:r>
        <w:rPr>
          <w:szCs w:val="21"/>
        </w:rPr>
        <w:t>A</w:t>
      </w:r>
      <w:r>
        <w:rPr>
          <w:rFonts w:hint="eastAsia"/>
          <w:szCs w:val="21"/>
        </w:rPr>
        <w:t>）</w:t>
      </w:r>
      <w:r>
        <w:rPr>
          <w:szCs w:val="21"/>
        </w:rPr>
        <w:t>4</w:t>
      </w:r>
      <w:r>
        <w:rPr>
          <w:rFonts w:ascii="宋体" w:hint="eastAsia"/>
          <w:szCs w:val="21"/>
        </w:rPr>
        <w:t>个；</w:t>
      </w:r>
      <w:r>
        <w:rPr>
          <w:rFonts w:hint="eastAsia"/>
          <w:szCs w:val="21"/>
        </w:rPr>
        <w:t>（</w:t>
      </w:r>
      <w:r>
        <w:rPr>
          <w:szCs w:val="21"/>
        </w:rPr>
        <w:t>B</w:t>
      </w:r>
      <w:r>
        <w:rPr>
          <w:rFonts w:hint="eastAsia"/>
          <w:szCs w:val="21"/>
        </w:rPr>
        <w:t>）</w:t>
      </w:r>
      <w:r>
        <w:rPr>
          <w:szCs w:val="21"/>
        </w:rPr>
        <w:t>3</w:t>
      </w:r>
      <w:r>
        <w:rPr>
          <w:rFonts w:ascii="宋体" w:hint="eastAsia"/>
          <w:szCs w:val="21"/>
        </w:rPr>
        <w:t>个； 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>
        <w:rPr>
          <w:szCs w:val="21"/>
        </w:rPr>
        <w:t>2</w:t>
      </w:r>
      <w:r>
        <w:rPr>
          <w:rFonts w:ascii="宋体" w:hint="eastAsia"/>
          <w:szCs w:val="21"/>
        </w:rPr>
        <w:t>个； 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>
        <w:rPr>
          <w:szCs w:val="21"/>
        </w:rPr>
        <w:t>1</w:t>
      </w:r>
      <w:r>
        <w:rPr>
          <w:rFonts w:ascii="宋体" w:hint="eastAsia"/>
          <w:szCs w:val="21"/>
        </w:rPr>
        <w:t>个．</w:t>
      </w:r>
    </w:p>
    <w:p w:rsidR="003B5C1A" w:rsidRDefault="003B5C1A" w:rsidP="003B5C1A">
      <w:pPr>
        <w:autoSpaceDE w:val="0"/>
        <w:autoSpaceDN w:val="0"/>
        <w:jc w:val="left"/>
        <w:textAlignment w:val="center"/>
        <w:rPr>
          <w:rFonts w:ascii="宋体"/>
          <w:szCs w:val="21"/>
          <w:lang w:val="zh-CN"/>
        </w:rPr>
      </w:pPr>
      <w:r>
        <w:rPr>
          <w:rFonts w:hint="eastAsia"/>
          <w:szCs w:val="21"/>
          <w:lang w:val="zh-CN"/>
        </w:rPr>
        <w:t>8</w:t>
      </w:r>
      <w:r>
        <w:rPr>
          <w:rFonts w:ascii="宋体"/>
          <w:szCs w:val="21"/>
          <w:lang w:val="zh-CN"/>
        </w:rPr>
        <w:t>.</w:t>
      </w:r>
      <w:r>
        <w:rPr>
          <w:rFonts w:ascii="宋体" w:hint="eastAsia"/>
          <w:szCs w:val="21"/>
          <w:lang w:val="zh-CN"/>
        </w:rPr>
        <w:t>下列说法正确的是</w:t>
      </w:r>
      <w:r>
        <w:rPr>
          <w:rFonts w:hint="eastAsia"/>
          <w:szCs w:val="21"/>
        </w:rPr>
        <w:t>（）</w:t>
      </w:r>
    </w:p>
    <w:p w:rsidR="003B5C1A" w:rsidRDefault="003B5C1A" w:rsidP="003B5C1A">
      <w:pPr>
        <w:autoSpaceDE w:val="0"/>
        <w:autoSpaceDN w:val="0"/>
        <w:ind w:left="840" w:hangingChars="400" w:hanging="840"/>
        <w:jc w:val="left"/>
        <w:textAlignment w:val="center"/>
        <w:rPr>
          <w:rFonts w:ascii="宋体"/>
          <w:szCs w:val="21"/>
          <w:lang w:val="zh-CN"/>
        </w:rPr>
      </w:pPr>
      <w:r>
        <w:rPr>
          <w:rFonts w:ascii="宋体" w:hint="eastAsia"/>
          <w:szCs w:val="21"/>
          <w:lang w:val="zh-CN"/>
        </w:rPr>
        <w:t>（</w:t>
      </w:r>
      <w:r>
        <w:rPr>
          <w:szCs w:val="21"/>
          <w:lang w:val="zh-CN"/>
        </w:rPr>
        <w:t>A</w:t>
      </w:r>
      <w:r>
        <w:rPr>
          <w:rFonts w:ascii="宋体" w:hint="eastAsia"/>
          <w:szCs w:val="21"/>
          <w:lang w:val="zh-CN"/>
        </w:rPr>
        <w:t>）</w:t>
      </w:r>
      <w:r>
        <w:rPr>
          <w:szCs w:val="21"/>
          <w:lang w:val="zh-CN"/>
        </w:rPr>
        <w:t>5</w:t>
      </w:r>
      <w:r>
        <w:rPr>
          <w:rFonts w:ascii="宋体" w:hint="eastAsia"/>
          <w:szCs w:val="21"/>
          <w:lang w:val="zh-CN"/>
        </w:rPr>
        <w:t>是不等式</w:t>
      </w:r>
      <w:r>
        <w:rPr>
          <w:i/>
          <w:sz w:val="24"/>
          <w:lang w:val="zh-CN"/>
        </w:rPr>
        <w:t>x</w:t>
      </w:r>
      <w:r>
        <w:rPr>
          <w:rFonts w:ascii="宋体" w:hint="eastAsia"/>
          <w:szCs w:val="21"/>
          <w:lang w:val="zh-CN"/>
        </w:rPr>
        <w:t>＋</w:t>
      </w:r>
      <w:r>
        <w:rPr>
          <w:szCs w:val="21"/>
          <w:lang w:val="zh-CN"/>
        </w:rPr>
        <w:t>5</w:t>
      </w:r>
      <w:r>
        <w:rPr>
          <w:rFonts w:ascii="宋体" w:hint="eastAsia"/>
          <w:szCs w:val="21"/>
          <w:lang w:val="zh-CN"/>
        </w:rPr>
        <w:t>＞</w:t>
      </w:r>
      <w:r>
        <w:rPr>
          <w:szCs w:val="21"/>
          <w:lang w:val="zh-CN"/>
        </w:rPr>
        <w:t>10</w:t>
      </w:r>
      <w:r>
        <w:rPr>
          <w:rFonts w:ascii="宋体" w:hint="eastAsia"/>
          <w:szCs w:val="21"/>
          <w:lang w:val="zh-CN"/>
        </w:rPr>
        <w:t>的解集；     （</w:t>
      </w:r>
      <w:r>
        <w:rPr>
          <w:szCs w:val="21"/>
          <w:lang w:val="zh-CN"/>
        </w:rPr>
        <w:t>B</w:t>
      </w:r>
      <w:r>
        <w:rPr>
          <w:rFonts w:ascii="宋体" w:hint="eastAsia"/>
          <w:szCs w:val="21"/>
          <w:lang w:val="zh-CN"/>
        </w:rPr>
        <w:t>）</w:t>
      </w:r>
      <w:r>
        <w:rPr>
          <w:i/>
          <w:sz w:val="24"/>
        </w:rPr>
        <w:t>x</w:t>
      </w:r>
      <w:r>
        <w:rPr>
          <w:rFonts w:ascii="宋体" w:hint="eastAsia"/>
          <w:szCs w:val="21"/>
          <w:lang w:val="zh-CN"/>
        </w:rPr>
        <w:t>＜</w:t>
      </w:r>
      <w:r>
        <w:rPr>
          <w:szCs w:val="21"/>
          <w:lang w:val="zh-CN"/>
        </w:rPr>
        <w:t>5</w:t>
      </w:r>
      <w:r>
        <w:rPr>
          <w:rFonts w:ascii="宋体" w:hint="eastAsia"/>
          <w:szCs w:val="21"/>
          <w:lang w:val="zh-CN"/>
        </w:rPr>
        <w:t>是不等式</w:t>
      </w:r>
      <w:r>
        <w:rPr>
          <w:i/>
          <w:sz w:val="24"/>
        </w:rPr>
        <w:t>x</w:t>
      </w:r>
      <w:r>
        <w:rPr>
          <w:rFonts w:ascii="宋体" w:hint="eastAsia"/>
          <w:szCs w:val="21"/>
          <w:lang w:val="zh-CN"/>
        </w:rPr>
        <w:t>－</w:t>
      </w:r>
      <w:r>
        <w:rPr>
          <w:szCs w:val="21"/>
        </w:rPr>
        <w:t>5</w:t>
      </w:r>
      <w:r>
        <w:rPr>
          <w:rFonts w:ascii="宋体" w:hint="eastAsia"/>
          <w:szCs w:val="21"/>
          <w:lang w:val="zh-CN"/>
        </w:rPr>
        <w:t>＞</w:t>
      </w:r>
      <w:r>
        <w:rPr>
          <w:szCs w:val="21"/>
          <w:lang w:val="zh-CN"/>
        </w:rPr>
        <w:t>0</w:t>
      </w:r>
      <w:r>
        <w:rPr>
          <w:rFonts w:ascii="宋体" w:hint="eastAsia"/>
          <w:szCs w:val="21"/>
          <w:lang w:val="zh-CN"/>
        </w:rPr>
        <w:t>的解集；</w:t>
      </w:r>
    </w:p>
    <w:p w:rsidR="003B5C1A" w:rsidRDefault="003B5C1A" w:rsidP="003B5C1A">
      <w:pPr>
        <w:autoSpaceDE w:val="0"/>
        <w:autoSpaceDN w:val="0"/>
        <w:ind w:left="840" w:hangingChars="400" w:hanging="840"/>
        <w:jc w:val="left"/>
        <w:textAlignment w:val="center"/>
        <w:rPr>
          <w:rFonts w:ascii="宋体"/>
          <w:szCs w:val="21"/>
          <w:lang w:val="zh-CN"/>
        </w:rPr>
      </w:pPr>
      <w:r>
        <w:rPr>
          <w:rFonts w:ascii="宋体" w:hint="eastAsia"/>
          <w:szCs w:val="21"/>
          <w:lang w:val="zh-CN"/>
        </w:rPr>
        <w:t>（</w:t>
      </w:r>
      <w:r>
        <w:rPr>
          <w:szCs w:val="21"/>
          <w:lang w:val="zh-CN"/>
        </w:rPr>
        <w:t>C</w:t>
      </w:r>
      <w:r>
        <w:rPr>
          <w:rFonts w:ascii="宋体" w:hint="eastAsia"/>
          <w:szCs w:val="21"/>
          <w:lang w:val="zh-CN"/>
        </w:rPr>
        <w:t>）</w:t>
      </w:r>
      <w:r>
        <w:rPr>
          <w:i/>
          <w:sz w:val="24"/>
        </w:rPr>
        <w:t>x</w:t>
      </w:r>
      <w:r>
        <w:rPr>
          <w:rFonts w:ascii="宋体" w:hint="eastAsia"/>
          <w:szCs w:val="21"/>
          <w:lang w:val="zh-CN"/>
        </w:rPr>
        <w:t>≥</w:t>
      </w:r>
      <w:r>
        <w:rPr>
          <w:szCs w:val="21"/>
          <w:lang w:val="zh-CN"/>
        </w:rPr>
        <w:t>5</w:t>
      </w:r>
      <w:r>
        <w:rPr>
          <w:rFonts w:ascii="宋体" w:hint="eastAsia"/>
          <w:szCs w:val="21"/>
          <w:lang w:val="zh-CN"/>
        </w:rPr>
        <w:t>是不等式－</w:t>
      </w:r>
      <w:r>
        <w:rPr>
          <w:i/>
          <w:sz w:val="24"/>
        </w:rPr>
        <w:t>x</w:t>
      </w:r>
      <w:r>
        <w:rPr>
          <w:rFonts w:ascii="宋体" w:hint="eastAsia"/>
          <w:szCs w:val="21"/>
          <w:lang w:val="zh-CN"/>
        </w:rPr>
        <w:t>≤－</w:t>
      </w:r>
      <w:r>
        <w:rPr>
          <w:szCs w:val="21"/>
          <w:lang w:val="zh-CN"/>
        </w:rPr>
        <w:t>5</w:t>
      </w:r>
      <w:r>
        <w:rPr>
          <w:rFonts w:ascii="宋体" w:hint="eastAsia"/>
          <w:szCs w:val="21"/>
          <w:lang w:val="zh-CN"/>
        </w:rPr>
        <w:t>的解集；  （</w:t>
      </w:r>
      <w:r>
        <w:rPr>
          <w:szCs w:val="21"/>
          <w:lang w:val="zh-CN"/>
        </w:rPr>
        <w:t>D</w:t>
      </w:r>
      <w:r>
        <w:rPr>
          <w:rFonts w:ascii="宋体" w:hint="eastAsia"/>
          <w:szCs w:val="21"/>
          <w:lang w:val="zh-CN"/>
        </w:rPr>
        <w:t>）</w:t>
      </w:r>
      <w:r>
        <w:rPr>
          <w:i/>
          <w:sz w:val="24"/>
        </w:rPr>
        <w:t>x</w:t>
      </w:r>
      <w:r>
        <w:rPr>
          <w:rFonts w:ascii="宋体" w:hint="eastAsia"/>
          <w:szCs w:val="21"/>
          <w:lang w:val="zh-CN"/>
        </w:rPr>
        <w:t>＞</w:t>
      </w:r>
      <w:r>
        <w:rPr>
          <w:szCs w:val="21"/>
          <w:lang w:val="zh-CN"/>
        </w:rPr>
        <w:t>3</w:t>
      </w:r>
      <w:r>
        <w:rPr>
          <w:rFonts w:ascii="宋体" w:hint="eastAsia"/>
          <w:szCs w:val="21"/>
          <w:lang w:val="zh-CN"/>
        </w:rPr>
        <w:t>是不等式</w:t>
      </w:r>
      <w:r>
        <w:rPr>
          <w:i/>
          <w:sz w:val="24"/>
        </w:rPr>
        <w:t>x</w:t>
      </w:r>
      <w:r>
        <w:rPr>
          <w:rFonts w:ascii="宋体" w:hint="eastAsia"/>
          <w:szCs w:val="21"/>
          <w:lang w:val="zh-CN"/>
        </w:rPr>
        <w:t>－</w:t>
      </w:r>
      <w:r>
        <w:rPr>
          <w:szCs w:val="21"/>
        </w:rPr>
        <w:t>3</w:t>
      </w:r>
      <w:r>
        <w:rPr>
          <w:rFonts w:ascii="宋体" w:hint="eastAsia"/>
          <w:szCs w:val="21"/>
          <w:lang w:val="zh-CN"/>
        </w:rPr>
        <w:t>≥</w:t>
      </w:r>
      <w:r>
        <w:rPr>
          <w:szCs w:val="21"/>
          <w:lang w:val="zh-CN"/>
        </w:rPr>
        <w:t>0</w:t>
      </w:r>
      <w:r>
        <w:rPr>
          <w:rFonts w:ascii="宋体" w:hint="eastAsia"/>
          <w:szCs w:val="21"/>
          <w:lang w:val="zh-CN"/>
        </w:rPr>
        <w:t>的解集．</w:t>
      </w:r>
    </w:p>
    <w:p w:rsidR="003B5C1A" w:rsidRDefault="003B5C1A" w:rsidP="003B5C1A">
      <w:pPr>
        <w:autoSpaceDE w:val="0"/>
        <w:autoSpaceDN w:val="0"/>
        <w:jc w:val="left"/>
        <w:textAlignment w:val="center"/>
        <w:rPr>
          <w:rFonts w:ascii="宋体"/>
          <w:szCs w:val="21"/>
          <w:lang w:val="zh-CN"/>
        </w:rPr>
      </w:pPr>
      <w:r>
        <w:rPr>
          <w:rFonts w:hint="eastAsia"/>
          <w:szCs w:val="21"/>
          <w:lang w:val="zh-CN"/>
        </w:rPr>
        <w:t>9</w:t>
      </w:r>
      <w:r>
        <w:rPr>
          <w:rFonts w:hint="eastAsia"/>
          <w:szCs w:val="21"/>
          <w:lang w:val="zh-CN"/>
        </w:rPr>
        <w:t>．</w:t>
      </w:r>
      <w:r>
        <w:rPr>
          <w:rFonts w:ascii="宋体" w:hint="eastAsia"/>
          <w:szCs w:val="21"/>
          <w:lang w:val="zh-CN"/>
        </w:rPr>
        <w:t>若</w:t>
      </w:r>
      <w:r>
        <w:rPr>
          <w:i/>
          <w:sz w:val="24"/>
        </w:rPr>
        <w:t>a</w:t>
      </w:r>
      <w:r>
        <w:rPr>
          <w:rFonts w:hint="eastAsia"/>
          <w:i/>
          <w:szCs w:val="21"/>
        </w:rPr>
        <w:t>－</w:t>
      </w:r>
      <w:r>
        <w:rPr>
          <w:i/>
          <w:sz w:val="24"/>
        </w:rPr>
        <w:t>b</w:t>
      </w:r>
      <w:r>
        <w:rPr>
          <w:rFonts w:ascii="宋体" w:hint="eastAsia"/>
          <w:szCs w:val="21"/>
          <w:lang w:val="zh-CN"/>
        </w:rPr>
        <w:t>＜</w:t>
      </w:r>
      <w:r>
        <w:rPr>
          <w:szCs w:val="21"/>
          <w:lang w:val="zh-CN"/>
        </w:rPr>
        <w:t>0</w:t>
      </w:r>
      <w:r>
        <w:rPr>
          <w:rFonts w:ascii="宋体" w:hint="eastAsia"/>
          <w:szCs w:val="21"/>
          <w:lang w:val="zh-CN"/>
        </w:rPr>
        <w:t>，则下列各式中一定正确的是</w:t>
      </w:r>
      <w:r>
        <w:rPr>
          <w:rFonts w:hint="eastAsia"/>
          <w:szCs w:val="21"/>
        </w:rPr>
        <w:t>（）</w:t>
      </w:r>
    </w:p>
    <w:p w:rsidR="003B5C1A" w:rsidRDefault="003B5C1A" w:rsidP="003B5C1A">
      <w:pPr>
        <w:autoSpaceDE w:val="0"/>
        <w:autoSpaceDN w:val="0"/>
        <w:ind w:left="840" w:hangingChars="400" w:hanging="840"/>
        <w:jc w:val="left"/>
        <w:textAlignment w:val="center"/>
        <w:rPr>
          <w:szCs w:val="21"/>
          <w:lang w:val="zh-CN"/>
        </w:rPr>
      </w:pPr>
      <w:r>
        <w:rPr>
          <w:szCs w:val="21"/>
          <w:lang w:val="zh-CN"/>
        </w:rPr>
        <w:t>（</w:t>
      </w:r>
      <w:r>
        <w:rPr>
          <w:szCs w:val="21"/>
          <w:lang w:val="zh-CN"/>
        </w:rPr>
        <w:t>A</w:t>
      </w:r>
      <w:r>
        <w:rPr>
          <w:szCs w:val="21"/>
          <w:lang w:val="zh-CN"/>
        </w:rPr>
        <w:t>）</w:t>
      </w:r>
      <w:r>
        <w:rPr>
          <w:i/>
          <w:sz w:val="24"/>
        </w:rPr>
        <w:t>a</w:t>
      </w:r>
      <w:r>
        <w:rPr>
          <w:szCs w:val="21"/>
          <w:lang w:val="zh-CN"/>
        </w:rPr>
        <w:t>＞</w:t>
      </w:r>
      <w:r>
        <w:rPr>
          <w:i/>
          <w:sz w:val="24"/>
          <w:lang w:val="zh-CN"/>
        </w:rPr>
        <w:t>b</w:t>
      </w:r>
      <w:r>
        <w:rPr>
          <w:rFonts w:hint="eastAsia"/>
          <w:szCs w:val="21"/>
          <w:lang w:val="zh-CN"/>
        </w:rPr>
        <w:t>；（</w:t>
      </w:r>
      <w:r>
        <w:rPr>
          <w:szCs w:val="21"/>
          <w:lang w:val="zh-CN"/>
        </w:rPr>
        <w:t>B</w:t>
      </w:r>
      <w:r>
        <w:rPr>
          <w:rFonts w:hint="eastAsia"/>
          <w:szCs w:val="21"/>
          <w:lang w:val="zh-CN"/>
        </w:rPr>
        <w:t>）</w:t>
      </w:r>
      <w:r>
        <w:rPr>
          <w:i/>
          <w:sz w:val="24"/>
          <w:lang w:val="zh-CN"/>
        </w:rPr>
        <w:t>ab</w:t>
      </w:r>
      <w:r>
        <w:rPr>
          <w:szCs w:val="21"/>
          <w:lang w:val="zh-CN"/>
        </w:rPr>
        <w:t>＞</w:t>
      </w:r>
      <w:r>
        <w:rPr>
          <w:szCs w:val="21"/>
          <w:lang w:val="zh-CN"/>
        </w:rPr>
        <w:t>0</w:t>
      </w:r>
      <w:r>
        <w:rPr>
          <w:rFonts w:hint="eastAsia"/>
          <w:szCs w:val="21"/>
          <w:lang w:val="zh-CN"/>
        </w:rPr>
        <w:t>；（</w:t>
      </w:r>
      <w:r>
        <w:rPr>
          <w:szCs w:val="21"/>
          <w:lang w:val="zh-CN"/>
        </w:rPr>
        <w:t>C</w:t>
      </w:r>
      <w:r>
        <w:rPr>
          <w:rFonts w:hint="eastAsia"/>
          <w:szCs w:val="21"/>
          <w:lang w:val="zh-CN"/>
        </w:rPr>
        <w:t>）</w:t>
      </w:r>
      <w:r>
        <w:rPr>
          <w:noProof/>
          <w:szCs w:val="21"/>
        </w:rPr>
        <w:drawing>
          <wp:inline distT="0" distB="0" distL="0" distR="0" wp14:anchorId="579A637B" wp14:editId="58E73A47">
            <wp:extent cx="152400" cy="3905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  <w:lang w:val="zh-CN"/>
        </w:rPr>
        <w:t>＜</w:t>
      </w:r>
      <w:r>
        <w:rPr>
          <w:szCs w:val="21"/>
          <w:lang w:val="zh-CN"/>
        </w:rPr>
        <w:t>0</w:t>
      </w:r>
      <w:r>
        <w:rPr>
          <w:rFonts w:hint="eastAsia"/>
          <w:szCs w:val="21"/>
          <w:lang w:val="zh-CN"/>
        </w:rPr>
        <w:t>；（</w:t>
      </w:r>
      <w:r>
        <w:rPr>
          <w:szCs w:val="21"/>
          <w:lang w:val="zh-CN"/>
        </w:rPr>
        <w:t>D</w:t>
      </w:r>
      <w:r>
        <w:rPr>
          <w:rFonts w:hint="eastAsia"/>
          <w:szCs w:val="21"/>
          <w:lang w:val="zh-CN"/>
        </w:rPr>
        <w:t>）－</w:t>
      </w:r>
      <w:r>
        <w:rPr>
          <w:i/>
          <w:sz w:val="24"/>
          <w:lang w:val="zh-CN"/>
        </w:rPr>
        <w:t>a</w:t>
      </w:r>
      <w:r>
        <w:rPr>
          <w:szCs w:val="21"/>
          <w:lang w:val="zh-CN"/>
        </w:rPr>
        <w:t>＞</w:t>
      </w:r>
      <w:r>
        <w:rPr>
          <w:rFonts w:hint="eastAsia"/>
          <w:szCs w:val="21"/>
          <w:lang w:val="zh-CN"/>
        </w:rPr>
        <w:t>－</w:t>
      </w:r>
      <w:r>
        <w:rPr>
          <w:i/>
          <w:sz w:val="24"/>
          <w:lang w:val="zh-CN"/>
        </w:rPr>
        <w:t>b</w:t>
      </w:r>
      <w:r>
        <w:rPr>
          <w:rFonts w:hint="eastAsia"/>
          <w:szCs w:val="21"/>
          <w:lang w:val="zh-CN"/>
        </w:rPr>
        <w:t>．</w:t>
      </w:r>
    </w:p>
    <w:p w:rsidR="003B5C1A" w:rsidRDefault="003B5C1A" w:rsidP="003B5C1A">
      <w:pPr>
        <w:autoSpaceDE w:val="0"/>
        <w:autoSpaceDN w:val="0"/>
        <w:jc w:val="left"/>
        <w:textAlignment w:val="center"/>
        <w:rPr>
          <w:rFonts w:ascii="宋体"/>
          <w:szCs w:val="21"/>
        </w:rPr>
      </w:pPr>
      <w:r>
        <w:rPr>
          <w:szCs w:val="21"/>
          <w:lang w:val="zh-CN"/>
        </w:rPr>
        <w:t>1</w:t>
      </w:r>
      <w:r>
        <w:rPr>
          <w:rFonts w:hint="eastAsia"/>
          <w:szCs w:val="21"/>
          <w:lang w:val="zh-CN"/>
        </w:rPr>
        <w:t>0</w:t>
      </w:r>
      <w:r>
        <w:rPr>
          <w:rFonts w:hint="eastAsia"/>
          <w:szCs w:val="21"/>
          <w:lang w:val="zh-CN"/>
        </w:rPr>
        <w:t>．</w:t>
      </w:r>
      <w:r>
        <w:rPr>
          <w:rFonts w:ascii="宋体" w:hint="eastAsia"/>
          <w:szCs w:val="21"/>
          <w:lang w:val="zh-CN"/>
        </w:rPr>
        <w:t>不等式</w:t>
      </w:r>
      <w:r>
        <w:rPr>
          <w:szCs w:val="21"/>
        </w:rPr>
        <w:t>5</w:t>
      </w:r>
      <w:r>
        <w:rPr>
          <w:i/>
          <w:sz w:val="24"/>
        </w:rPr>
        <w:t>x</w:t>
      </w:r>
      <w:r>
        <w:rPr>
          <w:rFonts w:hint="eastAsia"/>
          <w:szCs w:val="21"/>
        </w:rPr>
        <w:t>－</w:t>
      </w:r>
      <w:r>
        <w:rPr>
          <w:szCs w:val="21"/>
        </w:rPr>
        <w:t>1</w:t>
      </w:r>
      <w:r>
        <w:rPr>
          <w:rFonts w:ascii="宋体" w:hAnsi="宋体" w:hint="eastAsia"/>
          <w:szCs w:val="21"/>
          <w:lang w:val="zh-CN"/>
        </w:rPr>
        <w:t>≤</w:t>
      </w:r>
      <w:r>
        <w:rPr>
          <w:szCs w:val="21"/>
        </w:rPr>
        <w:t>24</w:t>
      </w:r>
      <w:r>
        <w:rPr>
          <w:rFonts w:ascii="宋体" w:hint="eastAsia"/>
          <w:szCs w:val="21"/>
          <w:lang w:val="zh-CN"/>
        </w:rPr>
        <w:t>的正整数解有</w:t>
      </w:r>
      <w:r>
        <w:rPr>
          <w:rFonts w:hint="eastAsia"/>
          <w:szCs w:val="21"/>
        </w:rPr>
        <w:t>（）</w:t>
      </w:r>
    </w:p>
    <w:p w:rsidR="003B5C1A" w:rsidRDefault="003B5C1A" w:rsidP="003B5C1A">
      <w:pPr>
        <w:autoSpaceDE w:val="0"/>
        <w:autoSpaceDN w:val="0"/>
        <w:ind w:left="840" w:hangingChars="400" w:hanging="840"/>
        <w:jc w:val="left"/>
        <w:textAlignment w:val="center"/>
        <w:rPr>
          <w:szCs w:val="21"/>
          <w:lang w:val="zh-CN"/>
        </w:rPr>
      </w:pPr>
      <w:r>
        <w:rPr>
          <w:szCs w:val="21"/>
          <w:lang w:val="zh-CN"/>
        </w:rPr>
        <w:t>（</w:t>
      </w:r>
      <w:r>
        <w:rPr>
          <w:szCs w:val="21"/>
          <w:lang w:val="zh-CN"/>
        </w:rPr>
        <w:t>A</w:t>
      </w:r>
      <w:r>
        <w:rPr>
          <w:szCs w:val="21"/>
          <w:lang w:val="zh-CN"/>
        </w:rPr>
        <w:t>）</w:t>
      </w:r>
      <w:r>
        <w:rPr>
          <w:szCs w:val="21"/>
          <w:lang w:val="zh-CN"/>
        </w:rPr>
        <w:t>4</w:t>
      </w:r>
      <w:r>
        <w:rPr>
          <w:szCs w:val="21"/>
          <w:lang w:val="zh-CN"/>
        </w:rPr>
        <w:t>个</w:t>
      </w:r>
      <w:r>
        <w:rPr>
          <w:rFonts w:hint="eastAsia"/>
          <w:szCs w:val="21"/>
          <w:lang w:val="zh-CN"/>
        </w:rPr>
        <w:t>；</w:t>
      </w:r>
      <w:r>
        <w:rPr>
          <w:szCs w:val="21"/>
          <w:lang w:val="zh-CN"/>
        </w:rPr>
        <w:t>（</w:t>
      </w:r>
      <w:r>
        <w:rPr>
          <w:szCs w:val="21"/>
          <w:lang w:val="zh-CN"/>
        </w:rPr>
        <w:t>B</w:t>
      </w:r>
      <w:r>
        <w:rPr>
          <w:szCs w:val="21"/>
          <w:lang w:val="zh-CN"/>
        </w:rPr>
        <w:t>）</w:t>
      </w:r>
      <w:r>
        <w:rPr>
          <w:szCs w:val="21"/>
          <w:lang w:val="zh-CN"/>
        </w:rPr>
        <w:t>5</w:t>
      </w:r>
      <w:r>
        <w:rPr>
          <w:szCs w:val="21"/>
          <w:lang w:val="zh-CN"/>
        </w:rPr>
        <w:t>个</w:t>
      </w:r>
      <w:r>
        <w:rPr>
          <w:rFonts w:hint="eastAsia"/>
          <w:szCs w:val="21"/>
          <w:lang w:val="zh-CN"/>
        </w:rPr>
        <w:t>；</w:t>
      </w:r>
      <w:r>
        <w:rPr>
          <w:szCs w:val="21"/>
          <w:lang w:val="zh-CN"/>
        </w:rPr>
        <w:t>（</w:t>
      </w:r>
      <w:r>
        <w:rPr>
          <w:szCs w:val="21"/>
          <w:lang w:val="zh-CN"/>
        </w:rPr>
        <w:t>C</w:t>
      </w:r>
      <w:r>
        <w:rPr>
          <w:szCs w:val="21"/>
          <w:lang w:val="zh-CN"/>
        </w:rPr>
        <w:t>）</w:t>
      </w:r>
      <w:r>
        <w:rPr>
          <w:szCs w:val="21"/>
          <w:lang w:val="zh-CN"/>
        </w:rPr>
        <w:t>6</w:t>
      </w:r>
      <w:r>
        <w:rPr>
          <w:szCs w:val="21"/>
          <w:lang w:val="zh-CN"/>
        </w:rPr>
        <w:t>个</w:t>
      </w:r>
      <w:r>
        <w:rPr>
          <w:rFonts w:hint="eastAsia"/>
          <w:szCs w:val="21"/>
          <w:lang w:val="zh-CN"/>
        </w:rPr>
        <w:t>；</w:t>
      </w:r>
      <w:r>
        <w:rPr>
          <w:szCs w:val="21"/>
          <w:lang w:val="zh-CN"/>
        </w:rPr>
        <w:t>（</w:t>
      </w:r>
      <w:r>
        <w:rPr>
          <w:szCs w:val="21"/>
          <w:lang w:val="zh-CN"/>
        </w:rPr>
        <w:t>D</w:t>
      </w:r>
      <w:r>
        <w:rPr>
          <w:szCs w:val="21"/>
          <w:lang w:val="zh-CN"/>
        </w:rPr>
        <w:t>）无限多个</w:t>
      </w:r>
      <w:r>
        <w:rPr>
          <w:rFonts w:hint="eastAsia"/>
          <w:szCs w:val="21"/>
          <w:lang w:val="zh-CN"/>
        </w:rPr>
        <w:t>．</w:t>
      </w:r>
    </w:p>
    <w:p w:rsidR="003B5C1A" w:rsidRDefault="003B5C1A" w:rsidP="003B5C1A">
      <w:pPr>
        <w:autoSpaceDE w:val="0"/>
        <w:autoSpaceDN w:val="0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实数</w:t>
      </w:r>
      <w:r>
        <w:rPr>
          <w:i/>
          <w:iCs/>
          <w:sz w:val="24"/>
        </w:rPr>
        <w:t>b</w:t>
      </w:r>
      <w:r>
        <w:rPr>
          <w:szCs w:val="21"/>
        </w:rPr>
        <w:t>满足</w:t>
      </w:r>
      <w:r>
        <w:rPr>
          <w:szCs w:val="21"/>
        </w:rPr>
        <w:t>|</w:t>
      </w:r>
      <w:r>
        <w:rPr>
          <w:i/>
          <w:iCs/>
          <w:sz w:val="24"/>
        </w:rPr>
        <w:t>b</w:t>
      </w:r>
      <w:r>
        <w:rPr>
          <w:szCs w:val="21"/>
        </w:rPr>
        <w:t>|</w:t>
      </w:r>
      <w:r>
        <w:rPr>
          <w:rFonts w:ascii="宋体" w:hAnsi="宋体" w:hint="eastAsia"/>
          <w:szCs w:val="21"/>
        </w:rPr>
        <w:t>＜</w:t>
      </w:r>
      <w:r>
        <w:rPr>
          <w:szCs w:val="21"/>
        </w:rPr>
        <w:t>3</w:t>
      </w:r>
      <w:r>
        <w:rPr>
          <w:szCs w:val="21"/>
        </w:rPr>
        <w:t>，并且实数</w:t>
      </w:r>
      <w:r>
        <w:rPr>
          <w:i/>
          <w:iCs/>
          <w:sz w:val="24"/>
        </w:rPr>
        <w:t>a</w:t>
      </w:r>
      <w:r>
        <w:rPr>
          <w:szCs w:val="21"/>
        </w:rPr>
        <w:t>使得</w:t>
      </w:r>
      <w:r>
        <w:rPr>
          <w:i/>
          <w:iCs/>
          <w:sz w:val="24"/>
        </w:rPr>
        <w:t>a</w:t>
      </w:r>
      <w:r>
        <w:rPr>
          <w:rFonts w:ascii="宋体" w:hAnsi="宋体" w:hint="eastAsia"/>
          <w:szCs w:val="21"/>
        </w:rPr>
        <w:t>＜</w:t>
      </w:r>
      <w:r>
        <w:rPr>
          <w:i/>
          <w:iCs/>
          <w:sz w:val="24"/>
        </w:rPr>
        <w:t>b</w:t>
      </w:r>
      <w:r>
        <w:rPr>
          <w:szCs w:val="21"/>
        </w:rPr>
        <w:t>恒成立，则</w:t>
      </w:r>
      <w:r>
        <w:rPr>
          <w:i/>
          <w:iCs/>
          <w:sz w:val="24"/>
        </w:rPr>
        <w:t>a</w:t>
      </w:r>
      <w:r>
        <w:rPr>
          <w:szCs w:val="21"/>
        </w:rPr>
        <w:t>的取值范围是（）</w:t>
      </w:r>
    </w:p>
    <w:p w:rsidR="003B5C1A" w:rsidRDefault="003B5C1A" w:rsidP="003B5C1A">
      <w:pPr>
        <w:autoSpaceDE w:val="0"/>
        <w:autoSpaceDN w:val="0"/>
        <w:ind w:left="840" w:hangingChars="400" w:hanging="840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A</w:t>
      </w:r>
      <w:r>
        <w:rPr>
          <w:rFonts w:hint="eastAsia"/>
          <w:szCs w:val="21"/>
        </w:rPr>
        <w:t>）</w:t>
      </w:r>
      <w:r>
        <w:rPr>
          <w:rFonts w:ascii="宋体" w:hint="eastAsia"/>
          <w:szCs w:val="21"/>
        </w:rPr>
        <w:t>小于或等于</w:t>
      </w:r>
      <w:r>
        <w:rPr>
          <w:szCs w:val="21"/>
        </w:rPr>
        <w:t>3</w:t>
      </w:r>
      <w:r>
        <w:rPr>
          <w:rFonts w:ascii="宋体" w:hint="eastAsia"/>
          <w:szCs w:val="21"/>
        </w:rPr>
        <w:t>的实数</w:t>
      </w:r>
      <w:r>
        <w:rPr>
          <w:rFonts w:hint="eastAsia"/>
          <w:szCs w:val="21"/>
        </w:rPr>
        <w:t>；（</w:t>
      </w:r>
      <w:r>
        <w:rPr>
          <w:szCs w:val="21"/>
        </w:rPr>
        <w:t>B</w:t>
      </w:r>
      <w:r>
        <w:rPr>
          <w:rFonts w:hint="eastAsia"/>
          <w:szCs w:val="21"/>
        </w:rPr>
        <w:t>）</w:t>
      </w:r>
      <w:r>
        <w:rPr>
          <w:rFonts w:ascii="宋体" w:hint="eastAsia"/>
          <w:szCs w:val="21"/>
        </w:rPr>
        <w:t>小于或等于</w:t>
      </w:r>
      <w:r>
        <w:rPr>
          <w:rFonts w:hint="eastAsia"/>
          <w:szCs w:val="21"/>
        </w:rPr>
        <w:t>－</w:t>
      </w:r>
      <w:r>
        <w:rPr>
          <w:szCs w:val="21"/>
        </w:rPr>
        <w:t>3</w:t>
      </w:r>
      <w:r>
        <w:rPr>
          <w:rFonts w:ascii="宋体" w:hint="eastAsia"/>
          <w:szCs w:val="21"/>
        </w:rPr>
        <w:t>的实数</w:t>
      </w:r>
      <w:r>
        <w:rPr>
          <w:rFonts w:hint="eastAsia"/>
          <w:szCs w:val="21"/>
        </w:rPr>
        <w:t>；</w:t>
      </w:r>
    </w:p>
    <w:p w:rsidR="003B5C1A" w:rsidRDefault="003B5C1A" w:rsidP="003B5C1A">
      <w:pPr>
        <w:autoSpaceDE w:val="0"/>
        <w:autoSpaceDN w:val="0"/>
        <w:ind w:left="840" w:hangingChars="400" w:hanging="840"/>
        <w:textAlignment w:val="center"/>
        <w:rPr>
          <w:rFonts w:ascii="宋体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>
        <w:rPr>
          <w:rFonts w:ascii="宋体" w:hint="eastAsia"/>
          <w:szCs w:val="21"/>
        </w:rPr>
        <w:t>小于</w:t>
      </w:r>
      <w:r>
        <w:rPr>
          <w:rFonts w:hint="eastAsia"/>
          <w:szCs w:val="21"/>
        </w:rPr>
        <w:t>－</w:t>
      </w:r>
      <w:r>
        <w:rPr>
          <w:szCs w:val="21"/>
        </w:rPr>
        <w:t>3</w:t>
      </w:r>
      <w:r>
        <w:rPr>
          <w:rFonts w:ascii="宋体" w:hint="eastAsia"/>
          <w:szCs w:val="21"/>
        </w:rPr>
        <w:t>的实数</w:t>
      </w:r>
      <w:r>
        <w:rPr>
          <w:rFonts w:hint="eastAsia"/>
          <w:szCs w:val="21"/>
        </w:rPr>
        <w:t>；（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>
        <w:rPr>
          <w:rFonts w:ascii="宋体" w:hint="eastAsia"/>
          <w:szCs w:val="21"/>
        </w:rPr>
        <w:t>小于</w:t>
      </w:r>
      <w:r>
        <w:rPr>
          <w:szCs w:val="21"/>
        </w:rPr>
        <w:t>3</w:t>
      </w:r>
      <w:r>
        <w:rPr>
          <w:rFonts w:ascii="宋体" w:hint="eastAsia"/>
          <w:szCs w:val="21"/>
        </w:rPr>
        <w:t>的实数．</w:t>
      </w:r>
    </w:p>
    <w:p w:rsidR="003B5C1A" w:rsidRDefault="003B5C1A" w:rsidP="003B5C1A">
      <w:pPr>
        <w:autoSpaceDE w:val="0"/>
        <w:autoSpaceDN w:val="0"/>
        <w:jc w:val="left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2</w:t>
      </w:r>
      <w:r>
        <w:rPr>
          <w:rFonts w:ascii="宋体" w:hint="eastAsia"/>
          <w:szCs w:val="21"/>
        </w:rPr>
        <w:t>．若</w:t>
      </w:r>
      <w:r>
        <w:rPr>
          <w:i/>
          <w:sz w:val="24"/>
        </w:rPr>
        <w:t>x</w:t>
      </w:r>
      <w:r>
        <w:rPr>
          <w:rFonts w:ascii="宋体" w:hint="eastAsia"/>
          <w:szCs w:val="21"/>
          <w:lang w:val="zh-CN"/>
        </w:rPr>
        <w:t>＜</w:t>
      </w:r>
      <w:r>
        <w:rPr>
          <w:rFonts w:hint="eastAsia"/>
          <w:szCs w:val="21"/>
          <w:lang w:val="zh-CN"/>
        </w:rPr>
        <w:t>－</w:t>
      </w:r>
      <w:r>
        <w:rPr>
          <w:rFonts w:hint="eastAsia"/>
          <w:szCs w:val="21"/>
          <w:lang w:val="zh-CN"/>
        </w:rPr>
        <w:t>4</w:t>
      </w:r>
      <w:r>
        <w:rPr>
          <w:rFonts w:ascii="宋体" w:hint="eastAsia"/>
          <w:szCs w:val="21"/>
        </w:rPr>
        <w:t>，则下列不等式中正确的是</w:t>
      </w:r>
      <w:r>
        <w:rPr>
          <w:rFonts w:hint="eastAsia"/>
          <w:szCs w:val="21"/>
        </w:rPr>
        <w:t>（）</w:t>
      </w:r>
    </w:p>
    <w:p w:rsidR="003B5C1A" w:rsidRDefault="003B5C1A" w:rsidP="003B5C1A">
      <w:pPr>
        <w:autoSpaceDE w:val="0"/>
        <w:autoSpaceDN w:val="0"/>
        <w:ind w:left="840" w:hangingChars="400" w:hanging="840"/>
        <w:jc w:val="left"/>
        <w:textAlignment w:val="center"/>
        <w:rPr>
          <w:i/>
          <w:iCs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A</w:t>
      </w:r>
      <w:r>
        <w:rPr>
          <w:rFonts w:hint="eastAsia"/>
          <w:szCs w:val="21"/>
        </w:rPr>
        <w:t>）</w:t>
      </w:r>
      <w:r>
        <w:rPr>
          <w:i/>
          <w:iCs/>
          <w:sz w:val="24"/>
        </w:rPr>
        <w:t>x</w:t>
      </w:r>
      <w:r>
        <w:rPr>
          <w:rFonts w:ascii="Times" w:hAnsi="Times" w:cs="Times"/>
          <w:szCs w:val="21"/>
          <w:vertAlign w:val="superscript"/>
        </w:rPr>
        <w:t>2</w:t>
      </w:r>
      <w:r>
        <w:rPr>
          <w:rFonts w:ascii="宋体" w:hAnsi="Times" w:cs="Times" w:hint="eastAsia"/>
          <w:szCs w:val="21"/>
        </w:rPr>
        <w:t>≥</w:t>
      </w:r>
      <w:r>
        <w:rPr>
          <w:rFonts w:hint="eastAsia"/>
          <w:szCs w:val="21"/>
        </w:rPr>
        <w:t>－</w:t>
      </w:r>
      <w:r>
        <w:rPr>
          <w:szCs w:val="21"/>
        </w:rPr>
        <w:t>4</w:t>
      </w:r>
      <w:r>
        <w:rPr>
          <w:i/>
          <w:iCs/>
          <w:sz w:val="24"/>
        </w:rPr>
        <w:t>x</w:t>
      </w:r>
      <w:r>
        <w:rPr>
          <w:rFonts w:hint="eastAsia"/>
          <w:szCs w:val="21"/>
        </w:rPr>
        <w:t>；（</w:t>
      </w:r>
      <w:r>
        <w:rPr>
          <w:szCs w:val="21"/>
        </w:rPr>
        <w:t>B</w:t>
      </w:r>
      <w:r>
        <w:rPr>
          <w:rFonts w:hint="eastAsia"/>
          <w:szCs w:val="21"/>
        </w:rPr>
        <w:t>）</w:t>
      </w:r>
      <w:r>
        <w:rPr>
          <w:i/>
          <w:iCs/>
          <w:sz w:val="24"/>
        </w:rPr>
        <w:t>x</w:t>
      </w:r>
      <w:r>
        <w:rPr>
          <w:rFonts w:ascii="Times" w:hAnsi="Times" w:cs="Times"/>
          <w:szCs w:val="21"/>
          <w:vertAlign w:val="superscript"/>
        </w:rPr>
        <w:t>2</w:t>
      </w:r>
      <w:r>
        <w:rPr>
          <w:rFonts w:ascii="宋体" w:hAnsi="宋体" w:cs="Times" w:hint="eastAsia"/>
          <w:szCs w:val="21"/>
        </w:rPr>
        <w:t>≤</w:t>
      </w:r>
      <w:r>
        <w:rPr>
          <w:rFonts w:hint="eastAsia"/>
          <w:szCs w:val="21"/>
        </w:rPr>
        <w:t>－</w:t>
      </w:r>
      <w:r>
        <w:rPr>
          <w:szCs w:val="21"/>
        </w:rPr>
        <w:t>4</w:t>
      </w:r>
      <w:r>
        <w:rPr>
          <w:i/>
          <w:iCs/>
          <w:sz w:val="24"/>
        </w:rPr>
        <w:t>x</w:t>
      </w:r>
      <w:r>
        <w:rPr>
          <w:rFonts w:hint="eastAsia"/>
          <w:szCs w:val="21"/>
        </w:rPr>
        <w:t>；（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>
        <w:rPr>
          <w:i/>
          <w:iCs/>
          <w:sz w:val="24"/>
        </w:rPr>
        <w:t>x</w:t>
      </w:r>
      <w:r>
        <w:rPr>
          <w:rFonts w:ascii="Times" w:hAnsi="Times" w:cs="Times"/>
          <w:szCs w:val="21"/>
          <w:vertAlign w:val="superscript"/>
        </w:rPr>
        <w:t>2</w:t>
      </w:r>
      <w:r>
        <w:rPr>
          <w:rFonts w:ascii="宋体" w:hAnsi="宋体" w:cs="Times" w:hint="eastAsia"/>
          <w:szCs w:val="21"/>
        </w:rPr>
        <w:t>＞</w:t>
      </w:r>
      <w:r>
        <w:rPr>
          <w:rFonts w:hint="eastAsia"/>
          <w:szCs w:val="21"/>
        </w:rPr>
        <w:t>－</w:t>
      </w:r>
      <w:r>
        <w:rPr>
          <w:szCs w:val="21"/>
        </w:rPr>
        <w:t>4</w:t>
      </w:r>
      <w:r>
        <w:rPr>
          <w:i/>
          <w:iCs/>
          <w:sz w:val="24"/>
        </w:rPr>
        <w:t>x</w:t>
      </w:r>
      <w:r>
        <w:rPr>
          <w:rFonts w:hint="eastAsia"/>
          <w:szCs w:val="21"/>
        </w:rPr>
        <w:t>；</w:t>
      </w:r>
      <w:r>
        <w:rPr>
          <w:rFonts w:hint="eastAsia"/>
          <w:iCs/>
          <w:szCs w:val="21"/>
        </w:rPr>
        <w:t>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>
        <w:rPr>
          <w:i/>
          <w:iCs/>
          <w:sz w:val="24"/>
        </w:rPr>
        <w:t>x</w:t>
      </w:r>
      <w:r>
        <w:rPr>
          <w:rFonts w:ascii="Times" w:hAnsi="Times" w:cs="Times"/>
          <w:szCs w:val="21"/>
          <w:vertAlign w:val="superscript"/>
        </w:rPr>
        <w:t>2</w:t>
      </w:r>
      <w:r>
        <w:rPr>
          <w:rFonts w:ascii="宋体" w:hAnsi="宋体" w:cs="Times" w:hint="eastAsia"/>
          <w:szCs w:val="21"/>
        </w:rPr>
        <w:t>＜</w:t>
      </w:r>
      <w:r>
        <w:rPr>
          <w:rFonts w:hint="eastAsia"/>
          <w:szCs w:val="21"/>
        </w:rPr>
        <w:t>－</w:t>
      </w:r>
      <w:r>
        <w:rPr>
          <w:szCs w:val="21"/>
        </w:rPr>
        <w:t>4</w:t>
      </w:r>
      <w:r>
        <w:rPr>
          <w:i/>
          <w:iCs/>
          <w:sz w:val="24"/>
        </w:rPr>
        <w:t>x</w:t>
      </w:r>
      <w:r>
        <w:rPr>
          <w:rFonts w:hint="eastAsia"/>
          <w:szCs w:val="21"/>
        </w:rPr>
        <w:t>．</w:t>
      </w:r>
    </w:p>
    <w:p w:rsidR="003B5C1A" w:rsidRDefault="003B5C1A" w:rsidP="003B5C1A">
      <w:pPr>
        <w:autoSpaceDE w:val="0"/>
        <w:autoSpaceDN w:val="0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>
        <w:rPr>
          <w:rFonts w:ascii="宋体" w:hint="eastAsia"/>
          <w:szCs w:val="21"/>
        </w:rPr>
        <w:t>关于</w:t>
      </w:r>
      <w:r>
        <w:rPr>
          <w:i/>
          <w:iCs/>
          <w:sz w:val="24"/>
        </w:rPr>
        <w:t>x</w:t>
      </w:r>
      <w:r>
        <w:rPr>
          <w:rFonts w:ascii="宋体" w:hint="eastAsia"/>
          <w:szCs w:val="21"/>
        </w:rPr>
        <w:t>的方程</w:t>
      </w:r>
      <w:r w:rsidRPr="00F9365E">
        <w:rPr>
          <w:rFonts w:ascii="宋体"/>
          <w:szCs w:val="21"/>
        </w:rPr>
        <w:object w:dxaOrig="701" w:dyaOrig="621">
          <v:shape id="Picture 26" o:spid="_x0000_i1457" type="#_x0000_t75" style="width:35.25pt;height:30.75pt;mso-position-horizontal-relative:page;mso-position-vertical-relative:page" o:ole="">
            <v:imagedata r:id="rId824" o:title=""/>
          </v:shape>
          <o:OLEObject Type="Embed" ProgID="Equation.DSMT4" ShapeID="Picture 26" DrawAspect="Content" ObjectID="_1577877848" r:id="rId825"/>
        </w:object>
      </w:r>
      <w:r>
        <w:rPr>
          <w:rFonts w:ascii="宋体" w:hint="eastAsia"/>
          <w:szCs w:val="21"/>
        </w:rPr>
        <w:t>＝</w:t>
      </w:r>
      <w:r w:rsidRPr="00F9365E">
        <w:rPr>
          <w:rFonts w:ascii="宋体"/>
          <w:szCs w:val="21"/>
        </w:rPr>
        <w:object w:dxaOrig="681" w:dyaOrig="621">
          <v:shape id="Picture 27" o:spid="_x0000_i1458" type="#_x0000_t75" style="width:33.75pt;height:30.75pt;mso-position-horizontal-relative:page;mso-position-vertical-relative:page" o:ole="">
            <v:imagedata r:id="rId826" o:title=""/>
          </v:shape>
          <o:OLEObject Type="Embed" ProgID="Equation.DSMT4" ShapeID="Picture 27" DrawAspect="Content" ObjectID="_1577877849" r:id="rId827"/>
        </w:object>
      </w:r>
      <w:r>
        <w:rPr>
          <w:rFonts w:ascii="宋体" w:hint="eastAsia"/>
          <w:szCs w:val="21"/>
        </w:rPr>
        <w:t>的</w:t>
      </w:r>
      <w:proofErr w:type="gramStart"/>
      <w:r>
        <w:rPr>
          <w:rFonts w:ascii="宋体" w:hint="eastAsia"/>
          <w:szCs w:val="21"/>
        </w:rPr>
        <w:t>解不是</w:t>
      </w:r>
      <w:proofErr w:type="gramEnd"/>
      <w:r>
        <w:rPr>
          <w:rFonts w:ascii="宋体" w:hint="eastAsia"/>
          <w:szCs w:val="21"/>
        </w:rPr>
        <w:t>负数，则</w:t>
      </w:r>
      <w:r>
        <w:rPr>
          <w:i/>
          <w:iCs/>
          <w:sz w:val="24"/>
        </w:rPr>
        <w:t>a</w:t>
      </w:r>
      <w:r>
        <w:rPr>
          <w:rFonts w:ascii="宋体" w:hint="eastAsia"/>
          <w:szCs w:val="21"/>
        </w:rPr>
        <w:t>与</w:t>
      </w:r>
      <w:r>
        <w:rPr>
          <w:i/>
          <w:iCs/>
          <w:sz w:val="24"/>
        </w:rPr>
        <w:t>b</w:t>
      </w:r>
      <w:r>
        <w:rPr>
          <w:rFonts w:ascii="宋体" w:hint="eastAsia"/>
          <w:szCs w:val="21"/>
        </w:rPr>
        <w:t>的关系是</w:t>
      </w:r>
      <w:r>
        <w:rPr>
          <w:rFonts w:hint="eastAsia"/>
          <w:szCs w:val="21"/>
        </w:rPr>
        <w:t>（）</w:t>
      </w:r>
    </w:p>
    <w:p w:rsidR="003B5C1A" w:rsidRDefault="003B5C1A" w:rsidP="003B5C1A">
      <w:pPr>
        <w:autoSpaceDE w:val="0"/>
        <w:autoSpaceDN w:val="0"/>
        <w:ind w:left="840" w:hangingChars="400" w:hanging="840"/>
        <w:textAlignment w:val="center"/>
        <w:rPr>
          <w:rFonts w:ascii="宋体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A</w:t>
      </w:r>
      <w:r>
        <w:rPr>
          <w:rFonts w:hint="eastAsia"/>
          <w:szCs w:val="21"/>
        </w:rPr>
        <w:t>）</w:t>
      </w:r>
      <w:r w:rsidRPr="00F9365E">
        <w:rPr>
          <w:szCs w:val="21"/>
        </w:rPr>
        <w:object w:dxaOrig="200" w:dyaOrig="220">
          <v:shape id="Picture 28" o:spid="_x0000_i1459" type="#_x0000_t75" style="width:9.75pt;height:11.25pt;mso-position-horizontal-relative:page;mso-position-vertical-relative:page" o:ole="">
            <v:imagedata r:id="rId828" o:title=""/>
          </v:shape>
          <o:OLEObject Type="Embed" ProgID="Equation.DSMT4" ShapeID="Picture 28" DrawAspect="Content" ObjectID="_1577877850" r:id="rId829"/>
        </w:object>
      </w:r>
      <w:r>
        <w:rPr>
          <w:rFonts w:ascii="宋体" w:hAnsi="宋体" w:hint="eastAsia"/>
          <w:szCs w:val="21"/>
        </w:rPr>
        <w:t>＞</w:t>
      </w:r>
      <w:r w:rsidRPr="00F9365E">
        <w:rPr>
          <w:szCs w:val="21"/>
        </w:rPr>
        <w:object w:dxaOrig="360" w:dyaOrig="621">
          <v:shape id="Picture 29" o:spid="_x0000_i1460" type="#_x0000_t75" style="width:18pt;height:30.75pt;mso-position-horizontal-relative:page;mso-position-vertical-relative:page" o:ole="">
            <v:imagedata r:id="rId830" o:title=""/>
          </v:shape>
          <o:OLEObject Type="Embed" ProgID="Equation.DSMT4" ShapeID="Picture 29" DrawAspect="Content" ObjectID="_1577877851" r:id="rId831"/>
        </w:object>
      </w:r>
      <w:r>
        <w:rPr>
          <w:rFonts w:hint="eastAsia"/>
          <w:szCs w:val="21"/>
        </w:rPr>
        <w:t>；（</w:t>
      </w:r>
      <w:r>
        <w:rPr>
          <w:szCs w:val="21"/>
        </w:rPr>
        <w:t>B</w:t>
      </w:r>
      <w:r>
        <w:rPr>
          <w:rFonts w:hint="eastAsia"/>
          <w:szCs w:val="21"/>
        </w:rPr>
        <w:t>）</w:t>
      </w:r>
      <w:r>
        <w:rPr>
          <w:rFonts w:ascii="宋体"/>
          <w:noProof/>
          <w:szCs w:val="21"/>
        </w:rPr>
        <w:drawing>
          <wp:inline distT="0" distB="0" distL="0" distR="0" wp14:anchorId="39B39268" wp14:editId="390466BD">
            <wp:extent cx="123825" cy="1809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szCs w:val="21"/>
        </w:rPr>
        <w:t>≥</w:t>
      </w:r>
      <w:r>
        <w:rPr>
          <w:rFonts w:ascii="宋体"/>
          <w:noProof/>
          <w:szCs w:val="21"/>
        </w:rPr>
        <w:drawing>
          <wp:inline distT="0" distB="0" distL="0" distR="0" wp14:anchorId="78E63B05" wp14:editId="33733145">
            <wp:extent cx="238125" cy="3905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；（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>
        <w:rPr>
          <w:szCs w:val="21"/>
        </w:rPr>
        <w:t>5</w:t>
      </w:r>
      <w:r>
        <w:rPr>
          <w:i/>
          <w:iCs/>
          <w:sz w:val="24"/>
        </w:rPr>
        <w:t>a</w:t>
      </w:r>
      <w:r>
        <w:rPr>
          <w:rFonts w:hint="eastAsia"/>
          <w:szCs w:val="21"/>
        </w:rPr>
        <w:t>＝</w:t>
      </w:r>
      <w:r>
        <w:rPr>
          <w:szCs w:val="21"/>
        </w:rPr>
        <w:t>3</w:t>
      </w:r>
      <w:r>
        <w:rPr>
          <w:i/>
          <w:iCs/>
          <w:sz w:val="24"/>
        </w:rPr>
        <w:t>b</w:t>
      </w:r>
      <w:r>
        <w:rPr>
          <w:rFonts w:hint="eastAsia"/>
          <w:szCs w:val="21"/>
        </w:rPr>
        <w:t>；（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>
        <w:rPr>
          <w:szCs w:val="21"/>
        </w:rPr>
        <w:t>5</w:t>
      </w:r>
      <w:r>
        <w:rPr>
          <w:i/>
          <w:iCs/>
          <w:sz w:val="24"/>
        </w:rPr>
        <w:t>a</w:t>
      </w:r>
      <w:r>
        <w:rPr>
          <w:rFonts w:ascii="宋体" w:hint="eastAsia"/>
          <w:szCs w:val="21"/>
        </w:rPr>
        <w:t>≥</w:t>
      </w:r>
      <w:r>
        <w:rPr>
          <w:szCs w:val="21"/>
        </w:rPr>
        <w:t>3</w:t>
      </w:r>
      <w:r>
        <w:rPr>
          <w:i/>
          <w:iCs/>
          <w:sz w:val="24"/>
        </w:rPr>
        <w:t>b</w:t>
      </w:r>
      <w:r>
        <w:rPr>
          <w:rFonts w:hint="eastAsia"/>
          <w:iCs/>
          <w:szCs w:val="21"/>
        </w:rPr>
        <w:t>．</w:t>
      </w:r>
    </w:p>
    <w:p w:rsidR="003B5C1A" w:rsidRDefault="003B5C1A" w:rsidP="003B5C1A">
      <w:pPr>
        <w:autoSpaceDE w:val="0"/>
        <w:autoSpaceDN w:val="0"/>
        <w:jc w:val="left"/>
        <w:textAlignment w:val="center"/>
        <w:rPr>
          <w:szCs w:val="21"/>
          <w:lang w:val="zh-CN"/>
        </w:rPr>
      </w:pPr>
      <w:r>
        <w:rPr>
          <w:szCs w:val="21"/>
          <w:lang w:val="zh-CN"/>
        </w:rPr>
        <w:lastRenderedPageBreak/>
        <w:t>1</w:t>
      </w:r>
      <w:r>
        <w:rPr>
          <w:rFonts w:hint="eastAsia"/>
          <w:szCs w:val="21"/>
          <w:lang w:val="zh-CN"/>
        </w:rPr>
        <w:t>4</w:t>
      </w:r>
      <w:r>
        <w:rPr>
          <w:rFonts w:hint="eastAsia"/>
          <w:szCs w:val="21"/>
          <w:lang w:val="zh-CN"/>
        </w:rPr>
        <w:t>．</w:t>
      </w:r>
      <w:r>
        <w:rPr>
          <w:szCs w:val="21"/>
          <w:lang w:val="zh-CN"/>
        </w:rPr>
        <w:t>在不等式</w:t>
      </w:r>
      <w:r>
        <w:rPr>
          <w:szCs w:val="21"/>
          <w:lang w:val="zh-CN"/>
        </w:rPr>
        <w:t>100</w:t>
      </w:r>
      <w:r>
        <w:rPr>
          <w:szCs w:val="21"/>
          <w:lang w:val="zh-CN"/>
        </w:rPr>
        <w:t>＜</w:t>
      </w:r>
      <w:r>
        <w:rPr>
          <w:szCs w:val="21"/>
        </w:rPr>
        <w:t>5</w:t>
      </w:r>
      <w:r>
        <w:rPr>
          <w:i/>
          <w:sz w:val="24"/>
        </w:rPr>
        <w:t>x</w:t>
      </w:r>
      <w:r>
        <w:rPr>
          <w:szCs w:val="21"/>
          <w:lang w:val="zh-CN"/>
        </w:rPr>
        <w:t>中，能使不等式成立的</w:t>
      </w:r>
      <w:r>
        <w:rPr>
          <w:i/>
          <w:sz w:val="24"/>
        </w:rPr>
        <w:t>x</w:t>
      </w:r>
      <w:r>
        <w:rPr>
          <w:szCs w:val="21"/>
          <w:lang w:val="zh-CN"/>
        </w:rPr>
        <w:t>值为</w:t>
      </w:r>
      <w:r>
        <w:rPr>
          <w:szCs w:val="21"/>
        </w:rPr>
        <w:t>（）</w:t>
      </w:r>
    </w:p>
    <w:p w:rsidR="003B5C1A" w:rsidRDefault="003B5C1A" w:rsidP="003B5C1A">
      <w:pPr>
        <w:autoSpaceDE w:val="0"/>
        <w:autoSpaceDN w:val="0"/>
        <w:ind w:left="840" w:hangingChars="400" w:hanging="840"/>
        <w:jc w:val="left"/>
        <w:textAlignment w:val="center"/>
        <w:rPr>
          <w:szCs w:val="21"/>
          <w:lang w:val="zh-CN"/>
        </w:rPr>
      </w:pPr>
      <w:r>
        <w:rPr>
          <w:szCs w:val="21"/>
          <w:lang w:val="zh-CN"/>
        </w:rPr>
        <w:t>（</w:t>
      </w:r>
      <w:r>
        <w:rPr>
          <w:szCs w:val="21"/>
          <w:lang w:val="zh-CN"/>
        </w:rPr>
        <w:t>A</w:t>
      </w:r>
      <w:r>
        <w:rPr>
          <w:szCs w:val="21"/>
          <w:lang w:val="zh-CN"/>
        </w:rPr>
        <w:t>）</w:t>
      </w:r>
      <w:r>
        <w:rPr>
          <w:szCs w:val="21"/>
          <w:lang w:val="zh-CN"/>
        </w:rPr>
        <w:t>18</w:t>
      </w:r>
      <w:r>
        <w:rPr>
          <w:rFonts w:hint="eastAsia"/>
          <w:szCs w:val="21"/>
          <w:lang w:val="zh-CN"/>
        </w:rPr>
        <w:t>；</w:t>
      </w:r>
      <w:r>
        <w:rPr>
          <w:szCs w:val="21"/>
          <w:lang w:val="zh-CN"/>
        </w:rPr>
        <w:t>（</w:t>
      </w:r>
      <w:r>
        <w:rPr>
          <w:szCs w:val="21"/>
          <w:lang w:val="zh-CN"/>
        </w:rPr>
        <w:t>B</w:t>
      </w:r>
      <w:r>
        <w:rPr>
          <w:szCs w:val="21"/>
          <w:lang w:val="zh-CN"/>
        </w:rPr>
        <w:t>）</w:t>
      </w:r>
      <w:r>
        <w:rPr>
          <w:szCs w:val="21"/>
          <w:lang w:val="zh-CN"/>
        </w:rPr>
        <w:t>19</w:t>
      </w:r>
      <w:r>
        <w:rPr>
          <w:rFonts w:hint="eastAsia"/>
          <w:szCs w:val="21"/>
          <w:lang w:val="zh-CN"/>
        </w:rPr>
        <w:t>；</w:t>
      </w:r>
      <w:r>
        <w:rPr>
          <w:szCs w:val="21"/>
          <w:lang w:val="zh-CN"/>
        </w:rPr>
        <w:t>（</w:t>
      </w:r>
      <w:r>
        <w:rPr>
          <w:szCs w:val="21"/>
          <w:lang w:val="zh-CN"/>
        </w:rPr>
        <w:t>C</w:t>
      </w:r>
      <w:r>
        <w:rPr>
          <w:szCs w:val="21"/>
          <w:lang w:val="zh-CN"/>
        </w:rPr>
        <w:t>）</w:t>
      </w:r>
      <w:r>
        <w:rPr>
          <w:szCs w:val="21"/>
          <w:lang w:val="zh-CN"/>
        </w:rPr>
        <w:t>20</w:t>
      </w:r>
      <w:r>
        <w:rPr>
          <w:rFonts w:hint="eastAsia"/>
          <w:szCs w:val="21"/>
          <w:lang w:val="zh-CN"/>
        </w:rPr>
        <w:t>；</w:t>
      </w:r>
      <w:r>
        <w:rPr>
          <w:szCs w:val="21"/>
          <w:lang w:val="zh-CN"/>
        </w:rPr>
        <w:t>（</w:t>
      </w:r>
      <w:r>
        <w:rPr>
          <w:szCs w:val="21"/>
          <w:lang w:val="zh-CN"/>
        </w:rPr>
        <w:t>D</w:t>
      </w:r>
      <w:r>
        <w:rPr>
          <w:szCs w:val="21"/>
          <w:lang w:val="zh-CN"/>
        </w:rPr>
        <w:t>）</w:t>
      </w:r>
      <w:r>
        <w:rPr>
          <w:szCs w:val="21"/>
          <w:lang w:val="zh-CN"/>
        </w:rPr>
        <w:t>21</w:t>
      </w:r>
      <w:r>
        <w:rPr>
          <w:rFonts w:hint="eastAsia"/>
          <w:szCs w:val="21"/>
          <w:lang w:val="zh-CN"/>
        </w:rPr>
        <w:t>．</w:t>
      </w:r>
    </w:p>
    <w:p w:rsidR="003B5C1A" w:rsidRDefault="003B5C1A" w:rsidP="003B5C1A">
      <w:pPr>
        <w:autoSpaceDE w:val="0"/>
        <w:autoSpaceDN w:val="0"/>
        <w:jc w:val="left"/>
        <w:textAlignment w:val="center"/>
        <w:rPr>
          <w:szCs w:val="21"/>
          <w:lang w:val="zh-CN"/>
        </w:rPr>
      </w:pPr>
    </w:p>
    <w:p w:rsidR="003B5C1A" w:rsidRDefault="003B5C1A" w:rsidP="003B5C1A">
      <w:pPr>
        <w:autoSpaceDE w:val="0"/>
        <w:autoSpaceDN w:val="0"/>
        <w:jc w:val="left"/>
        <w:textAlignment w:val="center"/>
        <w:rPr>
          <w:szCs w:val="21"/>
        </w:rPr>
      </w:pPr>
      <w:r>
        <w:rPr>
          <w:szCs w:val="21"/>
          <w:lang w:val="zh-CN"/>
        </w:rPr>
        <w:t>1</w:t>
      </w:r>
      <w:r>
        <w:rPr>
          <w:rFonts w:hint="eastAsia"/>
          <w:szCs w:val="21"/>
          <w:lang w:val="zh-CN"/>
        </w:rPr>
        <w:t>5</w:t>
      </w:r>
      <w:r>
        <w:rPr>
          <w:rFonts w:hint="eastAsia"/>
          <w:szCs w:val="21"/>
          <w:lang w:val="zh-CN"/>
        </w:rPr>
        <w:t>．</w:t>
      </w:r>
      <w:r>
        <w:rPr>
          <w:szCs w:val="21"/>
          <w:lang w:val="zh-CN"/>
        </w:rPr>
        <w:t>下列不等式中，错误的是</w:t>
      </w:r>
      <w:r>
        <w:rPr>
          <w:szCs w:val="21"/>
        </w:rPr>
        <w:t>（）</w:t>
      </w:r>
    </w:p>
    <w:p w:rsidR="003B5C1A" w:rsidRPr="00252FAC" w:rsidRDefault="003B5C1A" w:rsidP="003B5C1A">
      <w:pPr>
        <w:autoSpaceDE w:val="0"/>
        <w:autoSpaceDN w:val="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）－</w:t>
      </w:r>
      <w:r>
        <w:rPr>
          <w:rFonts w:hint="eastAsia"/>
          <w:szCs w:val="21"/>
        </w:rPr>
        <w:t>7</w:t>
      </w:r>
      <w:r>
        <w:rPr>
          <w:rFonts w:ascii="宋体" w:hAnsi="宋体" w:hint="eastAsia"/>
          <w:szCs w:val="21"/>
        </w:rPr>
        <w:t>＜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5</w:t>
      </w:r>
      <w:r>
        <w:rPr>
          <w:rFonts w:ascii="宋体" w:hAnsi="宋体" w:hint="eastAsia"/>
          <w:szCs w:val="21"/>
        </w:rPr>
        <w:t>≥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＋</w:t>
      </w:r>
      <w:r w:rsidRPr="00F9365E">
        <w:rPr>
          <w:szCs w:val="21"/>
        </w:rPr>
        <w:object w:dxaOrig="280" w:dyaOrig="320">
          <v:shape id="_x0000_i1461" type="#_x0000_t75" style="width:14.25pt;height:15.75pt;mso-position-horizontal-relative:page;mso-position-vertical-relative:page" o:ole="">
            <v:imagedata r:id="rId834" o:title=""/>
          </v:shape>
          <o:OLEObject Type="Embed" ProgID="Equation.DSMT4" ShapeID="_x0000_i1461" DrawAspect="Content" ObjectID="_1577877852" r:id="rId835"/>
        </w:object>
      </w:r>
      <w:r>
        <w:rPr>
          <w:rFonts w:ascii="宋体" w:hAnsi="宋体" w:hint="eastAsia"/>
          <w:szCs w:val="21"/>
        </w:rPr>
        <w:t>＞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Pr="00F9365E">
        <w:rPr>
          <w:szCs w:val="21"/>
        </w:rPr>
        <w:object w:dxaOrig="200" w:dyaOrig="220">
          <v:shape id="_x0000_i1462" type="#_x0000_t75" style="width:9.75pt;height:11.25pt;mso-position-horizontal-relative:page;mso-position-vertical-relative:page" o:ole="">
            <v:imagedata r:id="rId828" o:title=""/>
          </v:shape>
          <o:OLEObject Type="Embed" ProgID="Equation.DSMT4" ShapeID="_x0000_i1462" DrawAspect="Content" ObjectID="_1577877853" r:id="rId836"/>
        </w:object>
      </w:r>
      <w:r>
        <w:rPr>
          <w:rFonts w:ascii="宋体" w:hAnsi="宋体" w:hint="eastAsia"/>
          <w:szCs w:val="21"/>
        </w:rPr>
        <w:t>＞－</w:t>
      </w:r>
      <w:r w:rsidRPr="00F9365E">
        <w:rPr>
          <w:szCs w:val="21"/>
        </w:rPr>
        <w:object w:dxaOrig="200" w:dyaOrig="220">
          <v:shape id="_x0000_i1463" type="#_x0000_t75" style="width:9.75pt;height:11.25pt;mso-position-horizontal-relative:page;mso-position-vertical-relative:page" o:ole="">
            <v:imagedata r:id="rId828" o:title=""/>
          </v:shape>
          <o:OLEObject Type="Embed" ProgID="Equation.DSMT4" ShapeID="_x0000_i1463" DrawAspect="Content" ObjectID="_1577877854" r:id="rId837"/>
        </w:object>
      </w:r>
      <w:r>
        <w:rPr>
          <w:rFonts w:hint="eastAsia"/>
          <w:szCs w:val="21"/>
        </w:rPr>
        <w:t>．</w:t>
      </w:r>
    </w:p>
    <w:p w:rsidR="003B5C1A" w:rsidRDefault="003B5C1A" w:rsidP="003B5C1A">
      <w:pPr>
        <w:autoSpaceDE w:val="0"/>
        <w:autoSpaceDN w:val="0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．</w:t>
      </w:r>
      <w:r>
        <w:rPr>
          <w:szCs w:val="21"/>
        </w:rPr>
        <w:t>已知</w:t>
      </w:r>
      <w:r>
        <w:rPr>
          <w:rFonts w:hint="eastAsia"/>
          <w:szCs w:val="21"/>
        </w:rPr>
        <w:t>：</w:t>
      </w:r>
      <w:r>
        <w:rPr>
          <w:szCs w:val="21"/>
        </w:rPr>
        <w:t>5</w:t>
      </w:r>
      <w:r>
        <w:rPr>
          <w:i/>
          <w:iCs/>
          <w:sz w:val="24"/>
        </w:rPr>
        <w:t>x</w:t>
      </w:r>
      <w:r>
        <w:rPr>
          <w:rFonts w:hint="eastAsia"/>
          <w:szCs w:val="21"/>
        </w:rPr>
        <w:t>－</w:t>
      </w:r>
      <w:r>
        <w:rPr>
          <w:i/>
          <w:iCs/>
          <w:sz w:val="24"/>
        </w:rPr>
        <w:t>m</w:t>
      </w:r>
      <w:r>
        <w:rPr>
          <w:rFonts w:ascii="宋体" w:hAnsi="宋体" w:hint="eastAsia"/>
          <w:szCs w:val="21"/>
        </w:rPr>
        <w:t>≤</w:t>
      </w:r>
      <w:r>
        <w:rPr>
          <w:szCs w:val="21"/>
        </w:rPr>
        <w:t>0</w:t>
      </w:r>
      <w:r>
        <w:rPr>
          <w:szCs w:val="21"/>
        </w:rPr>
        <w:t>只有两个正整数解，则</w:t>
      </w:r>
      <w:r>
        <w:rPr>
          <w:i/>
          <w:iCs/>
          <w:sz w:val="24"/>
        </w:rPr>
        <w:t>m</w:t>
      </w:r>
      <w:r>
        <w:rPr>
          <w:szCs w:val="21"/>
        </w:rPr>
        <w:t>的取值范围是（）</w:t>
      </w:r>
    </w:p>
    <w:p w:rsidR="003B5C1A" w:rsidRDefault="003B5C1A" w:rsidP="003B5C1A">
      <w:pPr>
        <w:autoSpaceDE w:val="0"/>
        <w:autoSpaceDN w:val="0"/>
        <w:ind w:left="840" w:hangingChars="400" w:hanging="840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A</w:t>
      </w:r>
      <w:r>
        <w:rPr>
          <w:rFonts w:hint="eastAsia"/>
          <w:szCs w:val="21"/>
        </w:rPr>
        <w:t>）</w:t>
      </w:r>
      <w:r>
        <w:rPr>
          <w:szCs w:val="21"/>
        </w:rPr>
        <w:t>10</w:t>
      </w:r>
      <w:r>
        <w:rPr>
          <w:rFonts w:ascii="宋体" w:hAnsi="宋体" w:hint="eastAsia"/>
          <w:szCs w:val="21"/>
        </w:rPr>
        <w:t>＜</w:t>
      </w:r>
      <w:r>
        <w:rPr>
          <w:i/>
          <w:iCs/>
          <w:sz w:val="24"/>
        </w:rPr>
        <w:t>m</w:t>
      </w:r>
      <w:r>
        <w:rPr>
          <w:rFonts w:ascii="宋体" w:hAnsi="宋体" w:hint="eastAsia"/>
          <w:szCs w:val="21"/>
        </w:rPr>
        <w:t>＜</w:t>
      </w:r>
      <w:r>
        <w:rPr>
          <w:szCs w:val="21"/>
        </w:rPr>
        <w:t>15</w:t>
      </w:r>
      <w:r>
        <w:rPr>
          <w:rFonts w:hint="eastAsia"/>
          <w:szCs w:val="21"/>
        </w:rPr>
        <w:t>；（</w:t>
      </w:r>
      <w:r>
        <w:rPr>
          <w:szCs w:val="21"/>
        </w:rPr>
        <w:t>B</w:t>
      </w:r>
      <w:r>
        <w:rPr>
          <w:rFonts w:hint="eastAsia"/>
          <w:szCs w:val="21"/>
        </w:rPr>
        <w:t>）</w:t>
      </w:r>
      <w:r>
        <w:rPr>
          <w:szCs w:val="21"/>
        </w:rPr>
        <w:t>10</w:t>
      </w:r>
      <w:r>
        <w:rPr>
          <w:rFonts w:ascii="宋体" w:hint="eastAsia"/>
          <w:szCs w:val="21"/>
        </w:rPr>
        <w:t>≤</w:t>
      </w:r>
      <w:r>
        <w:rPr>
          <w:i/>
          <w:iCs/>
          <w:sz w:val="24"/>
        </w:rPr>
        <w:t>m</w:t>
      </w:r>
      <w:r>
        <w:rPr>
          <w:rFonts w:ascii="宋体" w:hint="eastAsia"/>
          <w:szCs w:val="21"/>
        </w:rPr>
        <w:t>≤</w:t>
      </w:r>
      <w:r>
        <w:rPr>
          <w:szCs w:val="21"/>
        </w:rPr>
        <w:t>15</w:t>
      </w:r>
      <w:r>
        <w:rPr>
          <w:rFonts w:hint="eastAsia"/>
          <w:szCs w:val="21"/>
        </w:rPr>
        <w:t>；（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>
        <w:rPr>
          <w:szCs w:val="21"/>
        </w:rPr>
        <w:t>10</w:t>
      </w:r>
      <w:r>
        <w:rPr>
          <w:rFonts w:ascii="宋体" w:hAnsi="宋体" w:hint="eastAsia"/>
          <w:szCs w:val="21"/>
        </w:rPr>
        <w:t>＜</w:t>
      </w:r>
      <w:r>
        <w:rPr>
          <w:i/>
          <w:iCs/>
          <w:sz w:val="24"/>
        </w:rPr>
        <w:t>m</w:t>
      </w:r>
      <w:r>
        <w:rPr>
          <w:rFonts w:ascii="宋体" w:hint="eastAsia"/>
          <w:szCs w:val="21"/>
        </w:rPr>
        <w:t>≤</w:t>
      </w:r>
      <w:r>
        <w:rPr>
          <w:szCs w:val="21"/>
        </w:rPr>
        <w:t>15</w:t>
      </w:r>
      <w:r>
        <w:rPr>
          <w:rFonts w:hint="eastAsia"/>
          <w:szCs w:val="21"/>
        </w:rPr>
        <w:t>；（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>
        <w:rPr>
          <w:szCs w:val="21"/>
        </w:rPr>
        <w:t>10</w:t>
      </w:r>
      <w:r>
        <w:rPr>
          <w:rFonts w:ascii="宋体" w:hint="eastAsia"/>
          <w:szCs w:val="21"/>
        </w:rPr>
        <w:t>≤</w:t>
      </w:r>
      <w:r>
        <w:rPr>
          <w:i/>
          <w:iCs/>
          <w:sz w:val="24"/>
        </w:rPr>
        <w:t>m</w:t>
      </w:r>
      <w:r>
        <w:rPr>
          <w:rFonts w:ascii="宋体" w:hAnsi="宋体" w:hint="eastAsia"/>
          <w:szCs w:val="21"/>
        </w:rPr>
        <w:t>＜</w:t>
      </w:r>
      <w:r>
        <w:rPr>
          <w:szCs w:val="21"/>
        </w:rPr>
        <w:t>15</w:t>
      </w:r>
      <w:r>
        <w:rPr>
          <w:rFonts w:hint="eastAsia"/>
          <w:szCs w:val="21"/>
        </w:rPr>
        <w:t>．</w:t>
      </w:r>
    </w:p>
    <w:p w:rsidR="003B5C1A" w:rsidRDefault="003B5C1A" w:rsidP="003B5C1A">
      <w:pPr>
        <w:autoSpaceDE w:val="0"/>
        <w:autoSpaceDN w:val="0"/>
        <w:jc w:val="left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7</w:t>
      </w:r>
      <w:r>
        <w:rPr>
          <w:rFonts w:ascii="宋体"/>
          <w:szCs w:val="21"/>
        </w:rPr>
        <w:t>.</w:t>
      </w:r>
      <w:r>
        <w:rPr>
          <w:rFonts w:ascii="宋体" w:hint="eastAsia"/>
          <w:szCs w:val="21"/>
          <w:lang w:val="zh-CN"/>
        </w:rPr>
        <w:t>下列各式中</w:t>
      </w:r>
      <w:r>
        <w:rPr>
          <w:rFonts w:ascii="宋体" w:hint="eastAsia"/>
          <w:szCs w:val="21"/>
        </w:rPr>
        <w:t>，</w:t>
      </w:r>
      <w:r>
        <w:rPr>
          <w:rFonts w:ascii="宋体" w:hint="eastAsia"/>
          <w:szCs w:val="21"/>
          <w:lang w:val="zh-CN"/>
        </w:rPr>
        <w:t>一元一次不等式是</w:t>
      </w:r>
      <w:r>
        <w:rPr>
          <w:rFonts w:hint="eastAsia"/>
          <w:szCs w:val="21"/>
        </w:rPr>
        <w:t>（）</w:t>
      </w:r>
    </w:p>
    <w:p w:rsidR="003B5C1A" w:rsidRDefault="003B5C1A" w:rsidP="003B5C1A">
      <w:pPr>
        <w:autoSpaceDE w:val="0"/>
        <w:autoSpaceDN w:val="0"/>
        <w:jc w:val="left"/>
        <w:textAlignment w:val="center"/>
        <w:rPr>
          <w:rFonts w:ascii="宋体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Pr="00F9365E">
        <w:rPr>
          <w:szCs w:val="21"/>
        </w:rPr>
        <w:object w:dxaOrig="380" w:dyaOrig="621">
          <v:shape id="_x0000_i1464" type="#_x0000_t75" style="width:18.75pt;height:30.75pt;mso-position-horizontal-relative:page;mso-position-vertical-relative:page" o:ole="">
            <v:imagedata r:id="rId838" o:title=""/>
          </v:shape>
          <o:OLEObject Type="Embed" ProgID="Equation.DSMT4" ShapeID="_x0000_i1464" DrawAspect="Content" ObjectID="_1577877855" r:id="rId839"/>
        </w:object>
      </w:r>
      <w:r>
        <w:rPr>
          <w:rFonts w:hint="eastAsia"/>
          <w:szCs w:val="21"/>
        </w:rPr>
        <w:t>－</w:t>
      </w:r>
      <w:r w:rsidRPr="00F9365E">
        <w:rPr>
          <w:szCs w:val="21"/>
        </w:rPr>
        <w:object w:dxaOrig="220" w:dyaOrig="260">
          <v:shape id="_x0000_i1465" type="#_x0000_t75" style="width:11.25pt;height:12.75pt;mso-position-horizontal-relative:page;mso-position-vertical-relative:page" o:ole="">
            <v:imagedata r:id="rId840" o:title=""/>
          </v:shape>
          <o:OLEObject Type="Embed" ProgID="Equation.DSMT4" ShapeID="_x0000_i1465" DrawAspect="Content" ObjectID="_1577877856" r:id="rId841"/>
        </w:object>
      </w:r>
      <w:r>
        <w:rPr>
          <w:rFonts w:ascii="宋体" w:hAnsi="宋体" w:hint="eastAsia"/>
          <w:szCs w:val="21"/>
        </w:rPr>
        <w:t>＜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>
        <w:rPr>
          <w:rFonts w:hint="eastAsia"/>
          <w:i/>
          <w:iCs/>
          <w:sz w:val="24"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  <w:i/>
          <w:iCs/>
          <w:sz w:val="24"/>
        </w:rPr>
        <w:t>x</w:t>
      </w:r>
      <w:r>
        <w:rPr>
          <w:rFonts w:hint="eastAsia"/>
          <w:iCs/>
          <w:szCs w:val="21"/>
        </w:rPr>
        <w:t>＋</w:t>
      </w:r>
      <w:r>
        <w:rPr>
          <w:rFonts w:hint="eastAsia"/>
          <w:iCs/>
          <w:szCs w:val="21"/>
        </w:rPr>
        <w:t>2</w:t>
      </w:r>
      <w:r>
        <w:rPr>
          <w:rFonts w:ascii="宋体" w:hAnsi="宋体" w:hint="eastAsia"/>
          <w:iCs/>
          <w:szCs w:val="21"/>
        </w:rPr>
        <w:t>＞</w:t>
      </w:r>
      <w:r>
        <w:rPr>
          <w:rFonts w:hint="eastAsia"/>
          <w:iCs/>
          <w:szCs w:val="21"/>
        </w:rPr>
        <w:t>0</w:t>
      </w:r>
      <w:r>
        <w:rPr>
          <w:rFonts w:hint="eastAsia"/>
          <w:iCs/>
          <w:szCs w:val="21"/>
        </w:rPr>
        <w:t>；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Pr="00F9365E">
        <w:rPr>
          <w:szCs w:val="21"/>
        </w:rPr>
        <w:object w:dxaOrig="640" w:dyaOrig="620">
          <v:shape id="Picture 37" o:spid="_x0000_i1466" type="#_x0000_t75" style="width:32.25pt;height:30.75pt;mso-position-horizontal-relative:page;mso-position-vertical-relative:page" o:ole="">
            <v:imagedata r:id="rId842" o:title=""/>
          </v:shape>
          <o:OLEObject Type="Embed" ProgID="Equation.DSMT4" ShapeID="Picture 37" DrawAspect="Content" ObjectID="_1577877857" r:id="rId843"/>
        </w:object>
      </w:r>
      <w:r>
        <w:rPr>
          <w:rFonts w:hint="eastAsia"/>
          <w:szCs w:val="21"/>
        </w:rPr>
        <w:t>＝</w:t>
      </w:r>
      <w:r w:rsidRPr="00F9365E">
        <w:rPr>
          <w:szCs w:val="21"/>
        </w:rPr>
        <w:object w:dxaOrig="521" w:dyaOrig="621">
          <v:shape id="Picture 38" o:spid="_x0000_i1467" type="#_x0000_t75" style="width:26.25pt;height:30.75pt;mso-position-horizontal-relative:page;mso-position-vertical-relative:page" o:ole="">
            <v:imagedata r:id="rId844" o:title=""/>
          </v:shape>
          <o:OLEObject Type="Embed" ProgID="Equation.DSMT4" ShapeID="Picture 38" DrawAspect="Content" ObjectID="_1577877858" r:id="rId845"/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Pr="00F9365E">
        <w:rPr>
          <w:szCs w:val="21"/>
        </w:rPr>
        <w:object w:dxaOrig="380" w:dyaOrig="621">
          <v:shape id="Picture 39" o:spid="_x0000_i1468" type="#_x0000_t75" style="width:18.75pt;height:30.75pt;mso-position-horizontal-relative:page;mso-position-vertical-relative:page" o:ole="">
            <v:imagedata r:id="rId838" o:title=""/>
          </v:shape>
          <o:OLEObject Type="Embed" ProgID="Equation.DSMT4" ShapeID="Picture 39" DrawAspect="Content" ObjectID="_1577877859" r:id="rId846"/>
        </w:object>
      </w:r>
      <w:r>
        <w:rPr>
          <w:rFonts w:hint="eastAsia"/>
          <w:szCs w:val="21"/>
        </w:rPr>
        <w:t>＋</w:t>
      </w:r>
      <w:r w:rsidRPr="00F9365E">
        <w:rPr>
          <w:szCs w:val="21"/>
        </w:rPr>
        <w:object w:dxaOrig="380" w:dyaOrig="621">
          <v:shape id="Picture 40" o:spid="_x0000_i1469" type="#_x0000_t75" style="width:18.75pt;height:30.75pt;mso-position-horizontal-relative:page;mso-position-vertical-relative:page" o:ole="">
            <v:imagedata r:id="rId847" o:title=""/>
          </v:shape>
          <o:OLEObject Type="Embed" ProgID="Equation.DSMT4" ShapeID="Picture 40" DrawAspect="Content" ObjectID="_1577877860" r:id="rId848"/>
        </w:object>
      </w:r>
      <w:r>
        <w:rPr>
          <w:rFonts w:ascii="宋体" w:hAnsi="宋体" w:hint="eastAsia"/>
          <w:iCs/>
          <w:szCs w:val="21"/>
        </w:rPr>
        <w:t>＞</w:t>
      </w:r>
      <w:r w:rsidRPr="00F9365E">
        <w:rPr>
          <w:szCs w:val="21"/>
        </w:rPr>
        <w:object w:dxaOrig="380" w:dyaOrig="621">
          <v:shape id="Picture 41" o:spid="_x0000_i1470" type="#_x0000_t75" style="width:18.75pt;height:30.75pt;mso-position-horizontal-relative:page;mso-position-vertical-relative:page" o:ole="">
            <v:imagedata r:id="rId849" o:title=""/>
          </v:shape>
          <o:OLEObject Type="Embed" ProgID="Equation.DSMT4" ShapeID="Picture 41" DrawAspect="Content" ObjectID="_1577877861" r:id="rId850"/>
        </w:object>
      </w:r>
      <w:r>
        <w:rPr>
          <w:rFonts w:hint="eastAsia"/>
          <w:szCs w:val="21"/>
        </w:rPr>
        <w:t>．</w:t>
      </w:r>
    </w:p>
    <w:p w:rsidR="003B5C1A" w:rsidRDefault="003B5C1A" w:rsidP="003B5C1A">
      <w:pPr>
        <w:pStyle w:val="a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二、填空题：</w:t>
      </w:r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．不等式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>的解集是．</w:t>
      </w:r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．当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时，代数式</w:t>
      </w:r>
      <w:r w:rsidRPr="00F9365E">
        <w:rPr>
          <w:rFonts w:ascii="Times New Roman" w:hAnsi="Times New Roman" w:cs="Times New Roman"/>
          <w:position w:val="-24"/>
        </w:rPr>
        <w:object w:dxaOrig="681" w:dyaOrig="621">
          <v:shape id="Picture 42" o:spid="_x0000_i1471" type="#_x0000_t75" style="width:33.75pt;height:30.75pt;mso-position-horizontal-relative:page;mso-position-vertical-relative:page" o:ole="">
            <v:imagedata r:id="rId851" o:title=""/>
          </v:shape>
          <o:OLEObject Type="Embed" ProgID="Equation.3" ShapeID="Picture 42" DrawAspect="Content" ObjectID="_1577877862" r:id="rId852"/>
        </w:object>
      </w:r>
      <w:r>
        <w:rPr>
          <w:rFonts w:ascii="Times New Roman" w:hAnsi="Times New Roman" w:cs="Times New Roman" w:hint="eastAsia"/>
        </w:rPr>
        <w:t>的值是非正数．</w:t>
      </w:r>
    </w:p>
    <w:p w:rsidR="003B5C1A" w:rsidRDefault="003B5C1A" w:rsidP="003B5C1A">
      <w:pPr>
        <w:pStyle w:val="a7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．当</w:t>
      </w:r>
      <w:r>
        <w:rPr>
          <w:rFonts w:ascii="Times New Roman" w:hAnsi="Times New Roman" w:cs="Times New Roman" w:hint="eastAsia"/>
          <w:i/>
          <w:iCs/>
        </w:rPr>
        <w:t>m</w:t>
      </w:r>
      <w:r>
        <w:rPr>
          <w:rFonts w:ascii="Times New Roman" w:hAnsi="Times New Roman" w:cs="Times New Roman" w:hint="eastAsia"/>
        </w:rPr>
        <w:t>时，不等式</w:t>
      </w:r>
      <w:r w:rsidRPr="00F9365E">
        <w:rPr>
          <w:rFonts w:ascii="Times New Roman" w:hAnsi="Times New Roman" w:cs="Times New Roman"/>
          <w:position w:val="-10"/>
        </w:rPr>
        <w:object w:dxaOrig="880" w:dyaOrig="320">
          <v:shape id="Picture 43" o:spid="_x0000_i1472" type="#_x0000_t75" style="width:44.25pt;height:15.75pt;mso-position-horizontal-relative:page;mso-position-vertical-relative:page" o:ole="">
            <v:imagedata r:id="rId853" o:title=""/>
          </v:shape>
          <o:OLEObject Type="Embed" ProgID="Equation.DSMT4" ShapeID="Picture 43" DrawAspect="Content" ObjectID="_1577877863" r:id="rId854"/>
        </w:objec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的解集为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＞</w:t>
      </w:r>
      <w:r w:rsidRPr="00F9365E">
        <w:rPr>
          <w:rFonts w:ascii="Times New Roman" w:hAnsi="Times New Roman" w:cs="Times New Roman"/>
          <w:position w:val="-24"/>
        </w:rPr>
        <w:object w:dxaOrig="621" w:dyaOrig="621">
          <v:shape id="Picture 44" o:spid="_x0000_i1473" type="#_x0000_t75" style="width:30.75pt;height:30.75pt;mso-position-horizontal-relative:page;mso-position-vertical-relative:page" o:ole="">
            <v:imagedata r:id="rId855" o:title=""/>
          </v:shape>
          <o:OLEObject Type="Embed" ProgID="Equation.3" ShapeID="Picture 44" DrawAspect="Content" ObjectID="_1577877864" r:id="rId856"/>
        </w:object>
      </w:r>
      <w:r>
        <w:rPr>
          <w:rFonts w:ascii="Times New Roman" w:hAnsi="Times New Roman" w:cs="Times New Roman" w:hint="eastAsia"/>
        </w:rPr>
        <w:t>．</w:t>
      </w:r>
    </w:p>
    <w:p w:rsidR="003B5C1A" w:rsidRDefault="003B5C1A" w:rsidP="003B5C1A">
      <w:pPr>
        <w:pStyle w:val="a7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＝</w:t>
      </w:r>
      <w:r w:rsidRPr="00F9365E">
        <w:rPr>
          <w:rFonts w:ascii="Times New Roman" w:hAnsi="Times New Roman" w:cs="Times New Roman"/>
          <w:position w:val="-24"/>
        </w:rPr>
        <w:object w:dxaOrig="560" w:dyaOrig="620">
          <v:shape id="Picture 45" o:spid="_x0000_i1474" type="#_x0000_t75" style="width:27.75pt;height:30.75pt;mso-position-horizontal-relative:page;mso-position-vertical-relative:page" o:ole="">
            <v:imagedata r:id="rId857" o:title=""/>
          </v:shape>
          <o:OLEObject Type="Embed" ProgID="Equation.3" ShapeID="Picture 45" DrawAspect="Content" ObjectID="_1577877865" r:id="rId858"/>
        </w:objec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i/>
          <w:iCs/>
        </w:rPr>
        <w:t>y</w:t>
      </w:r>
      <w:r>
        <w:rPr>
          <w:rFonts w:ascii="Times New Roman" w:hAnsi="Times New Roman" w:cs="Times New Roman" w:hint="eastAsia"/>
        </w:rPr>
        <w:t>＝</w:t>
      </w:r>
      <w:r w:rsidRPr="00F9365E">
        <w:rPr>
          <w:rFonts w:ascii="Times New Roman" w:hAnsi="Times New Roman" w:cs="Times New Roman"/>
          <w:position w:val="-24"/>
        </w:rPr>
        <w:object w:dxaOrig="581" w:dyaOrig="621">
          <v:shape id="Picture 46" o:spid="_x0000_i1475" type="#_x0000_t75" style="width:29.25pt;height:30.75pt;mso-position-horizontal-relative:page;mso-position-vertical-relative:page" o:ole="">
            <v:imagedata r:id="rId859" o:title=""/>
          </v:shape>
          <o:OLEObject Type="Embed" ProgID="Equation.3" ShapeID="Picture 46" DrawAspect="Content" ObjectID="_1577877866" r:id="rId860"/>
        </w:object>
      </w:r>
      <w:r>
        <w:rPr>
          <w:rFonts w:ascii="Times New Roman" w:hAnsi="Times New Roman" w:cs="Times New Roman" w:hint="eastAsia"/>
        </w:rPr>
        <w:t>，且</w:t>
      </w:r>
      <w:r>
        <w:rPr>
          <w:rFonts w:ascii="Times New Roman" w:hAnsi="Times New Roman" w:cs="Times New Roman" w:hint="eastAsia"/>
          <w:i/>
          <w:iCs/>
        </w:rPr>
        <w:t>x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 w:hint="eastAsia"/>
          <w:i/>
          <w:iCs/>
        </w:rPr>
        <w:t>y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 w:hint="eastAsia"/>
          <w:i/>
          <w:iCs/>
        </w:rPr>
        <w:t>a</w:t>
      </w:r>
      <w:r>
        <w:rPr>
          <w:rFonts w:ascii="Times New Roman" w:hAnsi="Times New Roman" w:cs="Times New Roman" w:hint="eastAsia"/>
        </w:rPr>
        <w:t>的取值范围是．</w:t>
      </w:r>
    </w:p>
    <w:p w:rsidR="003B5C1A" w:rsidRDefault="003B5C1A" w:rsidP="003B5C1A">
      <w:pPr>
        <w:autoSpaceDE w:val="0"/>
        <w:autoSpaceDN w:val="0"/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 xml:space="preserve">5.  </w:t>
      </w:r>
      <w:r>
        <w:rPr>
          <w:szCs w:val="21"/>
        </w:rPr>
        <w:t>5</w:t>
      </w:r>
      <w:r>
        <w:rPr>
          <w:i/>
          <w:sz w:val="24"/>
        </w:rPr>
        <w:t>m</w:t>
      </w:r>
      <w:r>
        <w:rPr>
          <w:rFonts w:hint="eastAsia"/>
          <w:szCs w:val="21"/>
        </w:rPr>
        <w:t>－</w:t>
      </w:r>
      <w:r>
        <w:rPr>
          <w:szCs w:val="21"/>
        </w:rPr>
        <w:t>3</w:t>
      </w:r>
      <w:r>
        <w:rPr>
          <w:szCs w:val="21"/>
        </w:rPr>
        <w:t>是非负数，用不等式表示为</w:t>
      </w:r>
      <w:r>
        <w:rPr>
          <w:rFonts w:hint="eastAsia"/>
          <w:szCs w:val="21"/>
        </w:rPr>
        <w:t>．</w:t>
      </w:r>
    </w:p>
    <w:p w:rsidR="003B5C1A" w:rsidRDefault="003B5C1A" w:rsidP="003B5C1A">
      <w:pPr>
        <w:autoSpaceDE w:val="0"/>
        <w:autoSpaceDN w:val="0"/>
        <w:spacing w:line="360" w:lineRule="auto"/>
        <w:textAlignment w:val="center"/>
        <w:rPr>
          <w:szCs w:val="21"/>
        </w:rPr>
      </w:pPr>
      <w:r>
        <w:rPr>
          <w:szCs w:val="21"/>
        </w:rPr>
        <w:t xml:space="preserve">6. </w:t>
      </w:r>
      <w:r>
        <w:rPr>
          <w:rFonts w:ascii="宋体" w:hint="eastAsia"/>
          <w:szCs w:val="21"/>
        </w:rPr>
        <w:t>不等式－</w:t>
      </w:r>
      <w:r>
        <w:rPr>
          <w:szCs w:val="21"/>
        </w:rPr>
        <w:t>8</w:t>
      </w:r>
      <w:r>
        <w:rPr>
          <w:rFonts w:ascii="宋体" w:hAnsi="宋体" w:hint="eastAsia"/>
          <w:szCs w:val="21"/>
        </w:rPr>
        <w:t>＜</w:t>
      </w:r>
      <w:r w:rsidRPr="00F9365E">
        <w:rPr>
          <w:szCs w:val="21"/>
        </w:rPr>
        <w:object w:dxaOrig="681" w:dyaOrig="621">
          <v:shape id="Picture 47" o:spid="_x0000_i1476" type="#_x0000_t75" style="width:33.75pt;height:30.75pt;mso-position-horizontal-relative:page;mso-position-vertical-relative:page" o:ole="">
            <v:imagedata r:id="rId861" o:title=""/>
          </v:shape>
          <o:OLEObject Type="Embed" ProgID="Equation.DSMT4" ShapeID="Picture 47" DrawAspect="Content" ObjectID="_1577877867" r:id="rId862"/>
        </w:objec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6</w:t>
      </w:r>
      <w:r>
        <w:rPr>
          <w:rFonts w:ascii="宋体" w:hAnsi="宋体" w:hint="eastAsia"/>
          <w:szCs w:val="21"/>
        </w:rPr>
        <w:t>＜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5</w:t>
      </w:r>
      <w:r>
        <w:rPr>
          <w:rFonts w:ascii="宋体" w:hint="eastAsia"/>
          <w:szCs w:val="21"/>
        </w:rPr>
        <w:t>的解集为</w:t>
      </w:r>
      <w:r>
        <w:rPr>
          <w:rFonts w:hint="eastAsia"/>
          <w:szCs w:val="21"/>
        </w:rPr>
        <w:t>．</w:t>
      </w:r>
    </w:p>
    <w:p w:rsidR="003B5C1A" w:rsidRDefault="003B5C1A" w:rsidP="003B5C1A">
      <w:pPr>
        <w:autoSpaceDE w:val="0"/>
        <w:autoSpaceDN w:val="0"/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 xml:space="preserve">7. </w:t>
      </w:r>
      <w:r>
        <w:rPr>
          <w:szCs w:val="21"/>
        </w:rPr>
        <w:t>当</w:t>
      </w:r>
      <w:r>
        <w:rPr>
          <w:i/>
          <w:sz w:val="24"/>
        </w:rPr>
        <w:t>a</w:t>
      </w:r>
      <w:r>
        <w:rPr>
          <w:szCs w:val="21"/>
          <w:lang w:val="zh-CN"/>
        </w:rPr>
        <w:t>＞</w:t>
      </w:r>
      <w:r>
        <w:rPr>
          <w:i/>
          <w:sz w:val="24"/>
          <w:lang w:val="zh-CN"/>
        </w:rPr>
        <w:t>b</w:t>
      </w:r>
      <w:r>
        <w:rPr>
          <w:szCs w:val="21"/>
        </w:rPr>
        <w:t>，则</w:t>
      </w:r>
      <w:proofErr w:type="spellStart"/>
      <w:r>
        <w:rPr>
          <w:i/>
          <w:iCs/>
          <w:sz w:val="24"/>
        </w:rPr>
        <w:t>ab</w:t>
      </w:r>
      <w:proofErr w:type="spellEnd"/>
      <w:r>
        <w:rPr>
          <w:rFonts w:ascii="宋体" w:hAnsi="宋体" w:hint="eastAsia"/>
          <w:iCs/>
          <w:szCs w:val="21"/>
        </w:rPr>
        <w:t>＜</w:t>
      </w:r>
      <w:r>
        <w:rPr>
          <w:rFonts w:hint="eastAsia"/>
          <w:i/>
          <w:iCs/>
          <w:sz w:val="24"/>
        </w:rPr>
        <w:t>b</w:t>
      </w:r>
      <w:r>
        <w:rPr>
          <w:rFonts w:hint="eastAsia"/>
          <w:vertAlign w:val="superscript"/>
        </w:rPr>
        <w:t>2</w:t>
      </w:r>
      <w:r>
        <w:rPr>
          <w:szCs w:val="21"/>
        </w:rPr>
        <w:t>成立的条件是</w:t>
      </w:r>
      <w:r>
        <w:rPr>
          <w:rFonts w:hint="eastAsia"/>
          <w:szCs w:val="21"/>
        </w:rPr>
        <w:t>．</w:t>
      </w:r>
    </w:p>
    <w:p w:rsidR="003B5C1A" w:rsidRDefault="003B5C1A" w:rsidP="003B5C1A">
      <w:pPr>
        <w:autoSpaceDE w:val="0"/>
        <w:autoSpaceDN w:val="0"/>
        <w:spacing w:line="360" w:lineRule="auto"/>
        <w:ind w:left="141" w:hangingChars="67" w:hanging="141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 xml:space="preserve">8. </w:t>
      </w:r>
      <w:r>
        <w:rPr>
          <w:szCs w:val="21"/>
        </w:rPr>
        <w:t>明明的语文、外语两科的平均分为</w:t>
      </w:r>
      <w:r>
        <w:rPr>
          <w:i/>
          <w:iCs/>
          <w:sz w:val="24"/>
        </w:rPr>
        <w:t>m</w:t>
      </w:r>
      <w:r>
        <w:rPr>
          <w:szCs w:val="21"/>
        </w:rPr>
        <w:t>分，若使语文、外语、数学三科的平均分超过</w:t>
      </w:r>
      <w:r>
        <w:rPr>
          <w:i/>
          <w:iCs/>
          <w:sz w:val="24"/>
        </w:rPr>
        <w:t>n</w:t>
      </w:r>
      <w:r>
        <w:rPr>
          <w:szCs w:val="21"/>
        </w:rPr>
        <w:t>分，则数学分数</w:t>
      </w:r>
      <w:r>
        <w:rPr>
          <w:i/>
          <w:iCs/>
          <w:sz w:val="24"/>
        </w:rPr>
        <w:t>a</w:t>
      </w:r>
      <w:r>
        <w:rPr>
          <w:szCs w:val="21"/>
        </w:rPr>
        <w:t>（分）应满足的关系式是</w:t>
      </w:r>
      <w:r>
        <w:rPr>
          <w:rFonts w:hint="eastAsia"/>
          <w:szCs w:val="21"/>
        </w:rPr>
        <w:t>（</w:t>
      </w:r>
      <w:r>
        <w:rPr>
          <w:i/>
          <w:iCs/>
          <w:sz w:val="24"/>
        </w:rPr>
        <w:t>m</w:t>
      </w:r>
      <w:r>
        <w:rPr>
          <w:rFonts w:ascii="宋体" w:hAnsi="宋体" w:hint="eastAsia"/>
          <w:szCs w:val="21"/>
        </w:rPr>
        <w:t>＜</w:t>
      </w:r>
      <w:r>
        <w:rPr>
          <w:i/>
          <w:iCs/>
          <w:sz w:val="24"/>
        </w:rPr>
        <w:t>n</w:t>
      </w:r>
      <w:r>
        <w:rPr>
          <w:rFonts w:hint="eastAsia"/>
          <w:szCs w:val="21"/>
        </w:rPr>
        <w:t>）．</w:t>
      </w:r>
    </w:p>
    <w:p w:rsidR="003B5C1A" w:rsidRDefault="003B5C1A" w:rsidP="003B5C1A">
      <w:pPr>
        <w:autoSpaceDE w:val="0"/>
        <w:autoSpaceDN w:val="0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szCs w:val="21"/>
        </w:rPr>
        <w:t xml:space="preserve">9. </w:t>
      </w:r>
      <w:r>
        <w:rPr>
          <w:szCs w:val="21"/>
        </w:rPr>
        <w:t>设</w:t>
      </w:r>
      <w:r>
        <w:rPr>
          <w:i/>
          <w:sz w:val="24"/>
        </w:rPr>
        <w:t>a</w:t>
      </w:r>
      <w:r>
        <w:rPr>
          <w:szCs w:val="21"/>
        </w:rPr>
        <w:t>＜</w:t>
      </w:r>
      <w:r>
        <w:rPr>
          <w:i/>
          <w:sz w:val="24"/>
        </w:rPr>
        <w:t>b</w:t>
      </w:r>
      <w:r>
        <w:rPr>
          <w:rFonts w:ascii="宋体" w:hint="eastAsia"/>
          <w:szCs w:val="21"/>
          <w:lang w:val="zh-CN"/>
        </w:rPr>
        <w:t>，用</w:t>
      </w:r>
      <w:r>
        <w:rPr>
          <w:rFonts w:ascii="宋体"/>
          <w:szCs w:val="21"/>
          <w:lang w:val="zh-CN"/>
        </w:rPr>
        <w:t>"</w:t>
      </w:r>
      <w:r>
        <w:rPr>
          <w:rFonts w:ascii="宋体" w:hint="eastAsia"/>
          <w:szCs w:val="21"/>
        </w:rPr>
        <w:t>＜</w:t>
      </w:r>
      <w:r>
        <w:rPr>
          <w:rFonts w:ascii="宋体"/>
          <w:szCs w:val="21"/>
        </w:rPr>
        <w:t>"</w:t>
      </w:r>
      <w:r>
        <w:rPr>
          <w:rFonts w:ascii="宋体" w:hint="eastAsia"/>
          <w:szCs w:val="21"/>
        </w:rPr>
        <w:t>或</w:t>
      </w:r>
      <w:r>
        <w:rPr>
          <w:rFonts w:ascii="宋体"/>
          <w:szCs w:val="21"/>
        </w:rPr>
        <w:t>"</w:t>
      </w:r>
      <w:r>
        <w:rPr>
          <w:rFonts w:ascii="宋体" w:hint="eastAsia"/>
          <w:szCs w:val="21"/>
        </w:rPr>
        <w:t>＞</w:t>
      </w:r>
      <w:r>
        <w:rPr>
          <w:rFonts w:ascii="宋体"/>
          <w:szCs w:val="21"/>
        </w:rPr>
        <w:t>"</w:t>
      </w:r>
      <w:r>
        <w:rPr>
          <w:rFonts w:ascii="宋体" w:hint="eastAsia"/>
          <w:szCs w:val="21"/>
        </w:rPr>
        <w:t>号填空：</w:t>
      </w:r>
    </w:p>
    <w:p w:rsidR="003B5C1A" w:rsidRDefault="003B5C1A" w:rsidP="003B5C1A">
      <w:pPr>
        <w:autoSpaceDE w:val="0"/>
        <w:autoSpaceDN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 w:rsidRPr="00F9365E">
        <w:rPr>
          <w:szCs w:val="21"/>
        </w:rPr>
        <w:object w:dxaOrig="200" w:dyaOrig="220">
          <v:shape id="_x0000_i1477" type="#_x0000_t75" style="width:9.75pt;height:11.25pt;mso-position-horizontal-relative:page;mso-position-vertical-relative:page" o:ole="">
            <v:imagedata r:id="rId863" o:title=""/>
          </v:shape>
          <o:OLEObject Type="Embed" ProgID="Equation.DSMT4" ShapeID="_x0000_i1477" DrawAspect="Content" ObjectID="_1577877868" r:id="rId864"/>
        </w:object>
      </w:r>
      <w:r>
        <w:rPr>
          <w:rFonts w:hint="eastAsia"/>
          <w:szCs w:val="21"/>
        </w:rPr>
        <w:t>－</w:t>
      </w:r>
      <w:r w:rsidRPr="00F9365E">
        <w:rPr>
          <w:szCs w:val="21"/>
        </w:rPr>
        <w:object w:dxaOrig="240" w:dyaOrig="620">
          <v:shape id="_x0000_i1478" type="#_x0000_t75" style="width:12pt;height:30.75pt;mso-position-horizontal-relative:page;mso-position-vertical-relative:page" o:ole="">
            <v:imagedata r:id="rId865" o:title=""/>
          </v:shape>
          <o:OLEObject Type="Embed" ProgID="Equation.DSMT4" ShapeID="_x0000_i1478" DrawAspect="Content" ObjectID="_1577877869" r:id="rId866"/>
        </w:object>
      </w:r>
      <w:r w:rsidRPr="00F9365E">
        <w:rPr>
          <w:szCs w:val="21"/>
        </w:rPr>
        <w:object w:dxaOrig="200" w:dyaOrig="280">
          <v:shape id="_x0000_i1479" type="#_x0000_t75" style="width:9.75pt;height:14.25pt;mso-position-horizontal-relative:page;mso-position-vertical-relative:page" o:ole="">
            <v:imagedata r:id="rId867" o:title=""/>
          </v:shape>
          <o:OLEObject Type="Embed" ProgID="Equation.DSMT4" ShapeID="_x0000_i1479" DrawAspect="Content" ObjectID="_1577877870" r:id="rId868"/>
        </w:object>
      </w:r>
      <w:r>
        <w:rPr>
          <w:rFonts w:hint="eastAsia"/>
          <w:szCs w:val="21"/>
        </w:rPr>
        <w:t>－</w:t>
      </w:r>
      <w:r w:rsidRPr="00F9365E">
        <w:rPr>
          <w:szCs w:val="21"/>
        </w:rPr>
        <w:object w:dxaOrig="240" w:dyaOrig="620">
          <v:shape id="_x0000_i1480" type="#_x0000_t75" style="width:12pt;height:30.75pt;mso-position-horizontal-relative:page;mso-position-vertical-relative:page" o:ole="">
            <v:imagedata r:id="rId865" o:title=""/>
          </v:shape>
          <o:OLEObject Type="Embed" ProgID="Equation.DSMT4" ShapeID="_x0000_i1480" DrawAspect="Content" ObjectID="_1577877871" r:id="rId869"/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F9365E">
        <w:rPr>
          <w:szCs w:val="21"/>
        </w:rPr>
        <w:object w:dxaOrig="200" w:dyaOrig="220">
          <v:shape id="_x0000_i1481" type="#_x0000_t75" style="width:9.75pt;height:11.25pt;mso-position-horizontal-relative:page;mso-position-vertical-relative:page" o:ole="">
            <v:imagedata r:id="rId863" o:title=""/>
          </v:shape>
          <o:OLEObject Type="Embed" ProgID="Equation.DSMT4" ShapeID="_x0000_i1481" DrawAspect="Content" ObjectID="_1577877872" r:id="rId870"/>
        </w:objec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 xml:space="preserve">100 </w:t>
      </w:r>
      <w:r w:rsidRPr="00F9365E">
        <w:rPr>
          <w:szCs w:val="21"/>
        </w:rPr>
        <w:object w:dxaOrig="200" w:dyaOrig="280">
          <v:shape id="Picture 53" o:spid="_x0000_i1482" type="#_x0000_t75" style="width:9.75pt;height:14.25pt;mso-position-horizontal-relative:page;mso-position-vertical-relative:page" o:ole="">
            <v:imagedata r:id="rId867" o:title=""/>
          </v:shape>
          <o:OLEObject Type="Embed" ProgID="Equation.DSMT4" ShapeID="Picture 53" DrawAspect="Content" ObjectID="_1577877873" r:id="rId871"/>
        </w:objec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；</w:t>
      </w:r>
    </w:p>
    <w:p w:rsidR="003B5C1A" w:rsidRDefault="003B5C1A" w:rsidP="003B5C1A">
      <w:pPr>
        <w:autoSpaceDE w:val="0"/>
        <w:autoSpaceDN w:val="0"/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1.5</w:t>
      </w:r>
      <w:r w:rsidRPr="00F9365E">
        <w:rPr>
          <w:szCs w:val="21"/>
        </w:rPr>
        <w:object w:dxaOrig="200" w:dyaOrig="220">
          <v:shape id="Picture 54" o:spid="_x0000_i1483" type="#_x0000_t75" style="width:9.75pt;height:11.25pt;mso-position-horizontal-relative:page;mso-position-vertical-relative:page" o:ole="">
            <v:imagedata r:id="rId863" o:title=""/>
          </v:shape>
          <o:OLEObject Type="Embed" ProgID="Equation.DSMT4" ShapeID="Picture 54" DrawAspect="Content" ObjectID="_1577877874" r:id="rId872"/>
        </w:object>
      </w:r>
      <w:r>
        <w:rPr>
          <w:rFonts w:hint="eastAsia"/>
          <w:szCs w:val="21"/>
        </w:rPr>
        <w:t xml:space="preserve"> 1.5</w:t>
      </w:r>
      <w:r w:rsidRPr="00F9365E">
        <w:rPr>
          <w:szCs w:val="21"/>
        </w:rPr>
        <w:object w:dxaOrig="200" w:dyaOrig="280">
          <v:shape id="Picture 55" o:spid="_x0000_i1484" type="#_x0000_t75" style="width:9.75pt;height:14.25pt;mso-position-horizontal-relative:page;mso-position-vertical-relative:page" o:ole="">
            <v:imagedata r:id="rId867" o:title=""/>
          </v:shape>
          <o:OLEObject Type="Embed" ProgID="Equation.DSMT4" ShapeID="Picture 55" DrawAspect="Content" ObjectID="_1577877875" r:id="rId873"/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）－</w:t>
      </w:r>
      <w:r w:rsidRPr="00F9365E">
        <w:rPr>
          <w:szCs w:val="21"/>
        </w:rPr>
        <w:object w:dxaOrig="320" w:dyaOrig="620">
          <v:shape id="Picture 56" o:spid="_x0000_i1485" type="#_x0000_t75" style="width:15.75pt;height:30.75pt;mso-position-horizontal-relative:page;mso-position-vertical-relative:page" o:ole="">
            <v:imagedata r:id="rId874" o:title=""/>
          </v:shape>
          <o:OLEObject Type="Embed" ProgID="Equation.DSMT4" ShapeID="Picture 56" DrawAspect="Content" ObjectID="_1577877876" r:id="rId875"/>
        </w:object>
      </w:r>
      <w:r>
        <w:rPr>
          <w:rFonts w:hint="eastAsia"/>
          <w:szCs w:val="21"/>
        </w:rPr>
        <w:t>－</w:t>
      </w:r>
      <w:r w:rsidRPr="00F9365E">
        <w:rPr>
          <w:szCs w:val="21"/>
        </w:rPr>
        <w:object w:dxaOrig="320" w:dyaOrig="620">
          <v:shape id="Picture 57" o:spid="_x0000_i1486" type="#_x0000_t75" style="width:15.75pt;height:30.75pt;mso-position-horizontal-relative:page;mso-position-vertical-relative:page" o:ole="">
            <v:imagedata r:id="rId876" o:title=""/>
          </v:shape>
          <o:OLEObject Type="Embed" ProgID="Equation.DSMT4" ShapeID="Picture 57" DrawAspect="Content" ObjectID="_1577877877" r:id="rId877"/>
        </w:object>
      </w:r>
      <w:r>
        <w:rPr>
          <w:rFonts w:hint="eastAsia"/>
          <w:szCs w:val="21"/>
        </w:rPr>
        <w:t>．</w:t>
      </w:r>
    </w:p>
    <w:p w:rsidR="003B5C1A" w:rsidRDefault="003B5C1A" w:rsidP="003B5C1A">
      <w:pPr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5</w:t>
      </w:r>
      <w:r>
        <w:rPr>
          <w:szCs w:val="21"/>
        </w:rPr>
        <w:t>）如果</w:t>
      </w:r>
      <w:r>
        <w:rPr>
          <w:i/>
          <w:sz w:val="24"/>
        </w:rPr>
        <w:t>a</w:t>
      </w:r>
      <w:r w:rsidRPr="00252FAC">
        <w:rPr>
          <w:szCs w:val="21"/>
        </w:rPr>
        <w:t>＞</w:t>
      </w:r>
      <w:r w:rsidRPr="00252FAC">
        <w:rPr>
          <w:i/>
          <w:sz w:val="24"/>
        </w:rPr>
        <w:t>b</w:t>
      </w:r>
      <w:r>
        <w:rPr>
          <w:rFonts w:hint="eastAsia"/>
          <w:szCs w:val="21"/>
        </w:rPr>
        <w:t>，</w:t>
      </w:r>
      <w:r>
        <w:rPr>
          <w:szCs w:val="21"/>
        </w:rPr>
        <w:t>那么</w:t>
      </w:r>
      <w:r>
        <w:rPr>
          <w:i/>
          <w:sz w:val="24"/>
        </w:rPr>
        <w:t>a</w:t>
      </w:r>
      <w:r>
        <w:rPr>
          <w:rFonts w:hint="eastAsia"/>
          <w:szCs w:val="21"/>
        </w:rPr>
        <w:t>＋</w:t>
      </w:r>
      <w:proofErr w:type="spellStart"/>
      <w:r>
        <w:rPr>
          <w:rFonts w:hint="eastAsia"/>
          <w:i/>
          <w:sz w:val="24"/>
        </w:rPr>
        <w:t>c</w:t>
      </w:r>
      <w:r w:rsidRPr="00252FAC">
        <w:rPr>
          <w:i/>
          <w:sz w:val="24"/>
        </w:rPr>
        <w:t>b</w:t>
      </w:r>
      <w:proofErr w:type="spellEnd"/>
      <w:r>
        <w:rPr>
          <w:rFonts w:hint="eastAsia"/>
          <w:szCs w:val="21"/>
        </w:rPr>
        <w:t>＋</w:t>
      </w:r>
      <w:r>
        <w:rPr>
          <w:rFonts w:hint="eastAsia"/>
          <w:i/>
          <w:sz w:val="24"/>
        </w:rPr>
        <w:t>c</w:t>
      </w:r>
      <w:r>
        <w:rPr>
          <w:rFonts w:hint="eastAsia"/>
          <w:szCs w:val="21"/>
        </w:rPr>
        <w:t>；</w:t>
      </w:r>
    </w:p>
    <w:p w:rsidR="003B5C1A" w:rsidRDefault="003B5C1A" w:rsidP="003B5C1A">
      <w:pPr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6</w:t>
      </w:r>
      <w:r>
        <w:rPr>
          <w:szCs w:val="21"/>
        </w:rPr>
        <w:t>）如果</w:t>
      </w:r>
      <w:r>
        <w:rPr>
          <w:i/>
          <w:sz w:val="24"/>
        </w:rPr>
        <w:t>m</w:t>
      </w:r>
      <w:r>
        <w:rPr>
          <w:rFonts w:ascii="宋体" w:hAnsi="宋体" w:hint="eastAsia"/>
          <w:szCs w:val="21"/>
        </w:rPr>
        <w:t>＞</w:t>
      </w:r>
      <w:r>
        <w:rPr>
          <w:i/>
          <w:sz w:val="24"/>
        </w:rPr>
        <w:t>n</w:t>
      </w:r>
      <w:r>
        <w:rPr>
          <w:rFonts w:hint="eastAsia"/>
          <w:szCs w:val="21"/>
        </w:rPr>
        <w:t>，</w:t>
      </w:r>
      <w:r>
        <w:rPr>
          <w:i/>
          <w:sz w:val="24"/>
        </w:rPr>
        <w:t>p</w:t>
      </w:r>
      <w:r>
        <w:rPr>
          <w:rFonts w:ascii="宋体" w:hAnsi="宋体" w:hint="eastAsia"/>
          <w:szCs w:val="21"/>
        </w:rPr>
        <w:t>＞</w:t>
      </w:r>
      <w:r>
        <w:rPr>
          <w:szCs w:val="21"/>
        </w:rPr>
        <w:t>0</w:t>
      </w:r>
      <w:r>
        <w:rPr>
          <w:rFonts w:hint="eastAsia"/>
          <w:szCs w:val="21"/>
        </w:rPr>
        <w:t>，</w:t>
      </w:r>
      <w:r>
        <w:rPr>
          <w:szCs w:val="21"/>
        </w:rPr>
        <w:t>那么</w:t>
      </w:r>
      <w:proofErr w:type="spellStart"/>
      <w:r>
        <w:rPr>
          <w:i/>
          <w:sz w:val="24"/>
        </w:rPr>
        <w:t>mpnp</w:t>
      </w:r>
      <w:proofErr w:type="spellEnd"/>
      <w:r>
        <w:rPr>
          <w:rFonts w:hint="eastAsia"/>
          <w:szCs w:val="21"/>
        </w:rPr>
        <w:t>．</w:t>
      </w:r>
    </w:p>
    <w:p w:rsidR="003B5C1A" w:rsidRDefault="003B5C1A" w:rsidP="003B5C1A">
      <w:pPr>
        <w:autoSpaceDE w:val="0"/>
        <w:autoSpaceDN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 xml:space="preserve">0. </w:t>
      </w:r>
      <w:r>
        <w:rPr>
          <w:szCs w:val="21"/>
        </w:rPr>
        <w:t>若</w:t>
      </w:r>
      <w:r>
        <w:rPr>
          <w:rFonts w:hint="eastAsia"/>
          <w:szCs w:val="21"/>
        </w:rPr>
        <w:t>－</w:t>
      </w:r>
      <w:r>
        <w:rPr>
          <w:szCs w:val="21"/>
        </w:rPr>
        <w:t>3</w:t>
      </w:r>
      <w:r>
        <w:rPr>
          <w:i/>
          <w:iCs/>
          <w:sz w:val="24"/>
        </w:rPr>
        <w:t>x</w:t>
      </w:r>
      <w:r>
        <w:rPr>
          <w:rFonts w:hint="eastAsia"/>
          <w:szCs w:val="21"/>
        </w:rPr>
        <w:t>＋</w:t>
      </w:r>
      <w:r>
        <w:rPr>
          <w:szCs w:val="21"/>
        </w:rPr>
        <w:t>4</w:t>
      </w:r>
      <w:r>
        <w:rPr>
          <w:rFonts w:ascii="宋体" w:hAnsi="宋体" w:hint="eastAsia"/>
          <w:szCs w:val="21"/>
        </w:rPr>
        <w:t>＜</w:t>
      </w:r>
      <w:r>
        <w:rPr>
          <w:rFonts w:hint="eastAsia"/>
          <w:szCs w:val="21"/>
        </w:rPr>
        <w:t>－</w:t>
      </w:r>
      <w:r>
        <w:rPr>
          <w:szCs w:val="21"/>
        </w:rPr>
        <w:t>2</w:t>
      </w:r>
      <w:r>
        <w:rPr>
          <w:i/>
          <w:iCs/>
          <w:sz w:val="24"/>
        </w:rPr>
        <w:t>x</w:t>
      </w:r>
      <w:r>
        <w:rPr>
          <w:rFonts w:hint="eastAsia"/>
          <w:szCs w:val="21"/>
        </w:rPr>
        <w:t>－</w:t>
      </w:r>
      <w:r>
        <w:rPr>
          <w:szCs w:val="21"/>
        </w:rPr>
        <w:t>5</w:t>
      </w:r>
      <w:r>
        <w:rPr>
          <w:rFonts w:hint="eastAsia"/>
          <w:szCs w:val="21"/>
        </w:rPr>
        <w:t>，</w:t>
      </w:r>
      <w:r>
        <w:rPr>
          <w:szCs w:val="21"/>
        </w:rPr>
        <w:t>则</w:t>
      </w:r>
      <w:r>
        <w:rPr>
          <w:rFonts w:hint="eastAsia"/>
          <w:szCs w:val="21"/>
        </w:rPr>
        <w:t>－</w:t>
      </w:r>
      <w:r>
        <w:rPr>
          <w:i/>
          <w:iCs/>
          <w:sz w:val="24"/>
        </w:rPr>
        <w:t>x</w:t>
      </w:r>
      <w:r>
        <w:rPr>
          <w:rFonts w:hint="eastAsia"/>
          <w:szCs w:val="21"/>
        </w:rPr>
        <w:t>－</w:t>
      </w:r>
      <w:r>
        <w:rPr>
          <w:szCs w:val="21"/>
        </w:rPr>
        <w:t>9</w:t>
      </w:r>
      <w:r>
        <w:rPr>
          <w:rFonts w:hint="eastAsia"/>
          <w:szCs w:val="21"/>
        </w:rPr>
        <w:t>．</w:t>
      </w:r>
    </w:p>
    <w:p w:rsidR="003B5C1A" w:rsidRDefault="003B5C1A" w:rsidP="003B5C1A">
      <w:pPr>
        <w:tabs>
          <w:tab w:val="left" w:pos="360"/>
        </w:tabs>
        <w:autoSpaceDE w:val="0"/>
        <w:autoSpaceDN w:val="0"/>
        <w:spacing w:line="360" w:lineRule="auto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 xml:space="preserve">1. </w:t>
      </w:r>
      <w:r>
        <w:rPr>
          <w:szCs w:val="21"/>
        </w:rPr>
        <w:t>不等式</w:t>
      </w:r>
      <w:r>
        <w:rPr>
          <w:i/>
          <w:iCs/>
          <w:sz w:val="24"/>
        </w:rPr>
        <w:t>x</w:t>
      </w:r>
      <w:r>
        <w:rPr>
          <w:rFonts w:ascii="宋体" w:hAnsi="宋体" w:hint="eastAsia"/>
          <w:szCs w:val="21"/>
        </w:rPr>
        <w:t>＜</w:t>
      </w:r>
      <w:r>
        <w:rPr>
          <w:szCs w:val="21"/>
        </w:rPr>
        <w:t>3</w:t>
      </w:r>
      <w:r>
        <w:rPr>
          <w:szCs w:val="21"/>
        </w:rPr>
        <w:t>的非负整数解是</w:t>
      </w:r>
      <w:r>
        <w:rPr>
          <w:rFonts w:hint="eastAsia"/>
          <w:szCs w:val="21"/>
        </w:rPr>
        <w:t>．</w:t>
      </w:r>
    </w:p>
    <w:p w:rsidR="003B5C1A" w:rsidRDefault="003B5C1A" w:rsidP="003B5C1A">
      <w:pPr>
        <w:autoSpaceDE w:val="0"/>
        <w:autoSpaceDN w:val="0"/>
        <w:spacing w:line="360" w:lineRule="auto"/>
        <w:jc w:val="left"/>
        <w:textAlignment w:val="center"/>
        <w:rPr>
          <w:szCs w:val="21"/>
          <w:lang w:val="zh-CN"/>
        </w:rPr>
      </w:pPr>
      <w:r>
        <w:rPr>
          <w:szCs w:val="21"/>
        </w:rPr>
        <w:t>1</w:t>
      </w:r>
      <w:r>
        <w:rPr>
          <w:rFonts w:hint="eastAsia"/>
          <w:szCs w:val="21"/>
        </w:rPr>
        <w:t xml:space="preserve">2. </w:t>
      </w:r>
      <w:r>
        <w:rPr>
          <w:szCs w:val="21"/>
        </w:rPr>
        <w:t>不等式</w:t>
      </w:r>
      <w:r>
        <w:rPr>
          <w:szCs w:val="21"/>
        </w:rPr>
        <w:t>|</w:t>
      </w:r>
      <w:r>
        <w:rPr>
          <w:i/>
          <w:iCs/>
          <w:sz w:val="24"/>
        </w:rPr>
        <w:t>x</w:t>
      </w:r>
      <w:r>
        <w:rPr>
          <w:szCs w:val="21"/>
        </w:rPr>
        <w:t>|</w:t>
      </w:r>
      <w:r>
        <w:rPr>
          <w:rFonts w:hint="eastAsia"/>
          <w:szCs w:val="21"/>
        </w:rPr>
        <w:t>－</w:t>
      </w:r>
      <w:r>
        <w:rPr>
          <w:szCs w:val="21"/>
        </w:rPr>
        <w:t>2</w:t>
      </w:r>
      <w:r>
        <w:rPr>
          <w:rFonts w:ascii="宋体" w:hAnsi="宋体" w:hint="eastAsia"/>
          <w:szCs w:val="21"/>
        </w:rPr>
        <w:t>≤</w:t>
      </w:r>
      <w:r>
        <w:rPr>
          <w:szCs w:val="21"/>
        </w:rPr>
        <w:t>3</w:t>
      </w:r>
      <w:r>
        <w:rPr>
          <w:szCs w:val="21"/>
        </w:rPr>
        <w:t>的正整数解是</w:t>
      </w:r>
      <w:r>
        <w:rPr>
          <w:rFonts w:hint="eastAsia"/>
          <w:szCs w:val="21"/>
        </w:rPr>
        <w:t>．</w:t>
      </w:r>
    </w:p>
    <w:p w:rsidR="003B5C1A" w:rsidRDefault="003B5C1A" w:rsidP="003B5C1A">
      <w:pPr>
        <w:tabs>
          <w:tab w:val="left" w:pos="360"/>
        </w:tabs>
        <w:autoSpaceDE w:val="0"/>
        <w:autoSpaceDN w:val="0"/>
        <w:spacing w:line="360" w:lineRule="auto"/>
        <w:ind w:left="141" w:hangingChars="67" w:hanging="141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 xml:space="preserve">3. </w:t>
      </w:r>
      <w:r>
        <w:rPr>
          <w:szCs w:val="21"/>
        </w:rPr>
        <w:t>在</w:t>
      </w:r>
      <w:r>
        <w:rPr>
          <w:szCs w:val="21"/>
        </w:rPr>
        <w:t>2</w:t>
      </w:r>
      <w:r>
        <w:rPr>
          <w:i/>
          <w:iCs/>
          <w:sz w:val="24"/>
        </w:rPr>
        <w:t>y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－</w:t>
      </w:r>
      <w:r>
        <w:rPr>
          <w:szCs w:val="21"/>
        </w:rPr>
        <w:t>3</w:t>
      </w:r>
      <w:r>
        <w:rPr>
          <w:i/>
          <w:iCs/>
          <w:sz w:val="24"/>
        </w:rPr>
        <w:t>y</w:t>
      </w:r>
      <w:r>
        <w:rPr>
          <w:rFonts w:hint="eastAsia"/>
          <w:szCs w:val="21"/>
        </w:rPr>
        <w:t>＋</w:t>
      </w:r>
      <w:r>
        <w:rPr>
          <w:szCs w:val="21"/>
        </w:rPr>
        <w:t>1</w:t>
      </w:r>
      <w:r>
        <w:rPr>
          <w:rFonts w:ascii="宋体" w:hAnsi="宋体" w:hint="eastAsia"/>
          <w:szCs w:val="21"/>
        </w:rPr>
        <w:t>＞</w:t>
      </w:r>
      <w:r>
        <w:rPr>
          <w:szCs w:val="21"/>
        </w:rPr>
        <w:t>0</w:t>
      </w:r>
      <w:r>
        <w:rPr>
          <w:rFonts w:hint="eastAsia"/>
          <w:szCs w:val="21"/>
        </w:rPr>
        <w:t>，</w:t>
      </w:r>
      <w:r>
        <w:rPr>
          <w:i/>
          <w:iCs/>
          <w:sz w:val="24"/>
        </w:rPr>
        <w:t>y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＋</w:t>
      </w:r>
      <w:r>
        <w:rPr>
          <w:szCs w:val="21"/>
        </w:rPr>
        <w:t>2</w:t>
      </w:r>
      <w:r>
        <w:rPr>
          <w:i/>
          <w:iCs/>
          <w:sz w:val="24"/>
        </w:rPr>
        <w:t>y</w:t>
      </w:r>
      <w:r>
        <w:rPr>
          <w:rFonts w:hint="eastAsia"/>
          <w:szCs w:val="21"/>
        </w:rPr>
        <w:t>＋</w:t>
      </w:r>
      <w:r>
        <w:rPr>
          <w:szCs w:val="21"/>
        </w:rPr>
        <w:t>1</w:t>
      </w:r>
      <w:r>
        <w:rPr>
          <w:rFonts w:hint="eastAsia"/>
          <w:szCs w:val="21"/>
        </w:rPr>
        <w:t>＝</w:t>
      </w:r>
      <w:r>
        <w:rPr>
          <w:szCs w:val="21"/>
        </w:rPr>
        <w:t>0</w:t>
      </w:r>
      <w:r>
        <w:rPr>
          <w:rFonts w:hint="eastAsia"/>
          <w:szCs w:val="21"/>
        </w:rPr>
        <w:t>，－</w:t>
      </w:r>
      <w:r>
        <w:rPr>
          <w:szCs w:val="21"/>
        </w:rPr>
        <w:t>6</w:t>
      </w:r>
      <w:r>
        <w:rPr>
          <w:rFonts w:ascii="宋体" w:hAnsi="宋体" w:hint="eastAsia"/>
          <w:szCs w:val="21"/>
        </w:rPr>
        <w:t>＜</w:t>
      </w:r>
      <w:r>
        <w:rPr>
          <w:rFonts w:hint="eastAsia"/>
          <w:szCs w:val="21"/>
        </w:rPr>
        <w:t>－</w:t>
      </w:r>
      <w:r>
        <w:rPr>
          <w:szCs w:val="21"/>
        </w:rPr>
        <w:t>2</w:t>
      </w:r>
      <w:r>
        <w:rPr>
          <w:rFonts w:hint="eastAsia"/>
          <w:szCs w:val="21"/>
        </w:rPr>
        <w:t>，</w:t>
      </w:r>
      <w:r w:rsidRPr="00F9365E">
        <w:rPr>
          <w:szCs w:val="21"/>
        </w:rPr>
        <w:object w:dxaOrig="661" w:dyaOrig="621">
          <v:shape id="Picture 58" o:spid="_x0000_i1487" type="#_x0000_t75" style="width:33pt;height:30.75pt;mso-position-horizontal-relative:page;mso-position-vertical-relative:page" o:ole="">
            <v:imagedata r:id="rId878" o:title=""/>
          </v:shape>
          <o:OLEObject Type="Embed" ProgID="Equation.DSMT4" ShapeID="Picture 58" DrawAspect="Content" ObjectID="_1577877878" r:id="rId879"/>
        </w:object>
      </w:r>
      <w:r>
        <w:rPr>
          <w:rFonts w:hint="eastAsia"/>
          <w:szCs w:val="21"/>
        </w:rPr>
        <w:t>－</w:t>
      </w:r>
      <w:r w:rsidRPr="00F9365E">
        <w:rPr>
          <w:szCs w:val="21"/>
        </w:rPr>
        <w:object w:dxaOrig="220" w:dyaOrig="260">
          <v:shape id="Picture 59" o:spid="_x0000_i1488" type="#_x0000_t75" style="width:11.25pt;height:12.75pt;mso-position-horizontal-relative:page;mso-position-vertical-relative:page" o:ole="">
            <v:imagedata r:id="rId880" o:title=""/>
          </v:shape>
          <o:OLEObject Type="Embed" ProgID="Equation.DSMT4" ShapeID="Picture 59" DrawAspect="Content" ObjectID="_1577877879" r:id="rId881"/>
        </w:object>
      </w:r>
      <w:r>
        <w:rPr>
          <w:rFonts w:ascii="宋体" w:hAnsi="宋体" w:hint="eastAsia"/>
          <w:szCs w:val="21"/>
        </w:rPr>
        <w:t>＜</w:t>
      </w:r>
      <w:r>
        <w:rPr>
          <w:rFonts w:hint="eastAsia"/>
          <w:szCs w:val="21"/>
        </w:rPr>
        <w:t>0</w:t>
      </w:r>
      <w:r>
        <w:rPr>
          <w:rFonts w:hint="eastAsia"/>
          <w:szCs w:val="21"/>
          <w:lang w:val="zh-CN"/>
        </w:rPr>
        <w:t>，</w:t>
      </w:r>
      <w:r>
        <w:rPr>
          <w:szCs w:val="21"/>
        </w:rPr>
        <w:t>7</w:t>
      </w:r>
      <w:r>
        <w:rPr>
          <w:i/>
          <w:iCs/>
          <w:sz w:val="24"/>
        </w:rPr>
        <w:t>x</w:t>
      </w:r>
      <w:r>
        <w:rPr>
          <w:rFonts w:hint="eastAsia"/>
          <w:szCs w:val="21"/>
        </w:rPr>
        <w:t>＋</w:t>
      </w:r>
      <w:r>
        <w:rPr>
          <w:szCs w:val="21"/>
        </w:rPr>
        <w:t>5</w:t>
      </w:r>
      <w:r>
        <w:rPr>
          <w:rFonts w:ascii="宋体" w:hAnsi="宋体" w:hint="eastAsia"/>
          <w:szCs w:val="21"/>
        </w:rPr>
        <w:t>≥</w:t>
      </w:r>
      <w:r>
        <w:rPr>
          <w:szCs w:val="21"/>
        </w:rPr>
        <w:t>5</w:t>
      </w:r>
      <w:r>
        <w:rPr>
          <w:i/>
          <w:iCs/>
          <w:sz w:val="24"/>
        </w:rPr>
        <w:t>x</w:t>
      </w:r>
      <w:r>
        <w:rPr>
          <w:rFonts w:hint="eastAsia"/>
          <w:szCs w:val="21"/>
        </w:rPr>
        <w:t>＋</w:t>
      </w:r>
      <w:r>
        <w:rPr>
          <w:szCs w:val="21"/>
        </w:rPr>
        <w:t>6</w:t>
      </w:r>
      <w:r>
        <w:rPr>
          <w:szCs w:val="21"/>
        </w:rPr>
        <w:t>中</w:t>
      </w:r>
      <w:r>
        <w:rPr>
          <w:rFonts w:hint="eastAsia"/>
          <w:szCs w:val="21"/>
        </w:rPr>
        <w:t>，</w:t>
      </w:r>
      <w:r>
        <w:rPr>
          <w:szCs w:val="21"/>
        </w:rPr>
        <w:t>一</w:t>
      </w:r>
      <w:r>
        <w:rPr>
          <w:rFonts w:ascii="宋体" w:hint="eastAsia"/>
          <w:szCs w:val="21"/>
        </w:rPr>
        <w:t>元</w:t>
      </w:r>
      <w:r>
        <w:rPr>
          <w:rFonts w:ascii="宋体" w:hint="eastAsia"/>
          <w:szCs w:val="21"/>
        </w:rPr>
        <w:lastRenderedPageBreak/>
        <w:t>一次不等式有个</w:t>
      </w:r>
      <w:r>
        <w:rPr>
          <w:rFonts w:hint="eastAsia"/>
          <w:szCs w:val="21"/>
        </w:rPr>
        <w:t>，</w:t>
      </w:r>
      <w:r>
        <w:rPr>
          <w:rFonts w:ascii="宋体" w:hint="eastAsia"/>
          <w:szCs w:val="21"/>
        </w:rPr>
        <w:t>它们是</w:t>
      </w:r>
      <w:r>
        <w:rPr>
          <w:rFonts w:hint="eastAsia"/>
          <w:szCs w:val="21"/>
        </w:rPr>
        <w:t>．</w:t>
      </w:r>
    </w:p>
    <w:p w:rsidR="003B5C1A" w:rsidRDefault="003B5C1A" w:rsidP="003B5C1A">
      <w:pPr>
        <w:spacing w:line="360" w:lineRule="auto"/>
        <w:rPr>
          <w:bCs/>
        </w:rPr>
      </w:pPr>
      <w:r>
        <w:rPr>
          <w:rFonts w:hint="eastAsia"/>
          <w:bCs/>
        </w:rPr>
        <w:t>三、解答题：</w:t>
      </w:r>
    </w:p>
    <w:p w:rsidR="003B5C1A" w:rsidRDefault="003B5C1A" w:rsidP="003B5C1A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．解下列不等式，并把解集在数轴上表示出来：</w:t>
      </w:r>
    </w:p>
    <w:p w:rsidR="003B5C1A" w:rsidRDefault="003B5C1A" w:rsidP="003B5C1A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－</w:t>
      </w:r>
      <w:r>
        <w:rPr>
          <w:rFonts w:hint="eastAsia"/>
          <w:i/>
          <w:sz w:val="24"/>
        </w:rPr>
        <w:t>x</w:t>
      </w:r>
      <w:r>
        <w:rPr>
          <w:rFonts w:hint="eastAsia"/>
          <w:szCs w:val="21"/>
        </w:rPr>
        <w:t>）－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（</w:t>
      </w:r>
      <w:r>
        <w:rPr>
          <w:rFonts w:hint="eastAsia"/>
          <w:i/>
          <w:sz w:val="24"/>
        </w:rPr>
        <w:t>x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</w:t>
      </w:r>
      <w:r>
        <w:rPr>
          <w:rFonts w:ascii="宋体" w:hAnsi="宋体" w:hint="eastAsia"/>
          <w:szCs w:val="21"/>
        </w:rPr>
        <w:t>＜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（</w:t>
      </w:r>
      <w:r>
        <w:rPr>
          <w:rFonts w:hint="eastAsia"/>
          <w:i/>
          <w:sz w:val="24"/>
        </w:rPr>
        <w:t>x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）－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（</w:t>
      </w:r>
      <w:r>
        <w:rPr>
          <w:rFonts w:hint="eastAsia"/>
          <w:i/>
          <w:sz w:val="24"/>
        </w:rPr>
        <w:t>x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ascii="宋体" w:hAnsi="宋体" w:hint="eastAsia"/>
          <w:szCs w:val="21"/>
        </w:rPr>
        <w:t>≥</w:t>
      </w:r>
      <w:r>
        <w:rPr>
          <w:szCs w:val="21"/>
        </w:rPr>
        <w:t>7</w:t>
      </w:r>
      <w:r>
        <w:rPr>
          <w:rFonts w:hint="eastAsia"/>
          <w:szCs w:val="21"/>
        </w:rPr>
        <w:t>；</w:t>
      </w: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spacing w:line="0" w:lineRule="atLeast"/>
        <w:rPr>
          <w:rFonts w:hAnsi="宋体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F9365E">
        <w:rPr>
          <w:position w:val="-24"/>
          <w:szCs w:val="21"/>
        </w:rPr>
        <w:object w:dxaOrig="880" w:dyaOrig="620">
          <v:shape id="Picture 92" o:spid="_x0000_i1489" type="#_x0000_t75" style="width:44.25pt;height:30.75pt;mso-position-horizontal-relative:page;mso-position-vertical-relative:page" o:ole="">
            <v:imagedata r:id="rId882" o:title=""/>
          </v:shape>
          <o:OLEObject Type="Embed" ProgID="Equation.3" ShapeID="Picture 92" DrawAspect="Content" ObjectID="_1577877880" r:id="rId883"/>
        </w:object>
      </w:r>
      <w:r>
        <w:rPr>
          <w:rFonts w:hint="eastAsia"/>
          <w:szCs w:val="21"/>
        </w:rPr>
        <w:t>≤</w:t>
      </w:r>
      <w:r w:rsidRPr="00F9365E">
        <w:rPr>
          <w:position w:val="-24"/>
          <w:szCs w:val="21"/>
        </w:rPr>
        <w:object w:dxaOrig="581" w:dyaOrig="621">
          <v:shape id="Picture 93" o:spid="_x0000_i1490" type="#_x0000_t75" style="width:29.25pt;height:30.75pt;mso-position-horizontal-relative:page;mso-position-vertical-relative:page" o:ole="">
            <v:imagedata r:id="rId884" o:title=""/>
          </v:shape>
          <o:OLEObject Type="Embed" ProgID="Equation.3" ShapeID="Picture 93" DrawAspect="Content" ObjectID="_1577877881" r:id="rId885"/>
        </w:objec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Pr="00F9365E">
        <w:rPr>
          <w:position w:val="-24"/>
          <w:szCs w:val="21"/>
        </w:rPr>
        <w:object w:dxaOrig="1540" w:dyaOrig="620">
          <v:shape id="Picture 94" o:spid="_x0000_i1491" type="#_x0000_t75" style="width:77.25pt;height:30.75pt;mso-position-horizontal-relative:page;mso-position-vertical-relative:page" o:ole="">
            <v:imagedata r:id="rId886" o:title=""/>
          </v:shape>
          <o:OLEObject Type="Embed" ProgID="Equation.3" ShapeID="Picture 94" DrawAspect="Content" ObjectID="_1577877882" r:id="rId887"/>
        </w:object>
      </w:r>
      <w:r>
        <w:rPr>
          <w:rFonts w:hAnsi="宋体" w:hint="eastAsia"/>
          <w:szCs w:val="21"/>
        </w:rPr>
        <w:t>≥</w:t>
      </w:r>
      <w:r>
        <w:rPr>
          <w:rFonts w:hAnsi="宋体" w:hint="eastAsia"/>
          <w:szCs w:val="21"/>
        </w:rPr>
        <w:t>7</w:t>
      </w:r>
      <w:r>
        <w:rPr>
          <w:rFonts w:hAnsi="宋体" w:hint="eastAsia"/>
          <w:szCs w:val="21"/>
        </w:rPr>
        <w:t>＋</w:t>
      </w:r>
      <w:r w:rsidRPr="00F9365E">
        <w:rPr>
          <w:rFonts w:hAnsi="宋体"/>
          <w:position w:val="-6"/>
          <w:szCs w:val="21"/>
        </w:rPr>
        <w:object w:dxaOrig="200" w:dyaOrig="220">
          <v:shape id="Picture 95" o:spid="_x0000_i1492" type="#_x0000_t75" style="width:9.75pt;height:11.25pt;mso-position-horizontal-relative:page;mso-position-vertical-relative:page" o:ole="">
            <v:imagedata r:id="rId888" o:title=""/>
          </v:shape>
          <o:OLEObject Type="Embed" ProgID="Equation.3" ShapeID="Picture 95" DrawAspect="Content" ObjectID="_1577877883" r:id="rId889"/>
        </w:object>
      </w:r>
      <w:r>
        <w:rPr>
          <w:rFonts w:hAnsi="宋体" w:hint="eastAsia"/>
          <w:szCs w:val="21"/>
        </w:rPr>
        <w:t>．</w:t>
      </w:r>
    </w:p>
    <w:p w:rsidR="003B5C1A" w:rsidRDefault="003B5C1A" w:rsidP="003B5C1A">
      <w:pPr>
        <w:spacing w:line="0" w:lineRule="atLeast"/>
        <w:rPr>
          <w:szCs w:val="21"/>
        </w:rPr>
      </w:pPr>
    </w:p>
    <w:p w:rsidR="003B5C1A" w:rsidRDefault="003B5C1A" w:rsidP="003B5C1A">
      <w:pPr>
        <w:jc w:val="left"/>
        <w:rPr>
          <w:rFonts w:ascii="宋体" w:hAnsi="宋体"/>
          <w:szCs w:val="21"/>
          <w:vertAlign w:val="subscript"/>
        </w:rPr>
      </w:pPr>
    </w:p>
    <w:p w:rsidR="003B5C1A" w:rsidRDefault="003B5C1A" w:rsidP="003B5C1A">
      <w:pPr>
        <w:jc w:val="left"/>
        <w:rPr>
          <w:rFonts w:ascii="宋体" w:hAnsi="宋体"/>
          <w:szCs w:val="21"/>
          <w:vertAlign w:val="subscript"/>
        </w:rPr>
      </w:pPr>
    </w:p>
    <w:p w:rsidR="003B5C1A" w:rsidRDefault="003B5C1A" w:rsidP="003B5C1A">
      <w:pPr>
        <w:jc w:val="left"/>
        <w:rPr>
          <w:rFonts w:ascii="宋体" w:hAnsi="宋体"/>
          <w:szCs w:val="21"/>
          <w:vertAlign w:val="subscript"/>
        </w:rPr>
      </w:pPr>
    </w:p>
    <w:p w:rsidR="003B5C1A" w:rsidRDefault="003B5C1A" w:rsidP="003B5C1A">
      <w:pPr>
        <w:jc w:val="left"/>
        <w:rPr>
          <w:rFonts w:ascii="宋体" w:hAnsi="宋体"/>
          <w:szCs w:val="21"/>
          <w:vertAlign w:val="subscript"/>
        </w:rPr>
      </w:pPr>
    </w:p>
    <w:p w:rsidR="003B5C1A" w:rsidRPr="00CE13F2" w:rsidRDefault="003B5C1A" w:rsidP="003B5C1A">
      <w:pPr>
        <w:pStyle w:val="a7"/>
        <w:rPr>
          <w:rFonts w:ascii="Times New Roman" w:hAnsi="Times New Roman" w:cs="Times New Roman"/>
          <w:sz w:val="21"/>
          <w:szCs w:val="21"/>
        </w:rPr>
      </w:pPr>
      <w:r w:rsidRPr="00CE13F2">
        <w:rPr>
          <w:rFonts w:ascii="Times New Roman" w:hAnsi="Times New Roman" w:cs="Times New Roman"/>
          <w:sz w:val="21"/>
          <w:szCs w:val="21"/>
        </w:rPr>
        <w:t>2</w:t>
      </w:r>
      <w:r w:rsidRPr="00CE13F2">
        <w:rPr>
          <w:rFonts w:ascii="Times New Roman" w:hAnsi="Times New Roman" w:cs="Times New Roman" w:hint="eastAsia"/>
          <w:sz w:val="21"/>
          <w:szCs w:val="21"/>
        </w:rPr>
        <w:t>．</w:t>
      </w:r>
      <w:r w:rsidRPr="00CE13F2">
        <w:rPr>
          <w:rFonts w:ascii="Times New Roman" w:cs="Times New Roman"/>
          <w:sz w:val="21"/>
          <w:szCs w:val="21"/>
        </w:rPr>
        <w:t>当</w:t>
      </w:r>
      <w:r w:rsidRPr="00CE13F2">
        <w:rPr>
          <w:rFonts w:ascii="Times New Roman" w:hAnsi="Times New Roman" w:cs="Times New Roman"/>
          <w:i/>
          <w:iCs/>
          <w:sz w:val="21"/>
          <w:szCs w:val="21"/>
        </w:rPr>
        <w:t>x</w:t>
      </w:r>
      <w:r w:rsidRPr="00CE13F2">
        <w:rPr>
          <w:rFonts w:ascii="Times New Roman" w:cs="Times New Roman"/>
          <w:sz w:val="21"/>
          <w:szCs w:val="21"/>
        </w:rPr>
        <w:t>取什么数时，代数式</w:t>
      </w:r>
      <w:r w:rsidRPr="00CE13F2">
        <w:rPr>
          <w:rFonts w:ascii="Times New Roman" w:hAnsi="Times New Roman" w:cs="Times New Roman"/>
          <w:sz w:val="21"/>
          <w:szCs w:val="21"/>
        </w:rPr>
        <w:t>5</w:t>
      </w:r>
      <w:r w:rsidRPr="00CE13F2">
        <w:rPr>
          <w:rFonts w:ascii="Times New Roman" w:cs="Times New Roman" w:hint="eastAsia"/>
          <w:sz w:val="21"/>
          <w:szCs w:val="21"/>
        </w:rPr>
        <w:t>（</w:t>
      </w:r>
      <w:r w:rsidRPr="00CE13F2">
        <w:rPr>
          <w:position w:val="-6"/>
          <w:sz w:val="21"/>
          <w:szCs w:val="21"/>
        </w:rPr>
        <w:object w:dxaOrig="200" w:dyaOrig="220">
          <v:shape id="Picture 60" o:spid="_x0000_i1493" type="#_x0000_t75" style="width:9.75pt;height:11.25pt;mso-position-horizontal-relative:page;mso-position-vertical-relative:page" o:ole="">
            <v:imagedata r:id="rId888" o:title=""/>
          </v:shape>
          <o:OLEObject Type="Embed" ProgID="Equation.3" ShapeID="Picture 60" DrawAspect="Content" ObjectID="_1577877884" r:id="rId890"/>
        </w:object>
      </w:r>
      <w:r w:rsidRPr="00CE13F2">
        <w:rPr>
          <w:rFonts w:ascii="Times New Roman" w:hAnsi="Times New Roman" w:cs="Times New Roman" w:hint="eastAsia"/>
          <w:sz w:val="21"/>
          <w:szCs w:val="21"/>
        </w:rPr>
        <w:t>－</w:t>
      </w:r>
      <w:r w:rsidRPr="00CE13F2">
        <w:rPr>
          <w:rFonts w:ascii="Times New Roman" w:hAnsi="Times New Roman" w:cs="Times New Roman"/>
          <w:sz w:val="21"/>
          <w:szCs w:val="21"/>
        </w:rPr>
        <w:t>1</w:t>
      </w:r>
      <w:r w:rsidRPr="00CE13F2">
        <w:rPr>
          <w:rFonts w:ascii="Times New Roman" w:cs="Times New Roman" w:hint="eastAsia"/>
          <w:sz w:val="21"/>
          <w:szCs w:val="21"/>
        </w:rPr>
        <w:t>）－</w:t>
      </w:r>
      <w:r w:rsidRPr="00CE13F2">
        <w:rPr>
          <w:rFonts w:ascii="Times New Roman" w:hAnsi="Times New Roman" w:cs="Times New Roman"/>
          <w:sz w:val="21"/>
          <w:szCs w:val="21"/>
        </w:rPr>
        <w:t>2</w:t>
      </w:r>
      <w:r w:rsidRPr="00CE13F2">
        <w:rPr>
          <w:rFonts w:ascii="Times New Roman" w:hAnsi="Times New Roman" w:cs="Times New Roman" w:hint="eastAsia"/>
          <w:sz w:val="21"/>
          <w:szCs w:val="21"/>
        </w:rPr>
        <w:t>（</w:t>
      </w:r>
      <w:r w:rsidRPr="00CE13F2">
        <w:rPr>
          <w:position w:val="-6"/>
          <w:sz w:val="21"/>
          <w:szCs w:val="21"/>
        </w:rPr>
        <w:object w:dxaOrig="200" w:dyaOrig="220">
          <v:shape id="Picture 61" o:spid="_x0000_i1494" type="#_x0000_t75" style="width:9.75pt;height:11.25pt;mso-position-horizontal-relative:page;mso-position-vertical-relative:page" o:ole="">
            <v:imagedata r:id="rId888" o:title=""/>
          </v:shape>
          <o:OLEObject Type="Embed" ProgID="Equation.3" ShapeID="Picture 61" DrawAspect="Content" ObjectID="_1577877885" r:id="rId891"/>
        </w:object>
      </w:r>
      <w:r w:rsidRPr="00CE13F2">
        <w:rPr>
          <w:rFonts w:ascii="Times New Roman" w:hAnsi="Times New Roman" w:cs="Times New Roman" w:hint="eastAsia"/>
          <w:sz w:val="21"/>
          <w:szCs w:val="21"/>
        </w:rPr>
        <w:t>－</w:t>
      </w:r>
      <w:r w:rsidRPr="00CE13F2">
        <w:rPr>
          <w:rFonts w:ascii="Times New Roman" w:hAnsi="Times New Roman" w:cs="Times New Roman"/>
          <w:sz w:val="21"/>
          <w:szCs w:val="21"/>
        </w:rPr>
        <w:t>2</w:t>
      </w:r>
      <w:r w:rsidRPr="00CE13F2">
        <w:rPr>
          <w:rFonts w:ascii="Times New Roman" w:hAnsi="Times New Roman" w:cs="Times New Roman" w:hint="eastAsia"/>
          <w:sz w:val="21"/>
          <w:szCs w:val="21"/>
        </w:rPr>
        <w:t>）</w:t>
      </w:r>
      <w:r w:rsidRPr="00CE13F2">
        <w:rPr>
          <w:rFonts w:ascii="Times New Roman" w:cs="Times New Roman"/>
          <w:sz w:val="21"/>
          <w:szCs w:val="21"/>
        </w:rPr>
        <w:t>的值是正数？是负数？</w:t>
      </w:r>
    </w:p>
    <w:p w:rsidR="003B5C1A" w:rsidRDefault="003B5C1A" w:rsidP="003B5C1A">
      <w:pPr>
        <w:pStyle w:val="a7"/>
      </w:pPr>
    </w:p>
    <w:p w:rsidR="003B5C1A" w:rsidRDefault="003B5C1A" w:rsidP="003B5C1A">
      <w:pPr>
        <w:pStyle w:val="a7"/>
      </w:pPr>
    </w:p>
    <w:p w:rsidR="003B5C1A" w:rsidRDefault="003B5C1A" w:rsidP="003B5C1A">
      <w:pPr>
        <w:pStyle w:val="a7"/>
      </w:pPr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</w:p>
    <w:p w:rsidR="003B5C1A" w:rsidRDefault="003B5C1A" w:rsidP="003B5C1A">
      <w:pPr>
        <w:pStyle w:val="a7"/>
        <w:rPr>
          <w:rFonts w:ascii="Times New Roman" w:hAnsi="Times New Roman" w:cs="Times New Roman"/>
        </w:rPr>
      </w:pPr>
    </w:p>
    <w:p w:rsidR="003B5C1A" w:rsidRDefault="003B5C1A" w:rsidP="003B5C1A">
      <w:pPr>
        <w:rPr>
          <w:sz w:val="22"/>
          <w:szCs w:val="16"/>
        </w:rPr>
      </w:pPr>
      <w:r>
        <w:rPr>
          <w:rFonts w:hint="eastAsia"/>
          <w:sz w:val="22"/>
          <w:szCs w:val="16"/>
        </w:rPr>
        <w:t>3</w:t>
      </w:r>
      <w:r>
        <w:rPr>
          <w:rFonts w:hint="eastAsia"/>
          <w:sz w:val="22"/>
          <w:szCs w:val="16"/>
        </w:rPr>
        <w:t>、我市</w:t>
      </w:r>
      <w:proofErr w:type="gramStart"/>
      <w:r>
        <w:rPr>
          <w:rFonts w:hint="eastAsia"/>
          <w:sz w:val="22"/>
          <w:szCs w:val="16"/>
        </w:rPr>
        <w:t>一</w:t>
      </w:r>
      <w:proofErr w:type="gramEnd"/>
      <w:r>
        <w:rPr>
          <w:rFonts w:hint="eastAsia"/>
          <w:sz w:val="22"/>
          <w:szCs w:val="16"/>
        </w:rPr>
        <w:t>郊区学校为部分家远的学生安排住宿，将部分教室改造成若干间住房．如果每间住</w:t>
      </w:r>
      <w:r>
        <w:rPr>
          <w:rFonts w:hint="eastAsia"/>
          <w:sz w:val="22"/>
          <w:szCs w:val="16"/>
        </w:rPr>
        <w:t>5</w:t>
      </w:r>
      <w:r>
        <w:rPr>
          <w:rFonts w:hint="eastAsia"/>
          <w:sz w:val="22"/>
          <w:szCs w:val="16"/>
        </w:rPr>
        <w:t>人，那么有</w:t>
      </w:r>
      <w:r>
        <w:rPr>
          <w:rFonts w:hint="eastAsia"/>
          <w:sz w:val="22"/>
          <w:szCs w:val="16"/>
        </w:rPr>
        <w:t>12</w:t>
      </w:r>
      <w:r>
        <w:rPr>
          <w:rFonts w:hint="eastAsia"/>
          <w:sz w:val="22"/>
          <w:szCs w:val="16"/>
        </w:rPr>
        <w:t>人安排不下；如果每间住</w:t>
      </w:r>
      <w:r>
        <w:rPr>
          <w:rFonts w:hint="eastAsia"/>
          <w:sz w:val="22"/>
          <w:szCs w:val="16"/>
        </w:rPr>
        <w:t>8</w:t>
      </w:r>
      <w:r>
        <w:rPr>
          <w:rFonts w:hint="eastAsia"/>
          <w:sz w:val="22"/>
          <w:szCs w:val="16"/>
        </w:rPr>
        <w:t>人，那么有一间房还</w:t>
      </w:r>
      <w:proofErr w:type="gramStart"/>
      <w:r>
        <w:rPr>
          <w:rFonts w:hint="eastAsia"/>
          <w:sz w:val="22"/>
          <w:szCs w:val="16"/>
        </w:rPr>
        <w:t>余一些</w:t>
      </w:r>
      <w:proofErr w:type="gramEnd"/>
      <w:r>
        <w:rPr>
          <w:rFonts w:hint="eastAsia"/>
          <w:sz w:val="22"/>
          <w:szCs w:val="16"/>
        </w:rPr>
        <w:t>床位，问该校可能有几间住房可以安排学生住宿？住宿的学生可能有多少人？</w:t>
      </w:r>
    </w:p>
    <w:p w:rsidR="003B5C1A" w:rsidRDefault="003B5C1A" w:rsidP="003B5C1A">
      <w:pPr>
        <w:rPr>
          <w:sz w:val="22"/>
          <w:szCs w:val="16"/>
        </w:rPr>
      </w:pPr>
    </w:p>
    <w:p w:rsidR="003B5C1A" w:rsidRDefault="003B5C1A" w:rsidP="003B5C1A">
      <w:pPr>
        <w:rPr>
          <w:sz w:val="22"/>
          <w:szCs w:val="16"/>
        </w:rPr>
      </w:pPr>
    </w:p>
    <w:p w:rsidR="003B5C1A" w:rsidRDefault="003B5C1A" w:rsidP="003B5C1A">
      <w:pPr>
        <w:rPr>
          <w:sz w:val="22"/>
          <w:szCs w:val="16"/>
        </w:rPr>
      </w:pPr>
    </w:p>
    <w:p w:rsidR="003B5C1A" w:rsidRDefault="003B5C1A" w:rsidP="003B5C1A">
      <w:pPr>
        <w:rPr>
          <w:sz w:val="22"/>
          <w:szCs w:val="16"/>
        </w:rPr>
      </w:pPr>
    </w:p>
    <w:p w:rsidR="003B5C1A" w:rsidRDefault="003B5C1A" w:rsidP="003B5C1A">
      <w:pPr>
        <w:rPr>
          <w:sz w:val="22"/>
          <w:szCs w:val="16"/>
        </w:rPr>
      </w:pPr>
    </w:p>
    <w:p w:rsidR="003B5C1A" w:rsidRDefault="003B5C1A" w:rsidP="003B5C1A">
      <w:pPr>
        <w:rPr>
          <w:sz w:val="22"/>
          <w:szCs w:val="16"/>
        </w:rPr>
      </w:pPr>
    </w:p>
    <w:p w:rsidR="003B5C1A" w:rsidRPr="00DD5919" w:rsidRDefault="003B5C1A" w:rsidP="003B5C1A">
      <w:pPr>
        <w:spacing w:line="300" w:lineRule="auto"/>
        <w:jc w:val="left"/>
        <w:rPr>
          <w:szCs w:val="21"/>
        </w:rPr>
      </w:pPr>
      <w:r>
        <w:rPr>
          <w:rFonts w:hint="eastAsia"/>
          <w:sz w:val="22"/>
          <w:szCs w:val="16"/>
        </w:rPr>
        <w:t>4</w:t>
      </w:r>
      <w:r>
        <w:rPr>
          <w:rFonts w:hint="eastAsia"/>
          <w:sz w:val="22"/>
          <w:szCs w:val="16"/>
        </w:rPr>
        <w:t>、（</w:t>
      </w:r>
      <w:r>
        <w:rPr>
          <w:rFonts w:hint="eastAsia"/>
          <w:sz w:val="22"/>
          <w:szCs w:val="16"/>
        </w:rPr>
        <w:t>1</w:t>
      </w:r>
      <w:r>
        <w:rPr>
          <w:rFonts w:hint="eastAsia"/>
          <w:sz w:val="22"/>
          <w:szCs w:val="16"/>
        </w:rPr>
        <w:t>）</w:t>
      </w:r>
      <w:r w:rsidRPr="00DD5919">
        <w:rPr>
          <w:rFonts w:hint="eastAsia"/>
          <w:szCs w:val="21"/>
        </w:rPr>
        <w:t>y</w:t>
      </w:r>
      <w:r w:rsidRPr="00DD5919">
        <w:rPr>
          <w:rFonts w:hint="eastAsia"/>
          <w:szCs w:val="21"/>
        </w:rPr>
        <w:t>是什么数时，</w:t>
      </w:r>
      <w:r w:rsidRPr="00DD5919">
        <w:rPr>
          <w:position w:val="-24"/>
          <w:szCs w:val="21"/>
        </w:rPr>
        <w:object w:dxaOrig="1160" w:dyaOrig="620">
          <v:shape id="_x0000_i1495" type="#_x0000_t75" style="width:57.75pt;height:30.75pt" o:ole="">
            <v:imagedata r:id="rId892" o:title=""/>
          </v:shape>
          <o:OLEObject Type="Embed" ProgID="Equation.3" ShapeID="_x0000_i1495" DrawAspect="Content" ObjectID="_1577877886" r:id="rId893"/>
        </w:object>
      </w:r>
      <w:r w:rsidRPr="00DD5919">
        <w:rPr>
          <w:rFonts w:hint="eastAsia"/>
          <w:szCs w:val="21"/>
        </w:rPr>
        <w:t>的值是正数？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DD5919">
        <w:rPr>
          <w:rFonts w:hint="eastAsia"/>
          <w:szCs w:val="21"/>
        </w:rPr>
        <w:t>x</w:t>
      </w:r>
      <w:r w:rsidRPr="00DD5919">
        <w:rPr>
          <w:rFonts w:hint="eastAsia"/>
          <w:szCs w:val="21"/>
        </w:rPr>
        <w:t>是什么数时，</w:t>
      </w:r>
      <w:r w:rsidRPr="00DD5919">
        <w:rPr>
          <w:position w:val="-24"/>
          <w:szCs w:val="21"/>
        </w:rPr>
        <w:object w:dxaOrig="1520" w:dyaOrig="620">
          <v:shape id="_x0000_i1496" type="#_x0000_t75" style="width:75.75pt;height:30.75pt" o:ole="">
            <v:imagedata r:id="rId894" o:title=""/>
          </v:shape>
          <o:OLEObject Type="Embed" ProgID="Equation.3" ShapeID="_x0000_i1496" DrawAspect="Content" ObjectID="_1577877887" r:id="rId895"/>
        </w:object>
      </w:r>
      <w:r w:rsidRPr="00DD5919">
        <w:rPr>
          <w:rFonts w:hint="eastAsia"/>
          <w:szCs w:val="21"/>
        </w:rPr>
        <w:t>的值不大于</w:t>
      </w:r>
      <w:r w:rsidRPr="00DD5919">
        <w:rPr>
          <w:rFonts w:hint="eastAsia"/>
          <w:szCs w:val="21"/>
        </w:rPr>
        <w:t>2</w:t>
      </w:r>
      <w:r w:rsidRPr="00DD5919">
        <w:rPr>
          <w:rFonts w:hint="eastAsia"/>
          <w:szCs w:val="21"/>
        </w:rPr>
        <w:t>？</w:t>
      </w:r>
      <w:r>
        <w:rPr>
          <w:rFonts w:hint="eastAsia"/>
          <w:sz w:val="22"/>
          <w:szCs w:val="16"/>
        </w:rPr>
        <w:t>（</w:t>
      </w:r>
      <w:r>
        <w:rPr>
          <w:rFonts w:hint="eastAsia"/>
          <w:sz w:val="22"/>
          <w:szCs w:val="16"/>
        </w:rPr>
        <w:t>3</w:t>
      </w:r>
      <w:r>
        <w:rPr>
          <w:rFonts w:hint="eastAsia"/>
          <w:sz w:val="22"/>
          <w:szCs w:val="16"/>
        </w:rPr>
        <w:t>）</w:t>
      </w:r>
      <w:r w:rsidRPr="00DD5919">
        <w:rPr>
          <w:rFonts w:hint="eastAsia"/>
          <w:szCs w:val="21"/>
        </w:rPr>
        <w:t>求不等式</w:t>
      </w:r>
      <w:r w:rsidRPr="00DD5919">
        <w:rPr>
          <w:position w:val="-24"/>
          <w:szCs w:val="21"/>
        </w:rPr>
        <w:object w:dxaOrig="2180" w:dyaOrig="620">
          <v:shape id="_x0000_i1497" type="#_x0000_t75" style="width:108.75pt;height:30.75pt" o:ole="">
            <v:imagedata r:id="rId896" o:title=""/>
          </v:shape>
          <o:OLEObject Type="Embed" ProgID="Equation.3" ShapeID="_x0000_i1497" DrawAspect="Content" ObjectID="_1577877888" r:id="rId897"/>
        </w:object>
      </w:r>
      <w:r w:rsidRPr="00DD5919">
        <w:rPr>
          <w:rFonts w:hint="eastAsia"/>
          <w:szCs w:val="21"/>
        </w:rPr>
        <w:t>的负整数？</w:t>
      </w:r>
    </w:p>
    <w:p w:rsidR="003B5C1A" w:rsidRDefault="003B5C1A" w:rsidP="003B5C1A">
      <w:pPr>
        <w:rPr>
          <w:b/>
          <w:szCs w:val="21"/>
        </w:rPr>
      </w:pPr>
    </w:p>
    <w:p w:rsidR="003B5C1A" w:rsidRDefault="003B5C1A" w:rsidP="003B5C1A">
      <w:pPr>
        <w:rPr>
          <w:b/>
          <w:szCs w:val="21"/>
        </w:rPr>
      </w:pPr>
    </w:p>
    <w:p w:rsidR="003B5C1A" w:rsidRDefault="003B5C1A" w:rsidP="003B5C1A">
      <w:pPr>
        <w:rPr>
          <w:b/>
          <w:szCs w:val="21"/>
        </w:rPr>
      </w:pPr>
    </w:p>
    <w:p w:rsidR="003B5C1A" w:rsidRDefault="003B5C1A" w:rsidP="003B5C1A"/>
    <w:p w:rsidR="003B5C1A" w:rsidRDefault="003B5C1A" w:rsidP="003B5C1A"/>
    <w:p w:rsidR="003B5C1A" w:rsidRDefault="003B5C1A" w:rsidP="0015670E">
      <w:pPr>
        <w:pStyle w:val="a3"/>
      </w:pPr>
      <w:bookmarkStart w:id="27" w:name="_Toc504135007"/>
      <w:r>
        <w:rPr>
          <w:rFonts w:hint="eastAsia"/>
        </w:rPr>
        <w:lastRenderedPageBreak/>
        <w:t>第十一讲</w:t>
      </w:r>
      <w:r>
        <w:rPr>
          <w:rFonts w:hint="eastAsia"/>
        </w:rPr>
        <w:t xml:space="preserve">  </w:t>
      </w:r>
      <w:r w:rsidRPr="00ED6C70">
        <w:rPr>
          <w:rFonts w:hint="eastAsia"/>
        </w:rPr>
        <w:t>一次方程组的解法</w:t>
      </w:r>
      <w:bookmarkEnd w:id="27"/>
    </w:p>
    <w:p w:rsidR="003B5C1A" w:rsidRDefault="003B5C1A" w:rsidP="003B5C1A">
      <w:pPr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 w:rsidRPr="00DD5919">
        <w:rPr>
          <w:rFonts w:hint="eastAsia"/>
          <w:szCs w:val="21"/>
        </w:rPr>
        <w:t>用代入法解二元一次方程组的关键是</w:t>
      </w:r>
      <w:r w:rsidRPr="00DD5919">
        <w:rPr>
          <w:szCs w:val="21"/>
        </w:rPr>
        <w:t>“</w:t>
      </w:r>
      <w:r w:rsidRPr="00DD5919">
        <w:rPr>
          <w:rFonts w:hint="eastAsia"/>
          <w:szCs w:val="21"/>
        </w:rPr>
        <w:t>消元</w:t>
      </w:r>
      <w:r w:rsidRPr="00DD5919">
        <w:rPr>
          <w:szCs w:val="21"/>
        </w:rPr>
        <w:t>”</w:t>
      </w:r>
      <w:r w:rsidRPr="00DD5919">
        <w:rPr>
          <w:rFonts w:hint="eastAsia"/>
          <w:szCs w:val="21"/>
        </w:rPr>
        <w:t>，把新问题</w:t>
      </w:r>
      <w:r w:rsidRPr="00DD5919">
        <w:rPr>
          <w:szCs w:val="21"/>
        </w:rPr>
        <w:t>(</w:t>
      </w:r>
      <w:r w:rsidRPr="00DD5919">
        <w:rPr>
          <w:rFonts w:hint="eastAsia"/>
          <w:szCs w:val="21"/>
        </w:rPr>
        <w:t>解二元一次方程组</w:t>
      </w:r>
      <w:r w:rsidRPr="00DD5919">
        <w:rPr>
          <w:szCs w:val="21"/>
        </w:rPr>
        <w:t>)</w:t>
      </w:r>
      <w:r w:rsidRPr="00DD5919">
        <w:rPr>
          <w:rFonts w:hint="eastAsia"/>
          <w:szCs w:val="21"/>
        </w:rPr>
        <w:t>转化为用旧知识</w:t>
      </w:r>
      <w:r w:rsidRPr="00DD5919">
        <w:rPr>
          <w:szCs w:val="21"/>
        </w:rPr>
        <w:t>(</w:t>
      </w:r>
      <w:r w:rsidRPr="00DD5919">
        <w:rPr>
          <w:rFonts w:hint="eastAsia"/>
          <w:szCs w:val="21"/>
        </w:rPr>
        <w:t>解一元一次方程</w:t>
      </w:r>
      <w:r w:rsidRPr="00DD5919">
        <w:rPr>
          <w:szCs w:val="21"/>
        </w:rPr>
        <w:t>)</w:t>
      </w:r>
      <w:r w:rsidRPr="00DD5919">
        <w:rPr>
          <w:rFonts w:hint="eastAsia"/>
          <w:szCs w:val="21"/>
        </w:rPr>
        <w:t>来解决</w:t>
      </w:r>
      <w:r w:rsidRPr="00DD5919">
        <w:rPr>
          <w:szCs w:val="21"/>
        </w:rPr>
        <w:t>.</w:t>
      </w:r>
      <w:r w:rsidRPr="00DD5919">
        <w:rPr>
          <w:szCs w:val="21"/>
        </w:rPr>
        <w:br/>
      </w:r>
      <w:r>
        <w:rPr>
          <w:noProof/>
          <w:szCs w:val="21"/>
        </w:rPr>
        <w:drawing>
          <wp:inline distT="0" distB="0" distL="0" distR="0" wp14:anchorId="5BA7EC9A" wp14:editId="542CC3C9">
            <wp:extent cx="923925" cy="4095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8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br/>
        <w:t>2</w:t>
      </w:r>
      <w:r>
        <w:rPr>
          <w:rFonts w:hint="eastAsia"/>
          <w:szCs w:val="21"/>
        </w:rPr>
        <w:t>、</w:t>
      </w:r>
      <w:r w:rsidRPr="00DD5919">
        <w:rPr>
          <w:rFonts w:hint="eastAsia"/>
          <w:szCs w:val="21"/>
        </w:rPr>
        <w:t>用代入法解二元一次方程组的一般步骤，常常选用系数较简单的方程变形，这有利于正确、简捷</w:t>
      </w:r>
      <w:proofErr w:type="gramStart"/>
      <w:r w:rsidRPr="00DD5919">
        <w:rPr>
          <w:rFonts w:hint="eastAsia"/>
          <w:szCs w:val="21"/>
        </w:rPr>
        <w:t>的消元</w:t>
      </w:r>
      <w:proofErr w:type="gramEnd"/>
      <w:r w:rsidRPr="00DD5919">
        <w:rPr>
          <w:szCs w:val="21"/>
        </w:rPr>
        <w:t>.</w:t>
      </w:r>
    </w:p>
    <w:p w:rsidR="003B5C1A" w:rsidRDefault="003B5C1A" w:rsidP="003B5C1A">
      <w:pPr>
        <w:jc w:val="left"/>
        <w:rPr>
          <w:rFonts w:ascii="宋体"/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、用加减消元</w:t>
      </w:r>
      <w:r w:rsidRPr="00DD5919">
        <w:rPr>
          <w:rFonts w:hint="eastAsia"/>
          <w:szCs w:val="21"/>
        </w:rPr>
        <w:t>法解二元一次方程组</w:t>
      </w:r>
      <w:r>
        <w:rPr>
          <w:rFonts w:hint="eastAsia"/>
          <w:szCs w:val="21"/>
        </w:rPr>
        <w:t>，</w:t>
      </w:r>
      <w:r w:rsidRPr="00F8230E">
        <w:rPr>
          <w:rFonts w:ascii="宋体" w:hAnsi="宋体" w:hint="eastAsia"/>
          <w:szCs w:val="21"/>
        </w:rPr>
        <w:t>对某些二元一次方程组可通过方程两边分别相加（</w:t>
      </w:r>
      <w:r>
        <w:rPr>
          <w:rFonts w:ascii="宋体" w:hAnsi="宋体" w:hint="eastAsia"/>
          <w:szCs w:val="21"/>
        </w:rPr>
        <w:t>减），消去其中一个未知数，得到一个一元一次方程，从而求出它的解。</w:t>
      </w:r>
    </w:p>
    <w:p w:rsidR="003B5C1A" w:rsidRPr="00243619" w:rsidRDefault="003B5C1A" w:rsidP="003B5C1A">
      <w:pPr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、用加减消元</w:t>
      </w:r>
      <w:r w:rsidRPr="00DD5919">
        <w:rPr>
          <w:rFonts w:hint="eastAsia"/>
          <w:szCs w:val="21"/>
        </w:rPr>
        <w:t>法解二元一次方程组</w:t>
      </w:r>
      <w:r w:rsidRPr="00F8230E">
        <w:rPr>
          <w:rFonts w:ascii="宋体" w:hAnsi="宋体" w:hint="eastAsia"/>
          <w:szCs w:val="21"/>
        </w:rPr>
        <w:t>的主要步骤，是观察求未各数的系数的绝</w:t>
      </w:r>
      <w:r>
        <w:rPr>
          <w:rFonts w:ascii="宋体" w:hAnsi="宋体" w:hint="eastAsia"/>
          <w:szCs w:val="21"/>
        </w:rPr>
        <w:t>对值是否相同，若互为相反数就用加，若相同，就用减，</w:t>
      </w:r>
      <w:proofErr w:type="gramStart"/>
      <w:r>
        <w:rPr>
          <w:rFonts w:ascii="宋体" w:hAnsi="宋体" w:hint="eastAsia"/>
          <w:szCs w:val="21"/>
        </w:rPr>
        <w:t>达到消元目的</w:t>
      </w:r>
      <w:proofErr w:type="gramEnd"/>
      <w:r>
        <w:rPr>
          <w:rFonts w:ascii="宋体" w:hAnsi="宋体" w:hint="eastAsia"/>
          <w:szCs w:val="21"/>
        </w:rPr>
        <w:t>。</w:t>
      </w:r>
      <w:r w:rsidRPr="00F8230E">
        <w:rPr>
          <w:rFonts w:ascii="宋体" w:hAnsi="宋体" w:hint="eastAsia"/>
          <w:szCs w:val="21"/>
        </w:rPr>
        <w:t>这种通过两式相加（减）消去一个未知数，这种解二元一次方程组的方法叫做加减消元法，简称加减法。</w:t>
      </w:r>
    </w:p>
    <w:p w:rsidR="003B5C1A" w:rsidRPr="00243619" w:rsidRDefault="00E800FB" w:rsidP="003B5C1A">
      <w:pPr>
        <w:tabs>
          <w:tab w:val="left" w:pos="6375"/>
        </w:tabs>
        <w:jc w:val="left"/>
        <w:rPr>
          <w:rFonts w:ascii="宋体"/>
          <w:szCs w:val="21"/>
        </w:rPr>
      </w:pPr>
      <w:r>
        <w:rPr>
          <w:noProof/>
        </w:rPr>
        <w:pict>
          <v:line id="_x0000_s1432" style="position:absolute;z-index:251663360" from="225pt,11.4pt" to="306pt,11.4pt">
            <v:stroke endarrow="block"/>
          </v:line>
        </w:pict>
      </w:r>
      <w:r w:rsidR="003B5C1A">
        <w:rPr>
          <w:rFonts w:ascii="宋体" w:hAnsi="宋体"/>
          <w:szCs w:val="21"/>
        </w:rPr>
        <w:t>5</w:t>
      </w:r>
      <w:r w:rsidR="003B5C1A">
        <w:rPr>
          <w:rFonts w:ascii="宋体" w:hAnsi="宋体" w:hint="eastAsia"/>
          <w:szCs w:val="21"/>
        </w:rPr>
        <w:t>、</w:t>
      </w:r>
      <w:r w:rsidR="003B5C1A" w:rsidRPr="00243619">
        <w:rPr>
          <w:rFonts w:ascii="宋体" w:hAnsi="宋体" w:hint="eastAsia"/>
          <w:szCs w:val="21"/>
        </w:rPr>
        <w:t>解二元一次方程组的步骤：二元一次方程组</w:t>
      </w:r>
      <w:r w:rsidR="003B5C1A" w:rsidRPr="00243619">
        <w:rPr>
          <w:rFonts w:ascii="宋体"/>
          <w:szCs w:val="21"/>
        </w:rPr>
        <w:tab/>
      </w:r>
      <w:r w:rsidR="003B5C1A" w:rsidRPr="00243619">
        <w:rPr>
          <w:rFonts w:ascii="宋体" w:hAnsi="宋体" w:hint="eastAsia"/>
          <w:szCs w:val="21"/>
        </w:rPr>
        <w:t>一元一次方程</w:t>
      </w:r>
    </w:p>
    <w:p w:rsidR="003B5C1A" w:rsidRPr="007D3106" w:rsidRDefault="003B5C1A" w:rsidP="003B5C1A">
      <w:pPr>
        <w:pStyle w:val="2"/>
        <w:tabs>
          <w:tab w:val="left" w:pos="3075"/>
        </w:tabs>
        <w:ind w:left="420" w:firstLineChars="0" w:firstLine="0"/>
        <w:jc w:val="left"/>
        <w:rPr>
          <w:rFonts w:ascii="宋体"/>
          <w:szCs w:val="21"/>
        </w:rPr>
      </w:pPr>
      <w:r w:rsidRPr="007D3106">
        <w:rPr>
          <w:rFonts w:ascii="宋体"/>
          <w:szCs w:val="21"/>
        </w:rPr>
        <w:tab/>
      </w:r>
      <w:r w:rsidRPr="007D3106">
        <w:rPr>
          <w:rFonts w:ascii="宋体" w:hAnsi="宋体" w:hint="eastAsia"/>
          <w:szCs w:val="21"/>
        </w:rPr>
        <w:t>回代</w:t>
      </w:r>
    </w:p>
    <w:p w:rsidR="003B5C1A" w:rsidRPr="00243619" w:rsidRDefault="00E800FB" w:rsidP="003B5C1A">
      <w:pPr>
        <w:tabs>
          <w:tab w:val="left" w:pos="1350"/>
          <w:tab w:val="left" w:pos="2100"/>
          <w:tab w:val="left" w:pos="2520"/>
          <w:tab w:val="left" w:pos="3780"/>
          <w:tab w:val="left" w:pos="4950"/>
          <w:tab w:val="left" w:pos="5040"/>
          <w:tab w:val="left" w:pos="5460"/>
          <w:tab w:val="left" w:pos="6525"/>
        </w:tabs>
        <w:jc w:val="left"/>
        <w:rPr>
          <w:rFonts w:ascii="宋体"/>
          <w:szCs w:val="21"/>
        </w:rPr>
      </w:pPr>
      <w:r>
        <w:rPr>
          <w:noProof/>
        </w:rPr>
        <w:pict>
          <v:line id="_x0000_s1435" style="position:absolute;z-index:251666432" from="4in,11.4pt" to="324pt,11.4pt">
            <v:stroke endarrow="block"/>
          </v:line>
        </w:pict>
      </w:r>
      <w:r>
        <w:rPr>
          <w:noProof/>
        </w:rPr>
        <w:pict>
          <v:line id="_x0000_s1433" style="position:absolute;z-index:251664384" from="2in,11.4pt" to="189pt,11.4pt">
            <v:stroke endarrow="block"/>
          </v:line>
        </w:pict>
      </w:r>
      <w:r>
        <w:rPr>
          <w:noProof/>
        </w:rPr>
        <w:pict>
          <v:line id="_x0000_s1434" style="position:absolute;z-index:251665408" from="27pt,11.4pt" to="63pt,11.4pt">
            <v:stroke endarrow="block"/>
          </v:line>
        </w:pict>
      </w:r>
      <w:r w:rsidR="003B5C1A" w:rsidRPr="00243619">
        <w:rPr>
          <w:rFonts w:ascii="宋体"/>
          <w:szCs w:val="21"/>
        </w:rPr>
        <w:tab/>
      </w:r>
      <w:r w:rsidR="003B5C1A" w:rsidRPr="00243619">
        <w:rPr>
          <w:rFonts w:ascii="宋体" w:hAnsi="宋体" w:hint="eastAsia"/>
          <w:szCs w:val="21"/>
        </w:rPr>
        <w:t>解一元一次方程</w:t>
      </w:r>
      <w:r w:rsidR="003B5C1A" w:rsidRPr="00243619">
        <w:rPr>
          <w:rFonts w:ascii="宋体"/>
          <w:szCs w:val="21"/>
        </w:rPr>
        <w:tab/>
      </w:r>
      <w:r w:rsidR="003B5C1A" w:rsidRPr="00243619">
        <w:rPr>
          <w:rFonts w:ascii="宋体" w:hAnsi="宋体" w:hint="eastAsia"/>
          <w:szCs w:val="21"/>
        </w:rPr>
        <w:t>求另一个未知数的值</w:t>
      </w:r>
      <w:r w:rsidR="003B5C1A" w:rsidRPr="00243619">
        <w:rPr>
          <w:rFonts w:ascii="宋体"/>
          <w:szCs w:val="21"/>
        </w:rPr>
        <w:tab/>
      </w:r>
      <w:r w:rsidR="003B5C1A" w:rsidRPr="00243619">
        <w:rPr>
          <w:rFonts w:ascii="宋体" w:hAnsi="宋体" w:hint="eastAsia"/>
          <w:szCs w:val="21"/>
        </w:rPr>
        <w:t>写出方程组的解。</w:t>
      </w:r>
    </w:p>
    <w:p w:rsidR="003B5C1A" w:rsidRDefault="003B5C1A" w:rsidP="003B5C1A">
      <w:pPr>
        <w:rPr>
          <w:b/>
        </w:rPr>
      </w:pPr>
      <w:r>
        <w:rPr>
          <w:rFonts w:hint="eastAsia"/>
          <w:b/>
        </w:rPr>
        <w:t>第一部分：二元一次方程</w:t>
      </w:r>
    </w:p>
    <w:p w:rsidR="003B5C1A" w:rsidRDefault="003B5C1A" w:rsidP="003B5C1A">
      <w:pPr>
        <w:jc w:val="left"/>
        <w:rPr>
          <w:szCs w:val="21"/>
        </w:rPr>
      </w:pPr>
      <w:r w:rsidRPr="00DD5919">
        <w:rPr>
          <w:rFonts w:hint="eastAsia"/>
          <w:szCs w:val="21"/>
        </w:rPr>
        <w:t>问题</w:t>
      </w:r>
      <w:r>
        <w:rPr>
          <w:rFonts w:hint="eastAsia"/>
          <w:szCs w:val="21"/>
        </w:rPr>
        <w:t>引入：</w:t>
      </w:r>
      <w:r w:rsidRPr="00DD5919">
        <w:rPr>
          <w:rFonts w:hint="eastAsia"/>
          <w:szCs w:val="21"/>
        </w:rPr>
        <w:t>小丽母亲的生日到了，</w:t>
      </w:r>
      <w:proofErr w:type="gramStart"/>
      <w:r w:rsidRPr="00DD5919">
        <w:rPr>
          <w:rFonts w:hint="eastAsia"/>
          <w:szCs w:val="21"/>
        </w:rPr>
        <w:t>小丽用</w:t>
      </w:r>
      <w:r w:rsidRPr="00DD5919">
        <w:rPr>
          <w:szCs w:val="21"/>
        </w:rPr>
        <w:t>10</w:t>
      </w:r>
      <w:r w:rsidRPr="00DD5919">
        <w:rPr>
          <w:rFonts w:hint="eastAsia"/>
          <w:szCs w:val="21"/>
        </w:rPr>
        <w:t>元</w:t>
      </w:r>
      <w:proofErr w:type="gramEnd"/>
      <w:r w:rsidRPr="00DD5919">
        <w:rPr>
          <w:rFonts w:hint="eastAsia"/>
          <w:szCs w:val="21"/>
        </w:rPr>
        <w:t>钱去买一束鲜花送给母亲，这束鲜花要有红和粉红两种颜色的康乃馨组成。已知红色康乃馨</w:t>
      </w:r>
      <w:r w:rsidRPr="00DD5919">
        <w:rPr>
          <w:szCs w:val="21"/>
        </w:rPr>
        <w:t>0.7</w:t>
      </w:r>
      <w:r w:rsidRPr="00DD5919">
        <w:rPr>
          <w:rFonts w:hint="eastAsia"/>
          <w:szCs w:val="21"/>
        </w:rPr>
        <w:t>元一支，粉红色康乃馨</w:t>
      </w:r>
      <w:r w:rsidRPr="00DD5919">
        <w:rPr>
          <w:szCs w:val="21"/>
        </w:rPr>
        <w:t>0.5</w:t>
      </w:r>
      <w:r w:rsidRPr="00DD5919">
        <w:rPr>
          <w:rFonts w:hint="eastAsia"/>
          <w:szCs w:val="21"/>
        </w:rPr>
        <w:t>元一支，那么这束花可以由几支红色康乃馨，几只粉红色康乃馨组成？</w:t>
      </w:r>
    </w:p>
    <w:p w:rsidR="003B5C1A" w:rsidRDefault="003B5C1A" w:rsidP="003B5C1A">
      <w:pPr>
        <w:jc w:val="left"/>
        <w:rPr>
          <w:szCs w:val="21"/>
        </w:rPr>
      </w:pPr>
    </w:p>
    <w:p w:rsidR="003B5C1A" w:rsidRDefault="003B5C1A" w:rsidP="003B5C1A">
      <w:pPr>
        <w:jc w:val="left"/>
        <w:rPr>
          <w:szCs w:val="21"/>
        </w:rPr>
      </w:pPr>
    </w:p>
    <w:p w:rsidR="003B5C1A" w:rsidRDefault="003B5C1A" w:rsidP="003B5C1A">
      <w:pPr>
        <w:jc w:val="left"/>
        <w:rPr>
          <w:szCs w:val="21"/>
        </w:rPr>
      </w:pPr>
    </w:p>
    <w:p w:rsidR="003B5C1A" w:rsidRDefault="003B5C1A" w:rsidP="003B5C1A">
      <w:pPr>
        <w:jc w:val="left"/>
        <w:rPr>
          <w:szCs w:val="21"/>
        </w:rPr>
      </w:pPr>
    </w:p>
    <w:p w:rsidR="003B5C1A" w:rsidRPr="00DD5919" w:rsidRDefault="003B5C1A" w:rsidP="003B5C1A">
      <w:pPr>
        <w:jc w:val="left"/>
        <w:rPr>
          <w:szCs w:val="21"/>
        </w:rPr>
      </w:pPr>
    </w:p>
    <w:p w:rsidR="003B5C1A" w:rsidRPr="00DD5919" w:rsidRDefault="003B5C1A" w:rsidP="003B5C1A">
      <w:pPr>
        <w:jc w:val="left"/>
        <w:rPr>
          <w:szCs w:val="21"/>
        </w:rPr>
      </w:pPr>
      <w:r>
        <w:rPr>
          <w:rFonts w:hint="eastAsia"/>
          <w:szCs w:val="21"/>
        </w:rPr>
        <w:t>概念：</w:t>
      </w:r>
      <w:r w:rsidRPr="00DD5919">
        <w:rPr>
          <w:rFonts w:hint="eastAsia"/>
          <w:szCs w:val="21"/>
        </w:rPr>
        <w:t>含有</w:t>
      </w:r>
      <w:r>
        <w:rPr>
          <w:u w:val="single"/>
        </w:rPr>
        <w:t xml:space="preserve">       </w:t>
      </w:r>
      <w:r w:rsidRPr="00DD5919">
        <w:rPr>
          <w:rFonts w:hint="eastAsia"/>
          <w:szCs w:val="21"/>
        </w:rPr>
        <w:t>未知数的一次方程叫做二元一次方程。</w:t>
      </w:r>
    </w:p>
    <w:p w:rsidR="003B5C1A" w:rsidRDefault="003B5C1A" w:rsidP="003B5C1A">
      <w:pPr>
        <w:rPr>
          <w:szCs w:val="21"/>
        </w:rPr>
      </w:pPr>
      <w:r>
        <w:rPr>
          <w:rFonts w:hint="eastAsia"/>
          <w:szCs w:val="21"/>
        </w:rPr>
        <w:t>二元一次方</w:t>
      </w:r>
      <w:r w:rsidRPr="00DD5919">
        <w:rPr>
          <w:rFonts w:hint="eastAsia"/>
          <w:szCs w:val="21"/>
        </w:rPr>
        <w:t>的解。</w:t>
      </w:r>
    </w:p>
    <w:tbl>
      <w:tblPr>
        <w:tblpPr w:leftFromText="180" w:rightFromText="180" w:vertAnchor="text" w:horzAnchor="margin" w:tblpXSpec="center" w:tblpY="48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4296"/>
        <w:gridCol w:w="2409"/>
      </w:tblGrid>
      <w:tr w:rsidR="003B5C1A" w:rsidRPr="006733F1" w:rsidTr="00711E68">
        <w:trPr>
          <w:trHeight w:val="465"/>
        </w:trPr>
        <w:tc>
          <w:tcPr>
            <w:tcW w:w="1908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方程</w:t>
            </w:r>
          </w:p>
        </w:tc>
        <w:tc>
          <w:tcPr>
            <w:tcW w:w="4296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一元一次方程</w:t>
            </w:r>
          </w:p>
        </w:tc>
        <w:tc>
          <w:tcPr>
            <w:tcW w:w="2409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二元一次方程</w:t>
            </w:r>
          </w:p>
        </w:tc>
      </w:tr>
      <w:tr w:rsidR="003B5C1A" w:rsidRPr="006733F1" w:rsidTr="00711E68">
        <w:trPr>
          <w:trHeight w:val="439"/>
        </w:trPr>
        <w:tc>
          <w:tcPr>
            <w:tcW w:w="1908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含有未知数的个数</w:t>
            </w:r>
          </w:p>
        </w:tc>
        <w:tc>
          <w:tcPr>
            <w:tcW w:w="4296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一个</w:t>
            </w:r>
          </w:p>
        </w:tc>
        <w:tc>
          <w:tcPr>
            <w:tcW w:w="2409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两个</w:t>
            </w:r>
          </w:p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</w:p>
        </w:tc>
      </w:tr>
      <w:tr w:rsidR="003B5C1A" w:rsidRPr="006733F1" w:rsidTr="00711E68">
        <w:trPr>
          <w:trHeight w:val="585"/>
        </w:trPr>
        <w:tc>
          <w:tcPr>
            <w:tcW w:w="1908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含有未知数的次数</w:t>
            </w:r>
          </w:p>
        </w:tc>
        <w:tc>
          <w:tcPr>
            <w:tcW w:w="4296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一次</w:t>
            </w:r>
          </w:p>
        </w:tc>
        <w:tc>
          <w:tcPr>
            <w:tcW w:w="2409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一次</w:t>
            </w:r>
          </w:p>
        </w:tc>
      </w:tr>
      <w:tr w:rsidR="003B5C1A" w:rsidRPr="006733F1" w:rsidTr="00711E68">
        <w:trPr>
          <w:trHeight w:val="435"/>
        </w:trPr>
        <w:tc>
          <w:tcPr>
            <w:tcW w:w="1908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解的含义</w:t>
            </w:r>
          </w:p>
        </w:tc>
        <w:tc>
          <w:tcPr>
            <w:tcW w:w="4296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使一元一次方程两边的值相等的一个未知数</w:t>
            </w:r>
          </w:p>
        </w:tc>
        <w:tc>
          <w:tcPr>
            <w:tcW w:w="2409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一元一次方程的全体</w:t>
            </w:r>
          </w:p>
        </w:tc>
      </w:tr>
      <w:tr w:rsidR="003B5C1A" w:rsidRPr="006733F1" w:rsidTr="00711E68">
        <w:trPr>
          <w:trHeight w:val="585"/>
        </w:trPr>
        <w:tc>
          <w:tcPr>
            <w:tcW w:w="1908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解集的含义</w:t>
            </w:r>
          </w:p>
        </w:tc>
        <w:tc>
          <w:tcPr>
            <w:tcW w:w="4296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使二元一次方程两边的值相等的两个未知数</w:t>
            </w:r>
          </w:p>
        </w:tc>
        <w:tc>
          <w:tcPr>
            <w:tcW w:w="2409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二元一次方程解的全体</w:t>
            </w:r>
          </w:p>
        </w:tc>
      </w:tr>
      <w:tr w:rsidR="003B5C1A" w:rsidRPr="006733F1" w:rsidTr="00711E68">
        <w:trPr>
          <w:trHeight w:val="465"/>
        </w:trPr>
        <w:tc>
          <w:tcPr>
            <w:tcW w:w="1908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解的个数</w:t>
            </w:r>
          </w:p>
        </w:tc>
        <w:tc>
          <w:tcPr>
            <w:tcW w:w="4296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一个</w:t>
            </w:r>
          </w:p>
        </w:tc>
        <w:tc>
          <w:tcPr>
            <w:tcW w:w="2409" w:type="dxa"/>
          </w:tcPr>
          <w:p w:rsidR="003B5C1A" w:rsidRPr="006733F1" w:rsidRDefault="003B5C1A" w:rsidP="00711E68">
            <w:pPr>
              <w:jc w:val="left"/>
              <w:rPr>
                <w:color w:val="000000"/>
                <w:szCs w:val="21"/>
              </w:rPr>
            </w:pPr>
            <w:r w:rsidRPr="006733F1">
              <w:rPr>
                <w:rFonts w:hint="eastAsia"/>
                <w:color w:val="000000"/>
                <w:szCs w:val="21"/>
              </w:rPr>
              <w:t>无数个（组）</w:t>
            </w:r>
          </w:p>
        </w:tc>
      </w:tr>
    </w:tbl>
    <w:p w:rsidR="003B5C1A" w:rsidRDefault="003B5C1A" w:rsidP="003B5C1A">
      <w:pPr>
        <w:jc w:val="left"/>
        <w:rPr>
          <w:szCs w:val="21"/>
        </w:rPr>
      </w:pPr>
    </w:p>
    <w:p w:rsidR="003B5C1A" w:rsidRPr="00DD5919" w:rsidRDefault="003B5C1A" w:rsidP="003B5C1A">
      <w:pPr>
        <w:jc w:val="left"/>
        <w:rPr>
          <w:szCs w:val="21"/>
        </w:rPr>
      </w:pPr>
      <w:r w:rsidRPr="00DD5919">
        <w:rPr>
          <w:rFonts w:hint="eastAsia"/>
          <w:szCs w:val="21"/>
        </w:rPr>
        <w:t>练习：下列那些方程是二元一次方程，为什么？</w:t>
      </w:r>
      <w:r>
        <w:rPr>
          <w:u w:val="single"/>
        </w:rPr>
        <w:t xml:space="preserve">                        </w:t>
      </w:r>
    </w:p>
    <w:p w:rsidR="003B5C1A" w:rsidRDefault="003B5C1A" w:rsidP="003B5C1A">
      <w:pPr>
        <w:numPr>
          <w:ilvl w:val="0"/>
          <w:numId w:val="28"/>
        </w:numPr>
      </w:pPr>
      <w:r w:rsidRPr="00390851">
        <w:rPr>
          <w:rFonts w:hint="eastAsia"/>
          <w:position w:val="-24"/>
        </w:rPr>
        <w:object w:dxaOrig="1102" w:dyaOrig="621">
          <v:shape id="图片 19" o:spid="_x0000_i1498" type="#_x0000_t75" style="width:54.75pt;height:30.75pt;mso-position-horizontal-relative:page;mso-position-vertical-relative:page" o:ole="">
            <v:imagedata r:id="rId899" o:title=""/>
          </v:shape>
          <o:OLEObject Type="Embed" ProgID="Equation.3" ShapeID="图片 19" DrawAspect="Content" ObjectID="_1577877889" r:id="rId900">
            <o:FieldCodes>\* MERGEFORMAT</o:FieldCodes>
          </o:OLEObject>
        </w:object>
      </w:r>
      <w:r>
        <w:t xml:space="preserve">          (2) </w:t>
      </w:r>
      <w:r w:rsidRPr="00390851">
        <w:rPr>
          <w:rFonts w:hint="eastAsia"/>
          <w:position w:val="-10"/>
        </w:rPr>
        <w:object w:dxaOrig="1243" w:dyaOrig="320">
          <v:shape id="图片 20" o:spid="_x0000_i1499" type="#_x0000_t75" style="width:62.25pt;height:15.75pt;mso-position-horizontal-relative:page;mso-position-vertical-relative:page" o:ole="">
            <v:imagedata r:id="rId901" o:title=""/>
          </v:shape>
          <o:OLEObject Type="Embed" ProgID="Equation.3" ShapeID="图片 20" DrawAspect="Content" ObjectID="_1577877890" r:id="rId902">
            <o:FieldCodes>\* MERGEFORMAT</o:FieldCodes>
          </o:OLEObject>
        </w:object>
      </w:r>
      <w:r>
        <w:t xml:space="preserve">           (3) </w:t>
      </w:r>
      <w:r w:rsidRPr="00390851">
        <w:rPr>
          <w:rFonts w:hint="eastAsia"/>
          <w:position w:val="-10"/>
        </w:rPr>
        <w:object w:dxaOrig="1763" w:dyaOrig="320">
          <v:shape id="图片 21" o:spid="_x0000_i1500" type="#_x0000_t75" style="width:87pt;height:15.75pt;mso-position-horizontal-relative:page;mso-position-vertical-relative:page" o:ole="">
            <v:imagedata r:id="rId903" o:title=""/>
          </v:shape>
          <o:OLEObject Type="Embed" ProgID="Equation.3" ShapeID="图片 21" DrawAspect="Content" ObjectID="_1577877891" r:id="rId904">
            <o:FieldCodes>\* MERGEFORMAT</o:FieldCodes>
          </o:OLEObject>
        </w:object>
      </w:r>
    </w:p>
    <w:p w:rsidR="003B5C1A" w:rsidRDefault="003B5C1A" w:rsidP="003B5C1A">
      <w:pPr>
        <w:numPr>
          <w:ilvl w:val="0"/>
          <w:numId w:val="29"/>
        </w:numPr>
      </w:pPr>
      <w:r w:rsidRPr="00390851">
        <w:rPr>
          <w:rFonts w:hint="eastAsia"/>
          <w:position w:val="-10"/>
        </w:rPr>
        <w:object w:dxaOrig="1624" w:dyaOrig="320">
          <v:shape id="图片 22" o:spid="_x0000_i1501" type="#_x0000_t75" style="width:80.25pt;height:15.75pt;mso-position-horizontal-relative:page;mso-position-vertical-relative:page" o:ole="">
            <v:imagedata r:id="rId905" o:title=""/>
          </v:shape>
          <o:OLEObject Type="Embed" ProgID="Equation.3" ShapeID="图片 22" DrawAspect="Content" ObjectID="_1577877892" r:id="rId906">
            <o:FieldCodes>\* MERGEFORMAT</o:FieldCodes>
          </o:OLEObject>
        </w:object>
      </w:r>
      <w:r>
        <w:t xml:space="preserve">     (5) </w:t>
      </w:r>
      <w:r w:rsidRPr="00390851">
        <w:rPr>
          <w:rFonts w:hint="eastAsia"/>
          <w:position w:val="-10"/>
        </w:rPr>
        <w:object w:dxaOrig="1222" w:dyaOrig="320">
          <v:shape id="图片 23" o:spid="_x0000_i1502" type="#_x0000_t75" style="width:60.75pt;height:15.75pt;mso-position-horizontal-relative:page;mso-position-vertical-relative:page" o:ole="">
            <v:imagedata r:id="rId907" o:title=""/>
          </v:shape>
          <o:OLEObject Type="Embed" ProgID="Equation.3" ShapeID="图片 23" DrawAspect="Content" ObjectID="_1577877893" r:id="rId908">
            <o:FieldCodes>\* MERGEFORMAT</o:FieldCodes>
          </o:OLEObject>
        </w:object>
      </w:r>
      <w:r>
        <w:t xml:space="preserve">           (6) </w:t>
      </w:r>
      <w:r w:rsidRPr="00390851">
        <w:rPr>
          <w:rFonts w:hint="eastAsia"/>
          <w:position w:val="-10"/>
        </w:rPr>
        <w:object w:dxaOrig="581" w:dyaOrig="260">
          <v:shape id="图片 24" o:spid="_x0000_i1503" type="#_x0000_t75" style="width:28.5pt;height:12.75pt;mso-position-horizontal-relative:page;mso-position-vertical-relative:page" o:ole="">
            <v:imagedata r:id="rId909" o:title=""/>
          </v:shape>
          <o:OLEObject Type="Embed" ProgID="Equation.3" ShapeID="图片 24" DrawAspect="Content" ObjectID="_1577877894" r:id="rId910">
            <o:FieldCodes>\* MERGEFORMAT</o:FieldCodes>
          </o:OLEObject>
        </w:object>
      </w:r>
    </w:p>
    <w:p w:rsidR="003B5C1A" w:rsidRPr="00280539" w:rsidRDefault="003B5C1A" w:rsidP="003B5C1A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例</w:t>
      </w:r>
      <w:r w:rsidRPr="00DD5919">
        <w:rPr>
          <w:szCs w:val="21"/>
        </w:rPr>
        <w:t>1</w:t>
      </w:r>
      <w:r>
        <w:rPr>
          <w:rFonts w:hint="eastAsia"/>
          <w:szCs w:val="21"/>
        </w:rPr>
        <w:t>：</w:t>
      </w:r>
      <w:r>
        <w:rPr>
          <w:szCs w:val="21"/>
        </w:rPr>
        <w:t xml:space="preserve"> </w:t>
      </w:r>
      <w:r>
        <w:rPr>
          <w:rFonts w:hint="eastAsia"/>
        </w:rPr>
        <w:t>将方程</w:t>
      </w:r>
      <w:r w:rsidRPr="00390851">
        <w:rPr>
          <w:rFonts w:hint="eastAsia"/>
          <w:position w:val="-10"/>
        </w:rPr>
        <w:object w:dxaOrig="1263" w:dyaOrig="320">
          <v:shape id="图片 25" o:spid="_x0000_i1504" type="#_x0000_t75" style="width:62.25pt;height:15.75pt;mso-position-horizontal-relative:page;mso-position-vertical-relative:page" o:ole="">
            <v:imagedata r:id="rId911" o:title=""/>
          </v:shape>
          <o:OLEObject Type="Embed" ProgID="Equation.3" ShapeID="图片 25" DrawAspect="Content" ObjectID="_1577877895" r:id="rId912">
            <o:FieldCodes>\* MERGEFORMAT</o:FieldCodes>
          </o:OLEObject>
        </w:object>
      </w:r>
      <w:r>
        <w:rPr>
          <w:rFonts w:hint="eastAsia"/>
        </w:rPr>
        <w:t>变形为</w:t>
      </w:r>
    </w:p>
    <w:p w:rsidR="003B5C1A" w:rsidRDefault="003B5C1A" w:rsidP="003B5C1A">
      <w:pPr>
        <w:numPr>
          <w:ilvl w:val="0"/>
          <w:numId w:val="30"/>
        </w:numPr>
      </w:pPr>
      <w:r>
        <w:rPr>
          <w:rFonts w:hint="eastAsia"/>
        </w:rPr>
        <w:t>用含</w:t>
      </w:r>
      <w:r w:rsidRPr="00390851">
        <w:rPr>
          <w:rFonts w:hint="eastAsia"/>
          <w:position w:val="-6"/>
        </w:rPr>
        <w:object w:dxaOrig="202" w:dyaOrig="222">
          <v:shape id="图片 26" o:spid="_x0000_i1505" type="#_x0000_t75" style="width:9.75pt;height:11.25pt;mso-position-horizontal-relative:page;mso-position-vertical-relative:page" o:ole="">
            <v:imagedata r:id="rId913" o:title=""/>
          </v:shape>
          <o:OLEObject Type="Embed" ProgID="Equation.3" ShapeID="图片 26" DrawAspect="Content" ObjectID="_1577877896" r:id="rId914">
            <o:FieldCodes>\* MERGEFORMAT</o:FieldCodes>
          </o:OLEObject>
        </w:object>
      </w:r>
      <w:r>
        <w:rPr>
          <w:rFonts w:hint="eastAsia"/>
        </w:rPr>
        <w:t>的式子表示</w:t>
      </w:r>
      <w:r w:rsidRPr="00390851">
        <w:rPr>
          <w:rFonts w:hint="eastAsia"/>
          <w:position w:val="-10"/>
        </w:rPr>
        <w:object w:dxaOrig="222" w:dyaOrig="262">
          <v:shape id="图片 27" o:spid="_x0000_i1506" type="#_x0000_t75" style="width:11.25pt;height:12.75pt;mso-position-horizontal-relative:page;mso-position-vertical-relative:page" o:ole="">
            <v:imagedata r:id="rId915" o:title=""/>
          </v:shape>
          <o:OLEObject Type="Embed" ProgID="Equation.3" ShapeID="图片 27" DrawAspect="Content" ObjectID="_1577877897" r:id="rId916">
            <o:FieldCodes>\* MERGEFORMAT</o:FieldCodes>
          </o:OLEObject>
        </w:object>
      </w:r>
      <w:r>
        <w:t>.</w:t>
      </w:r>
    </w:p>
    <w:p w:rsidR="003B5C1A" w:rsidRDefault="003B5C1A" w:rsidP="003B5C1A">
      <w:pPr>
        <w:numPr>
          <w:ilvl w:val="0"/>
          <w:numId w:val="30"/>
        </w:numPr>
      </w:pPr>
      <w:r>
        <w:rPr>
          <w:rFonts w:hint="eastAsia"/>
        </w:rPr>
        <w:t>用含</w:t>
      </w:r>
      <w:r w:rsidRPr="00390851">
        <w:rPr>
          <w:rFonts w:hint="eastAsia"/>
          <w:position w:val="-10"/>
        </w:rPr>
        <w:object w:dxaOrig="222" w:dyaOrig="261">
          <v:shape id="图片 28" o:spid="_x0000_i1507" type="#_x0000_t75" style="width:11.25pt;height:12.75pt;mso-position-horizontal-relative:page;mso-position-vertical-relative:page" o:ole="">
            <v:imagedata r:id="rId917" o:title=""/>
          </v:shape>
          <o:OLEObject Type="Embed" ProgID="Equation.3" ShapeID="图片 28" DrawAspect="Content" ObjectID="_1577877898" r:id="rId918">
            <o:FieldCodes>\* MERGEFORMAT</o:FieldCodes>
          </o:OLEObject>
        </w:object>
      </w:r>
      <w:r>
        <w:rPr>
          <w:rFonts w:hint="eastAsia"/>
        </w:rPr>
        <w:t>的式子表示</w:t>
      </w:r>
      <w:r w:rsidRPr="00390851">
        <w:rPr>
          <w:rFonts w:hint="eastAsia"/>
          <w:position w:val="-6"/>
        </w:rPr>
        <w:object w:dxaOrig="201" w:dyaOrig="222">
          <v:shape id="图片 29" o:spid="_x0000_i1508" type="#_x0000_t75" style="width:9.75pt;height:11.25pt;mso-position-horizontal-relative:page;mso-position-vertical-relative:page" o:ole="">
            <v:imagedata r:id="rId919" o:title=""/>
          </v:shape>
          <o:OLEObject Type="Embed" ProgID="Equation.3" ShapeID="图片 29" DrawAspect="Content" ObjectID="_1577877899" r:id="rId920">
            <o:FieldCodes>\* MERGEFORMAT</o:FieldCodes>
          </o:OLEObject>
        </w:object>
      </w:r>
      <w:r>
        <w:t>.</w:t>
      </w:r>
    </w:p>
    <w:p w:rsidR="003B5C1A" w:rsidRPr="00280539" w:rsidRDefault="003B5C1A" w:rsidP="003B5C1A">
      <w:pPr>
        <w:numPr>
          <w:ilvl w:val="0"/>
          <w:numId w:val="30"/>
        </w:numPr>
      </w:pPr>
      <w:r w:rsidRPr="00280539">
        <w:rPr>
          <w:rFonts w:hint="eastAsia"/>
          <w:szCs w:val="21"/>
        </w:rPr>
        <w:t>并求当</w:t>
      </w:r>
      <w:r w:rsidRPr="00280539">
        <w:rPr>
          <w:szCs w:val="21"/>
        </w:rPr>
        <w:t>x</w:t>
      </w:r>
      <w:r w:rsidRPr="00280539">
        <w:rPr>
          <w:rFonts w:hint="eastAsia"/>
          <w:szCs w:val="21"/>
        </w:rPr>
        <w:t>分别取</w:t>
      </w:r>
      <w:r w:rsidRPr="00280539">
        <w:rPr>
          <w:szCs w:val="21"/>
        </w:rPr>
        <w:t>2</w:t>
      </w:r>
      <w:r w:rsidRPr="00280539">
        <w:rPr>
          <w:rFonts w:hint="eastAsia"/>
          <w:szCs w:val="21"/>
        </w:rPr>
        <w:t>，－</w:t>
      </w:r>
      <w:r w:rsidRPr="00280539">
        <w:rPr>
          <w:szCs w:val="21"/>
        </w:rPr>
        <w:t>5</w:t>
      </w:r>
      <w:r w:rsidRPr="00280539">
        <w:rPr>
          <w:rFonts w:hint="eastAsia"/>
          <w:szCs w:val="21"/>
        </w:rPr>
        <w:t>时相应的</w:t>
      </w:r>
      <w:r w:rsidRPr="00280539">
        <w:rPr>
          <w:szCs w:val="21"/>
        </w:rPr>
        <w:t>y</w:t>
      </w:r>
      <w:r w:rsidRPr="00280539">
        <w:rPr>
          <w:rFonts w:hint="eastAsia"/>
          <w:szCs w:val="21"/>
        </w:rPr>
        <w:t>的值。</w:t>
      </w:r>
      <w:r>
        <w:rPr>
          <w:rFonts w:hint="eastAsia"/>
          <w:szCs w:val="21"/>
        </w:rPr>
        <w:t>和</w:t>
      </w:r>
      <w:r w:rsidRPr="00280539">
        <w:rPr>
          <w:szCs w:val="21"/>
        </w:rPr>
        <w:t>y</w:t>
      </w:r>
      <w:r w:rsidRPr="00280539">
        <w:rPr>
          <w:rFonts w:hint="eastAsia"/>
          <w:szCs w:val="21"/>
        </w:rPr>
        <w:t>分别取</w:t>
      </w:r>
      <w:r w:rsidRPr="00280539">
        <w:rPr>
          <w:szCs w:val="21"/>
        </w:rPr>
        <w:t>2</w:t>
      </w:r>
      <w:r w:rsidRPr="00280539">
        <w:rPr>
          <w:rFonts w:hint="eastAsia"/>
          <w:szCs w:val="21"/>
        </w:rPr>
        <w:t>，－</w:t>
      </w:r>
      <w:r w:rsidRPr="00280539">
        <w:rPr>
          <w:szCs w:val="21"/>
        </w:rPr>
        <w:t>5</w:t>
      </w:r>
      <w:r w:rsidRPr="00280539">
        <w:rPr>
          <w:rFonts w:hint="eastAsia"/>
          <w:szCs w:val="21"/>
        </w:rPr>
        <w:t>时相应的</w:t>
      </w:r>
      <w:r w:rsidRPr="00280539">
        <w:rPr>
          <w:szCs w:val="21"/>
        </w:rPr>
        <w:t>x</w:t>
      </w:r>
      <w:r w:rsidRPr="00280539">
        <w:rPr>
          <w:rFonts w:hint="eastAsia"/>
          <w:szCs w:val="21"/>
        </w:rPr>
        <w:t>的值。</w:t>
      </w:r>
    </w:p>
    <w:p w:rsidR="003B5C1A" w:rsidRDefault="003B5C1A" w:rsidP="003B5C1A">
      <w:pPr>
        <w:numPr>
          <w:ilvl w:val="0"/>
          <w:numId w:val="30"/>
        </w:numPr>
      </w:pPr>
      <w:r>
        <w:rPr>
          <w:rFonts w:hint="eastAsia"/>
        </w:rPr>
        <w:t>求</w:t>
      </w:r>
      <w:r w:rsidRPr="00390851">
        <w:rPr>
          <w:rFonts w:hint="eastAsia"/>
          <w:position w:val="-10"/>
        </w:rPr>
        <w:object w:dxaOrig="1263" w:dyaOrig="320">
          <v:shape id="图片 30" o:spid="_x0000_i1509" type="#_x0000_t75" style="width:62.25pt;height:15.75pt;mso-position-horizontal-relative:page;mso-position-vertical-relative:page" o:ole="">
            <v:imagedata r:id="rId911" o:title=""/>
          </v:shape>
          <o:OLEObject Type="Embed" ProgID="Equation.3" ShapeID="图片 30" DrawAspect="Content" ObjectID="_1577877900" r:id="rId921">
            <o:FieldCodes>\* MERGEFORMAT</o:FieldCodes>
          </o:OLEObject>
        </w:object>
      </w:r>
      <w:r>
        <w:rPr>
          <w:rFonts w:hint="eastAsia"/>
        </w:rPr>
        <w:t>的正整数解</w:t>
      </w:r>
      <w:r>
        <w:t>.</w:t>
      </w:r>
    </w:p>
    <w:p w:rsidR="003B5C1A" w:rsidRDefault="003B5C1A" w:rsidP="003B5C1A">
      <w:pPr>
        <w:jc w:val="left"/>
        <w:rPr>
          <w:szCs w:val="21"/>
        </w:rPr>
      </w:pP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rPr>
          <w:szCs w:val="21"/>
        </w:rPr>
      </w:pPr>
    </w:p>
    <w:p w:rsidR="003B5C1A" w:rsidRDefault="003B5C1A" w:rsidP="003B5C1A">
      <w:pPr>
        <w:rPr>
          <w:b/>
        </w:rPr>
      </w:pPr>
    </w:p>
    <w:p w:rsidR="003B5C1A" w:rsidRDefault="003B5C1A" w:rsidP="003B5C1A">
      <w:pPr>
        <w:rPr>
          <w:b/>
        </w:rPr>
      </w:pPr>
    </w:p>
    <w:p w:rsidR="003B5C1A" w:rsidRDefault="003B5C1A" w:rsidP="003B5C1A">
      <w:pPr>
        <w:rPr>
          <w:b/>
        </w:rPr>
      </w:pPr>
    </w:p>
    <w:p w:rsidR="003B5C1A" w:rsidRDefault="003B5C1A" w:rsidP="003B5C1A">
      <w:r w:rsidRPr="0006144A">
        <w:rPr>
          <w:rFonts w:hint="eastAsia"/>
        </w:rPr>
        <w:t>例</w:t>
      </w:r>
      <w:r>
        <w:t>2</w:t>
      </w:r>
      <w:r w:rsidRPr="0006144A">
        <w:rPr>
          <w:rFonts w:hint="eastAsia"/>
        </w:rPr>
        <w:t>：</w:t>
      </w:r>
      <w:r>
        <w:t xml:space="preserve">(1) </w:t>
      </w:r>
      <w:r>
        <w:rPr>
          <w:rFonts w:hint="eastAsia"/>
        </w:rPr>
        <w:t>求二元一次方程</w:t>
      </w:r>
      <w:r w:rsidRPr="00390851">
        <w:rPr>
          <w:rFonts w:hint="eastAsia"/>
          <w:position w:val="-10"/>
        </w:rPr>
        <w:object w:dxaOrig="1162" w:dyaOrig="320">
          <v:shape id="图片 31" o:spid="_x0000_i1510" type="#_x0000_t75" style="width:57.75pt;height:15.75pt;mso-position-horizontal-relative:page;mso-position-vertical-relative:page" o:ole="">
            <v:imagedata r:id="rId922" o:title=""/>
          </v:shape>
          <o:OLEObject Type="Embed" ProgID="Equation.3" ShapeID="图片 31" DrawAspect="Content" ObjectID="_1577877901" r:id="rId923">
            <o:FieldCodes>\* MERGEFORMAT</o:FieldCodes>
          </o:OLEObject>
        </w:object>
      </w:r>
      <w:r>
        <w:rPr>
          <w:rFonts w:hint="eastAsia"/>
        </w:rPr>
        <w:t>的负整数解</w:t>
      </w:r>
      <w:r>
        <w:t>.</w:t>
      </w:r>
    </w:p>
    <w:p w:rsidR="003B5C1A" w:rsidRDefault="003B5C1A" w:rsidP="003B5C1A"/>
    <w:p w:rsidR="003B5C1A" w:rsidRDefault="003B5C1A" w:rsidP="003B5C1A"/>
    <w:p w:rsidR="003B5C1A" w:rsidRDefault="003B5C1A" w:rsidP="003B5C1A"/>
    <w:p w:rsidR="003B5C1A" w:rsidRDefault="003B5C1A" w:rsidP="003B5C1A"/>
    <w:p w:rsidR="003B5C1A" w:rsidRDefault="003B5C1A" w:rsidP="003B5C1A"/>
    <w:p w:rsidR="003B5C1A" w:rsidRPr="00280539" w:rsidRDefault="003B5C1A" w:rsidP="003B5C1A"/>
    <w:p w:rsidR="003B5C1A" w:rsidRDefault="003B5C1A" w:rsidP="003B5C1A">
      <w:r>
        <w:t xml:space="preserve">(2) </w:t>
      </w:r>
      <w:r>
        <w:rPr>
          <w:rFonts w:hint="eastAsia"/>
        </w:rPr>
        <w:t>求二元一次方程</w:t>
      </w:r>
      <w:r w:rsidRPr="00390851">
        <w:rPr>
          <w:rFonts w:hint="eastAsia"/>
          <w:position w:val="-10"/>
        </w:rPr>
        <w:object w:dxaOrig="1243" w:dyaOrig="320">
          <v:shape id="图片 32" o:spid="_x0000_i1511" type="#_x0000_t75" style="width:62.25pt;height:15.75pt;mso-position-horizontal-relative:page;mso-position-vertical-relative:page" o:ole="">
            <v:imagedata r:id="rId924" o:title=""/>
          </v:shape>
          <o:OLEObject Type="Embed" ProgID="Equation.3" ShapeID="图片 32" DrawAspect="Content" ObjectID="_1577877902" r:id="rId925">
            <o:FieldCodes>\* MERGEFORMAT</o:FieldCodes>
          </o:OLEObject>
        </w:object>
      </w:r>
      <w:r>
        <w:rPr>
          <w:rFonts w:hint="eastAsia"/>
        </w:rPr>
        <w:t>的非负整数解</w:t>
      </w:r>
      <w:r>
        <w:t>.</w:t>
      </w:r>
    </w:p>
    <w:p w:rsidR="003B5C1A" w:rsidRDefault="003B5C1A" w:rsidP="003B5C1A"/>
    <w:p w:rsidR="003B5C1A" w:rsidRPr="00280539" w:rsidRDefault="003B5C1A" w:rsidP="003B5C1A"/>
    <w:p w:rsidR="003B5C1A" w:rsidRDefault="003B5C1A" w:rsidP="003B5C1A">
      <w:pPr>
        <w:rPr>
          <w:b/>
        </w:rPr>
      </w:pPr>
    </w:p>
    <w:p w:rsidR="003B5C1A" w:rsidRDefault="003B5C1A" w:rsidP="003B5C1A"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：选择最合适的方法解方程组</w:t>
      </w:r>
      <w:r>
        <w:t>:</w:t>
      </w:r>
    </w:p>
    <w:p w:rsidR="003B5C1A" w:rsidRDefault="003B5C1A" w:rsidP="003B5C1A"/>
    <w:p w:rsidR="003B5C1A" w:rsidRDefault="003B5C1A" w:rsidP="003B5C1A">
      <w:pPr>
        <w:numPr>
          <w:ilvl w:val="0"/>
          <w:numId w:val="31"/>
        </w:numPr>
      </w:pPr>
      <w:r w:rsidRPr="00390851">
        <w:rPr>
          <w:rFonts w:hint="eastAsia"/>
          <w:position w:val="-30"/>
        </w:rPr>
        <w:object w:dxaOrig="1362" w:dyaOrig="721">
          <v:shape id="图片 61" o:spid="_x0000_i1512" type="#_x0000_t75" style="width:68.25pt;height:35.25pt;mso-position-horizontal-relative:page;mso-position-vertical-relative:page" o:ole="">
            <v:imagedata r:id="rId926" o:title=""/>
          </v:shape>
          <o:OLEObject Type="Embed" ProgID="Equation.3" ShapeID="图片 61" DrawAspect="Content" ObjectID="_1577877903" r:id="rId927">
            <o:FieldCodes>\* MERGEFORMAT</o:FieldCodes>
          </o:OLEObject>
        </w:object>
      </w:r>
      <w:r>
        <w:t xml:space="preserve">                        (2)  </w:t>
      </w:r>
      <w:r w:rsidRPr="00390851">
        <w:rPr>
          <w:rFonts w:hint="eastAsia"/>
          <w:position w:val="-30"/>
        </w:rPr>
        <w:object w:dxaOrig="1263" w:dyaOrig="721">
          <v:shape id="图片 62" o:spid="_x0000_i1513" type="#_x0000_t75" style="width:62.25pt;height:35.25pt;mso-position-horizontal-relative:page;mso-position-vertical-relative:page" o:ole="">
            <v:imagedata r:id="rId928" o:title=""/>
          </v:shape>
          <o:OLEObject Type="Embed" ProgID="Equation.3" ShapeID="图片 62" DrawAspect="Content" ObjectID="_1577877904" r:id="rId929">
            <o:FieldCodes>\* MERGEFORMAT</o:FieldCodes>
          </o:OLEObject>
        </w:object>
      </w:r>
    </w:p>
    <w:p w:rsidR="003B5C1A" w:rsidRDefault="003B5C1A" w:rsidP="003B5C1A"/>
    <w:p w:rsidR="003B5C1A" w:rsidRDefault="003B5C1A" w:rsidP="003B5C1A"/>
    <w:p w:rsidR="003B5C1A" w:rsidRDefault="003B5C1A" w:rsidP="003B5C1A"/>
    <w:p w:rsidR="003B5C1A" w:rsidRDefault="003B5C1A" w:rsidP="003B5C1A"/>
    <w:p w:rsidR="003B5C1A" w:rsidRDefault="003B5C1A" w:rsidP="003B5C1A"/>
    <w:p w:rsidR="003B5C1A" w:rsidRDefault="003B5C1A" w:rsidP="003B5C1A">
      <w:pPr>
        <w:numPr>
          <w:ilvl w:val="0"/>
          <w:numId w:val="32"/>
        </w:numPr>
      </w:pPr>
      <w:r>
        <w:rPr>
          <w:rFonts w:hint="eastAsia"/>
        </w:rPr>
        <w:t xml:space="preserve">　</w:t>
      </w:r>
      <w:r w:rsidRPr="00390851">
        <w:rPr>
          <w:rFonts w:hint="eastAsia"/>
          <w:position w:val="-30"/>
        </w:rPr>
        <w:object w:dxaOrig="1359" w:dyaOrig="720">
          <v:shape id="_x0000_i1514" type="#_x0000_t75" style="width:67.5pt;height:36pt" o:ole="">
            <v:imagedata r:id="rId930" o:title=""/>
          </v:shape>
          <o:OLEObject Type="Embed" ProgID="Equation.3" ShapeID="_x0000_i1514" DrawAspect="Content" ObjectID="_1577877905" r:id="rId931">
            <o:FieldCodes>\* MERGEFORMAT</o:FieldCodes>
          </o:OLEObject>
        </w:object>
      </w:r>
      <w:r>
        <w:t xml:space="preserve">                        (4) </w:t>
      </w:r>
      <w:r w:rsidRPr="00390851">
        <w:rPr>
          <w:rFonts w:hint="eastAsia"/>
          <w:position w:val="-30"/>
        </w:rPr>
        <w:object w:dxaOrig="1381" w:dyaOrig="720">
          <v:shape id="图片 64" o:spid="_x0000_i1515" type="#_x0000_t75" style="width:68.25pt;height:36pt;mso-position-horizontal-relative:page;mso-position-vertical-relative:page" o:ole="">
            <v:imagedata r:id="rId932" o:title=""/>
          </v:shape>
          <o:OLEObject Type="Embed" ProgID="Equation.3" ShapeID="图片 64" DrawAspect="Content" ObjectID="_1577877906" r:id="rId933">
            <o:FieldCodes>\* MERGEFORMAT</o:FieldCodes>
          </o:OLEObject>
        </w:object>
      </w:r>
    </w:p>
    <w:p w:rsidR="003B5C1A" w:rsidRDefault="003B5C1A" w:rsidP="003B5C1A"/>
    <w:p w:rsidR="0015670E" w:rsidRDefault="0015670E" w:rsidP="003B5C1A"/>
    <w:p w:rsidR="0015670E" w:rsidRDefault="0015670E" w:rsidP="003B5C1A"/>
    <w:p w:rsidR="0015670E" w:rsidRDefault="0015670E" w:rsidP="003B5C1A"/>
    <w:p w:rsidR="003B5C1A" w:rsidRDefault="003B5C1A" w:rsidP="009D7205">
      <w:pPr>
        <w:pStyle w:val="a3"/>
      </w:pPr>
      <w:bookmarkStart w:id="28" w:name="_Toc504135008"/>
      <w:r>
        <w:rPr>
          <w:rFonts w:hint="eastAsia"/>
        </w:rPr>
        <w:lastRenderedPageBreak/>
        <w:t>第十二讲</w:t>
      </w:r>
      <w:r>
        <w:rPr>
          <w:rFonts w:hint="eastAsia"/>
        </w:rPr>
        <w:t xml:space="preserve">  </w:t>
      </w:r>
      <w:r>
        <w:rPr>
          <w:rFonts w:hint="eastAsia"/>
        </w:rPr>
        <w:t>一次方程组的应用</w:t>
      </w:r>
      <w:bookmarkEnd w:id="28"/>
    </w:p>
    <w:p w:rsidR="003B5C1A" w:rsidRDefault="003B5C1A" w:rsidP="003B5C1A">
      <w:pPr>
        <w:numPr>
          <w:ilvl w:val="0"/>
          <w:numId w:val="33"/>
        </w:numPr>
      </w:pPr>
      <w:r>
        <w:rPr>
          <w:rFonts w:hint="eastAsia"/>
        </w:rPr>
        <w:t>为民便利店有甲、乙、丙三种糖果，每千克售价分别为</w:t>
      </w:r>
      <w:r>
        <w:t>10</w:t>
      </w:r>
      <w:r>
        <w:rPr>
          <w:rFonts w:hint="eastAsia"/>
        </w:rPr>
        <w:t>元、</w:t>
      </w:r>
      <w:r>
        <w:t>12</w:t>
      </w:r>
      <w:r>
        <w:rPr>
          <w:rFonts w:hint="eastAsia"/>
        </w:rPr>
        <w:t>元、</w:t>
      </w:r>
      <w:r>
        <w:t>15</w:t>
      </w:r>
      <w:r>
        <w:rPr>
          <w:rFonts w:hint="eastAsia"/>
        </w:rPr>
        <w:t>元，将三种糖果混合成</w:t>
      </w:r>
      <w:r>
        <w:t>20</w:t>
      </w:r>
      <w:r>
        <w:rPr>
          <w:rFonts w:hint="eastAsia"/>
        </w:rPr>
        <w:t>千克什锦糖果，每千克售价定为</w:t>
      </w:r>
      <w:r>
        <w:t>12.25</w:t>
      </w:r>
      <w:r>
        <w:rPr>
          <w:rFonts w:hint="eastAsia"/>
        </w:rPr>
        <w:t>元，已知乙糖果的重量是甲糖果的</w:t>
      </w:r>
      <w:r w:rsidRPr="004329EF">
        <w:rPr>
          <w:rFonts w:hint="eastAsia"/>
          <w:position w:val="-24"/>
        </w:rPr>
        <w:object w:dxaOrig="220" w:dyaOrig="621">
          <v:shape id="_x0000_i1516" type="#_x0000_t75" style="width:11.25pt;height:30.75pt;mso-position-horizontal-relative:page;mso-position-vertical-relative:page" o:ole="">
            <v:imagedata r:id="rId934" o:title=""/>
          </v:shape>
          <o:OLEObject Type="Embed" ProgID="Equation.3" ShapeID="_x0000_i1516" DrawAspect="Content" ObjectID="_1577877907" r:id="rId935"/>
        </w:object>
      </w:r>
      <w:r>
        <w:rPr>
          <w:rFonts w:hint="eastAsia"/>
        </w:rPr>
        <w:t>，问这三种糖果各取多少千克才能保持收入平衡？</w:t>
      </w: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  <w:r>
        <w:t xml:space="preserve">2. </w:t>
      </w:r>
      <w:r>
        <w:rPr>
          <w:rFonts w:hint="eastAsia"/>
        </w:rPr>
        <w:t>学校合唱一队的人数是合唱二队人数的</w:t>
      </w:r>
      <w:r w:rsidRPr="004329EF">
        <w:rPr>
          <w:rFonts w:hint="eastAsia"/>
          <w:position w:val="-24"/>
        </w:rPr>
        <w:object w:dxaOrig="240" w:dyaOrig="620">
          <v:shape id="Picture 74" o:spid="_x0000_i1517" type="#_x0000_t75" style="width:12pt;height:30.75pt;mso-position-horizontal-relative:page;mso-position-vertical-relative:page" o:ole="">
            <v:imagedata r:id="rId936" o:title=""/>
          </v:shape>
          <o:OLEObject Type="Embed" ProgID="Equation.3" ShapeID="Picture 74" DrawAspect="Content" ObjectID="_1577877908" r:id="rId937"/>
        </w:object>
      </w:r>
      <w:r>
        <w:rPr>
          <w:rFonts w:hint="eastAsia"/>
        </w:rPr>
        <w:t>少</w:t>
      </w:r>
      <w:r>
        <w:t>10</w:t>
      </w:r>
      <w:r>
        <w:rPr>
          <w:rFonts w:hint="eastAsia"/>
        </w:rPr>
        <w:t>人，如果从合唱二队调</w:t>
      </w:r>
      <w:r>
        <w:t>20</w:t>
      </w:r>
      <w:r>
        <w:rPr>
          <w:rFonts w:hint="eastAsia"/>
        </w:rPr>
        <w:t>人到合唱一队，那么两队人数恰好相等，求两队原有的人数</w:t>
      </w:r>
      <w:r>
        <w:t>.</w:t>
      </w: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  <w:r>
        <w:t xml:space="preserve">3. </w:t>
      </w:r>
      <w:r>
        <w:rPr>
          <w:rFonts w:hint="eastAsia"/>
        </w:rPr>
        <w:t>某乡去年春播作物的面积比秋播作物的面积多</w:t>
      </w:r>
      <w:r>
        <w:t>630</w:t>
      </w:r>
      <w:r>
        <w:rPr>
          <w:rFonts w:hint="eastAsia"/>
        </w:rPr>
        <w:t>公顷，计划今年春播作物的面积增加</w:t>
      </w:r>
      <w:r>
        <w:t>20%</w:t>
      </w:r>
      <w:r>
        <w:rPr>
          <w:rFonts w:hint="eastAsia"/>
        </w:rPr>
        <w:t>，秋播作物的面积减少</w:t>
      </w:r>
      <w:r>
        <w:t>10%</w:t>
      </w:r>
      <w:r>
        <w:rPr>
          <w:rFonts w:hint="eastAsia"/>
        </w:rPr>
        <w:t>，这样今年春、秋作物的总面积将比去年增加</w:t>
      </w:r>
      <w:r>
        <w:t xml:space="preserve">12%. </w:t>
      </w:r>
      <w:r>
        <w:rPr>
          <w:rFonts w:hint="eastAsia"/>
        </w:rPr>
        <w:t>这个乡去年春播作物与秋播作物的面积各是多少？</w:t>
      </w: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3B5C1A" w:rsidRDefault="003B5C1A" w:rsidP="003B5C1A">
      <w:pPr>
        <w:tabs>
          <w:tab w:val="left" w:pos="2496"/>
        </w:tabs>
        <w:jc w:val="left"/>
      </w:pPr>
    </w:p>
    <w:p w:rsidR="00B34EE6" w:rsidRPr="003B5C1A" w:rsidRDefault="00B34EE6"/>
    <w:sectPr w:rsidR="00B34EE6" w:rsidRPr="003B5C1A" w:rsidSect="00B34EE6">
      <w:headerReference w:type="even" r:id="rId938"/>
      <w:headerReference w:type="default" r:id="rId939"/>
      <w:footerReference w:type="even" r:id="rId940"/>
      <w:footerReference w:type="default" r:id="rId941"/>
      <w:headerReference w:type="first" r:id="rId942"/>
      <w:footerReference w:type="first" r:id="rId94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FB" w:rsidRDefault="00E800FB" w:rsidP="0057096E">
      <w:r>
        <w:separator/>
      </w:r>
    </w:p>
  </w:endnote>
  <w:endnote w:type="continuationSeparator" w:id="0">
    <w:p w:rsidR="00E800FB" w:rsidRDefault="00E800FB" w:rsidP="0057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6E" w:rsidRDefault="005709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213686"/>
      <w:docPartObj>
        <w:docPartGallery w:val="Page Numbers (Bottom of Page)"/>
        <w:docPartUnique/>
      </w:docPartObj>
    </w:sdtPr>
    <w:sdtEndPr/>
    <w:sdtContent>
      <w:p w:rsidR="0057096E" w:rsidRDefault="0057096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F13" w:rsidRPr="002C3F13">
          <w:rPr>
            <w:noProof/>
            <w:lang w:val="zh-CN"/>
          </w:rPr>
          <w:t>1</w:t>
        </w:r>
        <w:r>
          <w:fldChar w:fldCharType="end"/>
        </w:r>
      </w:p>
    </w:sdtContent>
  </w:sdt>
  <w:p w:rsidR="0057096E" w:rsidRDefault="005709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6E" w:rsidRDefault="005709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FB" w:rsidRDefault="00E800FB" w:rsidP="0057096E">
      <w:r>
        <w:separator/>
      </w:r>
    </w:p>
  </w:footnote>
  <w:footnote w:type="continuationSeparator" w:id="0">
    <w:p w:rsidR="00E800FB" w:rsidRDefault="00E800FB" w:rsidP="00570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6E" w:rsidRDefault="005709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6E" w:rsidRPr="0057096E" w:rsidRDefault="0057096E">
    <w:pPr>
      <w:pStyle w:val="a8"/>
      <w:rPr>
        <w:rFonts w:ascii="楷体" w:eastAsia="楷体" w:hAnsi="楷体"/>
      </w:rPr>
    </w:pPr>
    <w:r>
      <w:rPr>
        <w:rFonts w:hint="eastAsia"/>
      </w:rPr>
      <w:t xml:space="preserve">                                                                                 </w:t>
    </w:r>
    <w:r w:rsidRPr="0057096E">
      <w:rPr>
        <w:rFonts w:ascii="楷体" w:eastAsia="楷体" w:hAnsi="楷体" w:hint="eastAsia"/>
      </w:rPr>
      <w:t xml:space="preserve"> 华询教育</w:t>
    </w:r>
  </w:p>
  <w:p w:rsidR="0057096E" w:rsidRDefault="0057096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6E" w:rsidRDefault="005709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4"/>
      <w:numFmt w:val="decimal"/>
      <w:suff w:val="space"/>
      <w:lvlText w:val="(%1)"/>
      <w:lvlJc w:val="left"/>
      <w:rPr>
        <w:rFonts w:cs="Times New Roman"/>
      </w:rPr>
    </w:lvl>
  </w:abstractNum>
  <w:abstractNum w:abstractNumId="1">
    <w:nsid w:val="0000000D"/>
    <w:multiLevelType w:val="singleLevel"/>
    <w:tmpl w:val="0000000D"/>
    <w:lvl w:ilvl="0">
      <w:start w:val="1"/>
      <w:numFmt w:val="decimal"/>
      <w:suff w:val="space"/>
      <w:lvlText w:val="(%1)"/>
      <w:lvlJc w:val="left"/>
      <w:rPr>
        <w:rFonts w:cs="Times New Roman"/>
      </w:rPr>
    </w:lvl>
  </w:abstractNum>
  <w:abstractNum w:abstractNumId="2">
    <w:nsid w:val="00000010"/>
    <w:multiLevelType w:val="singleLevel"/>
    <w:tmpl w:val="000000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03CF400A"/>
    <w:multiLevelType w:val="multilevel"/>
    <w:tmpl w:val="03CF4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BDE7754"/>
    <w:multiLevelType w:val="hybridMultilevel"/>
    <w:tmpl w:val="2CCC042E"/>
    <w:lvl w:ilvl="0" w:tplc="CE0C4908">
      <w:start w:val="5"/>
      <w:numFmt w:val="decimal"/>
      <w:lvlText w:val="%1，"/>
      <w:lvlJc w:val="left"/>
      <w:pPr>
        <w:ind w:left="10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  <w:rPr>
        <w:rFonts w:cs="Times New Roman"/>
      </w:rPr>
    </w:lvl>
  </w:abstractNum>
  <w:abstractNum w:abstractNumId="5">
    <w:nsid w:val="0EEA55D0"/>
    <w:multiLevelType w:val="hybridMultilevel"/>
    <w:tmpl w:val="646AB9FC"/>
    <w:lvl w:ilvl="0" w:tplc="6D70E4B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3A00F1F"/>
    <w:multiLevelType w:val="hybridMultilevel"/>
    <w:tmpl w:val="745AFFC6"/>
    <w:lvl w:ilvl="0" w:tplc="4198E72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3D63B72"/>
    <w:multiLevelType w:val="hybridMultilevel"/>
    <w:tmpl w:val="D63E8F50"/>
    <w:lvl w:ilvl="0" w:tplc="03DEC1D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18384C4C"/>
    <w:multiLevelType w:val="hybridMultilevel"/>
    <w:tmpl w:val="FE54AB54"/>
    <w:lvl w:ilvl="0" w:tplc="5DFAD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BECFFC">
      <w:start w:val="1"/>
      <w:numFmt w:val="decimal"/>
      <w:lvlText w:val="%2."/>
      <w:lvlJc w:val="left"/>
      <w:pPr>
        <w:tabs>
          <w:tab w:val="num" w:pos="1500"/>
        </w:tabs>
        <w:ind w:left="1080"/>
      </w:pPr>
      <w:rPr>
        <w:rFonts w:cs="Times New Roman" w:hint="eastAsia"/>
      </w:rPr>
    </w:lvl>
    <w:lvl w:ilvl="2" w:tplc="47120578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8D603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8A6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BC3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AE9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4650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EE8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17324A"/>
    <w:multiLevelType w:val="hybridMultilevel"/>
    <w:tmpl w:val="A858C1FC"/>
    <w:lvl w:ilvl="0" w:tplc="8B74509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29D47749"/>
    <w:multiLevelType w:val="hybridMultilevel"/>
    <w:tmpl w:val="DD2685A6"/>
    <w:lvl w:ilvl="0" w:tplc="3C783B20">
      <w:start w:val="1"/>
      <w:numFmt w:val="decimal"/>
      <w:lvlText w:val="%1)"/>
      <w:lvlJc w:val="left"/>
      <w:pPr>
        <w:tabs>
          <w:tab w:val="num" w:pos="420"/>
        </w:tabs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E483EF5"/>
    <w:multiLevelType w:val="hybridMultilevel"/>
    <w:tmpl w:val="C7045A90"/>
    <w:lvl w:ilvl="0" w:tplc="6F907B6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0E504FA"/>
    <w:multiLevelType w:val="hybridMultilevel"/>
    <w:tmpl w:val="1C401AE6"/>
    <w:lvl w:ilvl="0" w:tplc="DDA6AE4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42A66F1"/>
    <w:multiLevelType w:val="hybridMultilevel"/>
    <w:tmpl w:val="D0F28E34"/>
    <w:lvl w:ilvl="0" w:tplc="2D74237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B293A0D"/>
    <w:multiLevelType w:val="multilevel"/>
    <w:tmpl w:val="4B293A0D"/>
    <w:lvl w:ilvl="0">
      <w:start w:val="2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4D6618CD"/>
    <w:multiLevelType w:val="hybridMultilevel"/>
    <w:tmpl w:val="3CDE98F0"/>
    <w:lvl w:ilvl="0" w:tplc="83EC9D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5348A863"/>
    <w:multiLevelType w:val="singleLevel"/>
    <w:tmpl w:val="5348A863"/>
    <w:lvl w:ilvl="0">
      <w:start w:val="1"/>
      <w:numFmt w:val="decimal"/>
      <w:suff w:val="space"/>
      <w:lvlText w:val="(%1)"/>
      <w:lvlJc w:val="left"/>
      <w:rPr>
        <w:rFonts w:cs="Times New Roman"/>
      </w:rPr>
    </w:lvl>
  </w:abstractNum>
  <w:abstractNum w:abstractNumId="17">
    <w:nsid w:val="534A736A"/>
    <w:multiLevelType w:val="singleLevel"/>
    <w:tmpl w:val="534A736A"/>
    <w:lvl w:ilvl="0">
      <w:start w:val="1"/>
      <w:numFmt w:val="decimal"/>
      <w:suff w:val="space"/>
      <w:lvlText w:val="(%1)"/>
      <w:lvlJc w:val="left"/>
      <w:rPr>
        <w:rFonts w:cs="Times New Roman"/>
      </w:rPr>
    </w:lvl>
  </w:abstractNum>
  <w:abstractNum w:abstractNumId="18">
    <w:nsid w:val="534A738C"/>
    <w:multiLevelType w:val="singleLevel"/>
    <w:tmpl w:val="534A738C"/>
    <w:lvl w:ilvl="0">
      <w:start w:val="3"/>
      <w:numFmt w:val="decimal"/>
      <w:suff w:val="nothing"/>
      <w:lvlText w:val="(%1)"/>
      <w:lvlJc w:val="left"/>
      <w:rPr>
        <w:rFonts w:cs="Times New Roman"/>
      </w:rPr>
    </w:lvl>
  </w:abstractNum>
  <w:abstractNum w:abstractNumId="19">
    <w:nsid w:val="54C9D9FC"/>
    <w:multiLevelType w:val="singleLevel"/>
    <w:tmpl w:val="54C9D9FC"/>
    <w:lvl w:ilvl="0">
      <w:start w:val="1"/>
      <w:numFmt w:val="upperLetter"/>
      <w:suff w:val="nothing"/>
      <w:lvlText w:val="%1."/>
      <w:lvlJc w:val="left"/>
    </w:lvl>
  </w:abstractNum>
  <w:abstractNum w:abstractNumId="20">
    <w:nsid w:val="54C9DA5A"/>
    <w:multiLevelType w:val="singleLevel"/>
    <w:tmpl w:val="54C9DA5A"/>
    <w:lvl w:ilvl="0">
      <w:start w:val="3"/>
      <w:numFmt w:val="decimal"/>
      <w:suff w:val="space"/>
      <w:lvlText w:val="%1."/>
      <w:lvlJc w:val="left"/>
    </w:lvl>
  </w:abstractNum>
  <w:abstractNum w:abstractNumId="21">
    <w:nsid w:val="54C9DC73"/>
    <w:multiLevelType w:val="singleLevel"/>
    <w:tmpl w:val="54C9DC73"/>
    <w:lvl w:ilvl="0">
      <w:start w:val="1"/>
      <w:numFmt w:val="decimal"/>
      <w:suff w:val="space"/>
      <w:lvlText w:val="%1."/>
      <w:lvlJc w:val="left"/>
    </w:lvl>
  </w:abstractNum>
  <w:abstractNum w:abstractNumId="22">
    <w:nsid w:val="54C9DF3C"/>
    <w:multiLevelType w:val="singleLevel"/>
    <w:tmpl w:val="54C9DF3C"/>
    <w:lvl w:ilvl="0">
      <w:start w:val="1"/>
      <w:numFmt w:val="decimal"/>
      <w:suff w:val="space"/>
      <w:lvlText w:val="%1."/>
      <w:lvlJc w:val="left"/>
    </w:lvl>
  </w:abstractNum>
  <w:abstractNum w:abstractNumId="23">
    <w:nsid w:val="54C9F1B6"/>
    <w:multiLevelType w:val="singleLevel"/>
    <w:tmpl w:val="54C9F1B6"/>
    <w:lvl w:ilvl="0">
      <w:start w:val="2"/>
      <w:numFmt w:val="decimal"/>
      <w:suff w:val="space"/>
      <w:lvlText w:val="%1."/>
      <w:lvlJc w:val="left"/>
    </w:lvl>
  </w:abstractNum>
  <w:abstractNum w:abstractNumId="24">
    <w:nsid w:val="54CA26CF"/>
    <w:multiLevelType w:val="singleLevel"/>
    <w:tmpl w:val="54CA26CF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25">
    <w:nsid w:val="569C6897"/>
    <w:multiLevelType w:val="hybridMultilevel"/>
    <w:tmpl w:val="D3DAD9A6"/>
    <w:lvl w:ilvl="0" w:tplc="E0D60BD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622F6C54"/>
    <w:multiLevelType w:val="hybridMultilevel"/>
    <w:tmpl w:val="94366DBE"/>
    <w:lvl w:ilvl="0" w:tplc="2D1256B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7">
    <w:nsid w:val="62581364"/>
    <w:multiLevelType w:val="hybridMultilevel"/>
    <w:tmpl w:val="E73211E4"/>
    <w:lvl w:ilvl="0" w:tplc="98846F4A">
      <w:start w:val="4"/>
      <w:numFmt w:val="decimal"/>
      <w:lvlText w:val="例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659F5917"/>
    <w:multiLevelType w:val="hybridMultilevel"/>
    <w:tmpl w:val="CD82728E"/>
    <w:lvl w:ilvl="0" w:tplc="A120B0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77E25932"/>
    <w:multiLevelType w:val="hybridMultilevel"/>
    <w:tmpl w:val="E93081F6"/>
    <w:lvl w:ilvl="0" w:tplc="39C0C2B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78EF4C66"/>
    <w:multiLevelType w:val="hybridMultilevel"/>
    <w:tmpl w:val="64A8088C"/>
    <w:lvl w:ilvl="0" w:tplc="531857F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7B216852"/>
    <w:multiLevelType w:val="hybridMultilevel"/>
    <w:tmpl w:val="645A266C"/>
    <w:lvl w:ilvl="0" w:tplc="88407D1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2">
    <w:nsid w:val="7B525512"/>
    <w:multiLevelType w:val="hybridMultilevel"/>
    <w:tmpl w:val="A066D1F8"/>
    <w:lvl w:ilvl="0" w:tplc="4FB67EF2">
      <w:start w:val="2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7"/>
  </w:num>
  <w:num w:numId="2">
    <w:abstractNumId w:val="4"/>
  </w:num>
  <w:num w:numId="3">
    <w:abstractNumId w:val="19"/>
  </w:num>
  <w:num w:numId="4">
    <w:abstractNumId w:val="20"/>
  </w:num>
  <w:num w:numId="5">
    <w:abstractNumId w:val="11"/>
  </w:num>
  <w:num w:numId="6">
    <w:abstractNumId w:val="5"/>
  </w:num>
  <w:num w:numId="7">
    <w:abstractNumId w:val="21"/>
  </w:num>
  <w:num w:numId="8">
    <w:abstractNumId w:val="7"/>
  </w:num>
  <w:num w:numId="9">
    <w:abstractNumId w:val="30"/>
  </w:num>
  <w:num w:numId="10">
    <w:abstractNumId w:val="9"/>
  </w:num>
  <w:num w:numId="11">
    <w:abstractNumId w:val="22"/>
  </w:num>
  <w:num w:numId="12">
    <w:abstractNumId w:val="31"/>
  </w:num>
  <w:num w:numId="13">
    <w:abstractNumId w:val="13"/>
  </w:num>
  <w:num w:numId="14">
    <w:abstractNumId w:val="6"/>
  </w:num>
  <w:num w:numId="15">
    <w:abstractNumId w:val="15"/>
  </w:num>
  <w:num w:numId="16">
    <w:abstractNumId w:val="29"/>
  </w:num>
  <w:num w:numId="17">
    <w:abstractNumId w:val="25"/>
  </w:num>
  <w:num w:numId="18">
    <w:abstractNumId w:val="32"/>
  </w:num>
  <w:num w:numId="19">
    <w:abstractNumId w:val="23"/>
  </w:num>
  <w:num w:numId="20">
    <w:abstractNumId w:val="8"/>
  </w:num>
  <w:num w:numId="21">
    <w:abstractNumId w:val="26"/>
  </w:num>
  <w:num w:numId="22">
    <w:abstractNumId w:val="3"/>
  </w:num>
  <w:num w:numId="23">
    <w:abstractNumId w:val="14"/>
  </w:num>
  <w:num w:numId="24">
    <w:abstractNumId w:val="24"/>
  </w:num>
  <w:num w:numId="25">
    <w:abstractNumId w:val="12"/>
  </w:num>
  <w:num w:numId="26">
    <w:abstractNumId w:val="10"/>
  </w:num>
  <w:num w:numId="27">
    <w:abstractNumId w:val="28"/>
  </w:num>
  <w:num w:numId="28">
    <w:abstractNumId w:val="1"/>
  </w:num>
  <w:num w:numId="29">
    <w:abstractNumId w:val="0"/>
  </w:num>
  <w:num w:numId="30">
    <w:abstractNumId w:val="16"/>
  </w:num>
  <w:num w:numId="31">
    <w:abstractNumId w:val="17"/>
  </w:num>
  <w:num w:numId="32">
    <w:abstractNumId w:val="1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00A"/>
    <w:rsid w:val="0015670E"/>
    <w:rsid w:val="0018499C"/>
    <w:rsid w:val="001F0378"/>
    <w:rsid w:val="00217A46"/>
    <w:rsid w:val="00265B8D"/>
    <w:rsid w:val="00282575"/>
    <w:rsid w:val="002C3F13"/>
    <w:rsid w:val="00306153"/>
    <w:rsid w:val="00386491"/>
    <w:rsid w:val="003B5C1A"/>
    <w:rsid w:val="00441A43"/>
    <w:rsid w:val="004574AB"/>
    <w:rsid w:val="00467204"/>
    <w:rsid w:val="004967DE"/>
    <w:rsid w:val="005154E9"/>
    <w:rsid w:val="00541707"/>
    <w:rsid w:val="0057096E"/>
    <w:rsid w:val="00586B95"/>
    <w:rsid w:val="00595871"/>
    <w:rsid w:val="0060745C"/>
    <w:rsid w:val="006923F1"/>
    <w:rsid w:val="006F76DE"/>
    <w:rsid w:val="007A0A39"/>
    <w:rsid w:val="007B6CF5"/>
    <w:rsid w:val="008F78E7"/>
    <w:rsid w:val="00984846"/>
    <w:rsid w:val="009D7205"/>
    <w:rsid w:val="009E174F"/>
    <w:rsid w:val="00AE2086"/>
    <w:rsid w:val="00B34EE6"/>
    <w:rsid w:val="00B3500A"/>
    <w:rsid w:val="00B734CD"/>
    <w:rsid w:val="00BD3371"/>
    <w:rsid w:val="00CE6B47"/>
    <w:rsid w:val="00CF4287"/>
    <w:rsid w:val="00D10D1B"/>
    <w:rsid w:val="00D71148"/>
    <w:rsid w:val="00DE2B05"/>
    <w:rsid w:val="00E1249B"/>
    <w:rsid w:val="00E800FB"/>
    <w:rsid w:val="00F34C6D"/>
    <w:rsid w:val="00F672E7"/>
    <w:rsid w:val="00FB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3500A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B3500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500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B3500A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B3500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3500A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3500A"/>
    <w:pPr>
      <w:tabs>
        <w:tab w:val="right" w:leader="dot" w:pos="8296"/>
      </w:tabs>
      <w:spacing w:line="440" w:lineRule="exact"/>
      <w:jc w:val="center"/>
    </w:pPr>
    <w:rPr>
      <w:rFonts w:ascii="华文中宋" w:eastAsia="华文中宋" w:hAnsi="华文中宋"/>
      <w:b/>
      <w:sz w:val="36"/>
      <w:szCs w:val="22"/>
    </w:rPr>
  </w:style>
  <w:style w:type="paragraph" w:customStyle="1" w:styleId="11">
    <w:name w:val="列出段落1"/>
    <w:basedOn w:val="a"/>
    <w:rsid w:val="00B3500A"/>
    <w:pPr>
      <w:ind w:firstLineChars="200" w:firstLine="420"/>
    </w:pPr>
  </w:style>
  <w:style w:type="paragraph" w:styleId="a4">
    <w:name w:val="footer"/>
    <w:basedOn w:val="a"/>
    <w:link w:val="Char0"/>
    <w:uiPriority w:val="99"/>
    <w:rsid w:val="00B35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00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3500A"/>
  </w:style>
  <w:style w:type="paragraph" w:styleId="a6">
    <w:name w:val="List Paragraph"/>
    <w:basedOn w:val="a"/>
    <w:qFormat/>
    <w:rsid w:val="00B3500A"/>
    <w:pPr>
      <w:ind w:firstLineChars="200" w:firstLine="420"/>
    </w:pPr>
  </w:style>
  <w:style w:type="paragraph" w:styleId="a7">
    <w:name w:val="Plain Text"/>
    <w:basedOn w:val="a"/>
    <w:link w:val="Char1"/>
    <w:rsid w:val="00B3500A"/>
    <w:pPr>
      <w:widowControl/>
      <w:spacing w:before="60" w:after="60" w:line="288" w:lineRule="auto"/>
      <w:ind w:left="15" w:right="15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Char1">
    <w:name w:val="纯文本 Char"/>
    <w:basedOn w:val="a0"/>
    <w:link w:val="a7"/>
    <w:rsid w:val="00B3500A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8">
    <w:name w:val="header"/>
    <w:basedOn w:val="a"/>
    <w:link w:val="Char2"/>
    <w:uiPriority w:val="99"/>
    <w:rsid w:val="00B35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B3500A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Char3"/>
    <w:uiPriority w:val="99"/>
    <w:semiHidden/>
    <w:rsid w:val="00B3500A"/>
    <w:rPr>
      <w:rFonts w:ascii="Calibri" w:hAnsi="Calibr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3500A"/>
    <w:rPr>
      <w:rFonts w:ascii="Calibri" w:eastAsia="宋体" w:hAnsi="Calibri" w:cs="Times New Roman"/>
      <w:sz w:val="18"/>
      <w:szCs w:val="18"/>
    </w:rPr>
  </w:style>
  <w:style w:type="character" w:styleId="aa">
    <w:name w:val="Hyperlink"/>
    <w:basedOn w:val="a0"/>
    <w:uiPriority w:val="99"/>
    <w:rsid w:val="00B3500A"/>
    <w:rPr>
      <w:rFonts w:cs="Times New Roman"/>
      <w:color w:val="0000FF"/>
      <w:u w:val="single"/>
    </w:rPr>
  </w:style>
  <w:style w:type="paragraph" w:customStyle="1" w:styleId="TOC1">
    <w:name w:val="TOC 标题1"/>
    <w:basedOn w:val="1"/>
    <w:next w:val="a"/>
    <w:rsid w:val="00B3500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b">
    <w:name w:val="FollowedHyperlink"/>
    <w:basedOn w:val="a0"/>
    <w:rsid w:val="00B3500A"/>
    <w:rPr>
      <w:color w:val="0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B3500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rsid w:val="00B3500A"/>
    <w:pPr>
      <w:ind w:leftChars="400" w:left="840"/>
    </w:pPr>
  </w:style>
  <w:style w:type="paragraph" w:customStyle="1" w:styleId="2">
    <w:name w:val="列出段落2"/>
    <w:basedOn w:val="a"/>
    <w:rsid w:val="003B5C1A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671" Type="http://schemas.openxmlformats.org/officeDocument/2006/relationships/image" Target="media/image311.wmf"/><Relationship Id="rId769" Type="http://schemas.openxmlformats.org/officeDocument/2006/relationships/oleObject" Target="embeddings/oleObject402.bin"/><Relationship Id="rId21" Type="http://schemas.openxmlformats.org/officeDocument/2006/relationships/image" Target="media/image6.wmf"/><Relationship Id="rId324" Type="http://schemas.openxmlformats.org/officeDocument/2006/relationships/oleObject" Target="embeddings/oleObject170.bin"/><Relationship Id="rId531" Type="http://schemas.openxmlformats.org/officeDocument/2006/relationships/image" Target="media/image248.wmf"/><Relationship Id="rId629" Type="http://schemas.openxmlformats.org/officeDocument/2006/relationships/oleObject" Target="embeddings/oleObject328.bin"/><Relationship Id="rId170" Type="http://schemas.openxmlformats.org/officeDocument/2006/relationships/image" Target="media/image72.wmf"/><Relationship Id="rId836" Type="http://schemas.openxmlformats.org/officeDocument/2006/relationships/oleObject" Target="embeddings/oleObject442.bin"/><Relationship Id="rId268" Type="http://schemas.openxmlformats.org/officeDocument/2006/relationships/image" Target="media/image121.wmf"/><Relationship Id="rId475" Type="http://schemas.openxmlformats.org/officeDocument/2006/relationships/image" Target="media/image220.wmf"/><Relationship Id="rId682" Type="http://schemas.openxmlformats.org/officeDocument/2006/relationships/oleObject" Target="embeddings/oleObject358.bin"/><Relationship Id="rId903" Type="http://schemas.openxmlformats.org/officeDocument/2006/relationships/image" Target="media/image416.wmf"/><Relationship Id="rId32" Type="http://schemas.openxmlformats.org/officeDocument/2006/relationships/image" Target="media/image10.wmf"/><Relationship Id="rId128" Type="http://schemas.openxmlformats.org/officeDocument/2006/relationships/image" Target="media/image51.wmf"/><Relationship Id="rId335" Type="http://schemas.openxmlformats.org/officeDocument/2006/relationships/image" Target="media/image152.wmf"/><Relationship Id="rId542" Type="http://schemas.openxmlformats.org/officeDocument/2006/relationships/oleObject" Target="embeddings/oleObject281.bin"/><Relationship Id="rId181" Type="http://schemas.openxmlformats.org/officeDocument/2006/relationships/oleObject" Target="embeddings/oleObject96.bin"/><Relationship Id="rId402" Type="http://schemas.openxmlformats.org/officeDocument/2006/relationships/oleObject" Target="embeddings/oleObject209.bin"/><Relationship Id="rId847" Type="http://schemas.openxmlformats.org/officeDocument/2006/relationships/image" Target="media/image391.wmf"/><Relationship Id="rId279" Type="http://schemas.openxmlformats.org/officeDocument/2006/relationships/oleObject" Target="embeddings/oleObject145.bin"/><Relationship Id="rId486" Type="http://schemas.openxmlformats.org/officeDocument/2006/relationships/oleObject" Target="embeddings/oleObject253.bin"/><Relationship Id="rId693" Type="http://schemas.openxmlformats.org/officeDocument/2006/relationships/image" Target="media/image322.wmf"/><Relationship Id="rId707" Type="http://schemas.openxmlformats.org/officeDocument/2006/relationships/image" Target="media/image329.wmf"/><Relationship Id="rId914" Type="http://schemas.openxmlformats.org/officeDocument/2006/relationships/oleObject" Target="embeddings/oleObject485.bin"/><Relationship Id="rId43" Type="http://schemas.openxmlformats.org/officeDocument/2006/relationships/oleObject" Target="embeddings/oleObject24.bin"/><Relationship Id="rId139" Type="http://schemas.openxmlformats.org/officeDocument/2006/relationships/oleObject" Target="embeddings/oleObject75.bin"/><Relationship Id="rId346" Type="http://schemas.openxmlformats.org/officeDocument/2006/relationships/oleObject" Target="embeddings/oleObject181.bin"/><Relationship Id="rId553" Type="http://schemas.openxmlformats.org/officeDocument/2006/relationships/image" Target="media/image259.wmf"/><Relationship Id="rId760" Type="http://schemas.openxmlformats.org/officeDocument/2006/relationships/image" Target="media/image355.wmf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413" Type="http://schemas.openxmlformats.org/officeDocument/2006/relationships/image" Target="media/image191.wmf"/><Relationship Id="rId858" Type="http://schemas.openxmlformats.org/officeDocument/2006/relationships/oleObject" Target="embeddings/oleObject454.bin"/><Relationship Id="rId497" Type="http://schemas.openxmlformats.org/officeDocument/2006/relationships/image" Target="media/image231.wmf"/><Relationship Id="rId620" Type="http://schemas.openxmlformats.org/officeDocument/2006/relationships/image" Target="media/image291.wmf"/><Relationship Id="rId718" Type="http://schemas.openxmlformats.org/officeDocument/2006/relationships/image" Target="media/image334.wmf"/><Relationship Id="rId925" Type="http://schemas.openxmlformats.org/officeDocument/2006/relationships/oleObject" Target="embeddings/oleObject491.bin"/><Relationship Id="rId357" Type="http://schemas.openxmlformats.org/officeDocument/2006/relationships/image" Target="media/image163.wmf"/><Relationship Id="rId54" Type="http://schemas.openxmlformats.org/officeDocument/2006/relationships/oleObject" Target="embeddings/oleObject31.bin"/><Relationship Id="rId217" Type="http://schemas.openxmlformats.org/officeDocument/2006/relationships/oleObject" Target="embeddings/oleObject114.bin"/><Relationship Id="rId564" Type="http://schemas.openxmlformats.org/officeDocument/2006/relationships/oleObject" Target="embeddings/oleObject292.bin"/><Relationship Id="rId771" Type="http://schemas.openxmlformats.org/officeDocument/2006/relationships/oleObject" Target="embeddings/oleObject403.bin"/><Relationship Id="rId869" Type="http://schemas.openxmlformats.org/officeDocument/2006/relationships/oleObject" Target="embeddings/oleObject460.bin"/><Relationship Id="rId424" Type="http://schemas.openxmlformats.org/officeDocument/2006/relationships/image" Target="media/image196.wmf"/><Relationship Id="rId631" Type="http://schemas.openxmlformats.org/officeDocument/2006/relationships/oleObject" Target="embeddings/oleObject330.bin"/><Relationship Id="rId729" Type="http://schemas.openxmlformats.org/officeDocument/2006/relationships/oleObject" Target="embeddings/oleObject382.bin"/><Relationship Id="rId270" Type="http://schemas.openxmlformats.org/officeDocument/2006/relationships/image" Target="media/image122.wmf"/><Relationship Id="rId936" Type="http://schemas.openxmlformats.org/officeDocument/2006/relationships/image" Target="media/image432.wmf"/><Relationship Id="rId65" Type="http://schemas.openxmlformats.org/officeDocument/2006/relationships/image" Target="media/image21.wmf"/><Relationship Id="rId130" Type="http://schemas.openxmlformats.org/officeDocument/2006/relationships/image" Target="media/image52.wmf"/><Relationship Id="rId368" Type="http://schemas.openxmlformats.org/officeDocument/2006/relationships/oleObject" Target="embeddings/oleObject192.bin"/><Relationship Id="rId575" Type="http://schemas.openxmlformats.org/officeDocument/2006/relationships/image" Target="media/image270.wmf"/><Relationship Id="rId782" Type="http://schemas.openxmlformats.org/officeDocument/2006/relationships/image" Target="media/image366.wmf"/><Relationship Id="rId228" Type="http://schemas.openxmlformats.org/officeDocument/2006/relationships/image" Target="media/image101.wmf"/><Relationship Id="rId435" Type="http://schemas.openxmlformats.org/officeDocument/2006/relationships/image" Target="media/image201.wmf"/><Relationship Id="rId642" Type="http://schemas.openxmlformats.org/officeDocument/2006/relationships/oleObject" Target="embeddings/oleObject338.bin"/><Relationship Id="rId281" Type="http://schemas.openxmlformats.org/officeDocument/2006/relationships/image" Target="media/image127.wmf"/><Relationship Id="rId502" Type="http://schemas.openxmlformats.org/officeDocument/2006/relationships/oleObject" Target="embeddings/oleObject261.bin"/><Relationship Id="rId76" Type="http://schemas.openxmlformats.org/officeDocument/2006/relationships/oleObject" Target="embeddings/oleObject42.bin"/><Relationship Id="rId141" Type="http://schemas.openxmlformats.org/officeDocument/2006/relationships/oleObject" Target="embeddings/oleObject76.bin"/><Relationship Id="rId379" Type="http://schemas.openxmlformats.org/officeDocument/2006/relationships/image" Target="media/image174.wmf"/><Relationship Id="rId586" Type="http://schemas.openxmlformats.org/officeDocument/2006/relationships/oleObject" Target="embeddings/oleObject303.bin"/><Relationship Id="rId793" Type="http://schemas.openxmlformats.org/officeDocument/2006/relationships/oleObject" Target="embeddings/oleObject414.bin"/><Relationship Id="rId807" Type="http://schemas.openxmlformats.org/officeDocument/2006/relationships/oleObject" Target="embeddings/oleObject423.bin"/><Relationship Id="rId7" Type="http://schemas.openxmlformats.org/officeDocument/2006/relationships/footnotes" Target="footnotes.xml"/><Relationship Id="rId239" Type="http://schemas.openxmlformats.org/officeDocument/2006/relationships/oleObject" Target="embeddings/oleObject125.bin"/><Relationship Id="rId446" Type="http://schemas.openxmlformats.org/officeDocument/2006/relationships/image" Target="media/image206.wmf"/><Relationship Id="rId653" Type="http://schemas.openxmlformats.org/officeDocument/2006/relationships/image" Target="media/image302.wmf"/><Relationship Id="rId292" Type="http://schemas.openxmlformats.org/officeDocument/2006/relationships/oleObject" Target="embeddings/oleObject152.bin"/><Relationship Id="rId306" Type="http://schemas.openxmlformats.org/officeDocument/2006/relationships/image" Target="media/image138.wmf"/><Relationship Id="rId860" Type="http://schemas.openxmlformats.org/officeDocument/2006/relationships/oleObject" Target="embeddings/oleObject455.bin"/><Relationship Id="rId87" Type="http://schemas.openxmlformats.org/officeDocument/2006/relationships/image" Target="media/image32.wmf"/><Relationship Id="rId513" Type="http://schemas.openxmlformats.org/officeDocument/2006/relationships/image" Target="media/image239.wmf"/><Relationship Id="rId597" Type="http://schemas.openxmlformats.org/officeDocument/2006/relationships/image" Target="media/image281.wmf"/><Relationship Id="rId720" Type="http://schemas.openxmlformats.org/officeDocument/2006/relationships/image" Target="media/image335.wmf"/><Relationship Id="rId818" Type="http://schemas.openxmlformats.org/officeDocument/2006/relationships/oleObject" Target="embeddings/oleObject432.bin"/><Relationship Id="rId152" Type="http://schemas.openxmlformats.org/officeDocument/2006/relationships/image" Target="media/image63.wmf"/><Relationship Id="rId457" Type="http://schemas.openxmlformats.org/officeDocument/2006/relationships/oleObject" Target="embeddings/oleObject238.bin"/><Relationship Id="rId664" Type="http://schemas.openxmlformats.org/officeDocument/2006/relationships/oleObject" Target="embeddings/oleObject349.bin"/><Relationship Id="rId871" Type="http://schemas.openxmlformats.org/officeDocument/2006/relationships/oleObject" Target="embeddings/oleObject462.bin"/><Relationship Id="rId14" Type="http://schemas.openxmlformats.org/officeDocument/2006/relationships/oleObject" Target="embeddings/oleObject3.bin"/><Relationship Id="rId317" Type="http://schemas.openxmlformats.org/officeDocument/2006/relationships/image" Target="media/image143.wmf"/><Relationship Id="rId524" Type="http://schemas.openxmlformats.org/officeDocument/2006/relationships/oleObject" Target="embeddings/oleObject272.bin"/><Relationship Id="rId731" Type="http://schemas.openxmlformats.org/officeDocument/2006/relationships/oleObject" Target="embeddings/oleObject383.bin"/><Relationship Id="rId98" Type="http://schemas.openxmlformats.org/officeDocument/2006/relationships/oleObject" Target="embeddings/oleObject53.bin"/><Relationship Id="rId163" Type="http://schemas.openxmlformats.org/officeDocument/2006/relationships/oleObject" Target="embeddings/oleObject87.bin"/><Relationship Id="rId370" Type="http://schemas.openxmlformats.org/officeDocument/2006/relationships/oleObject" Target="embeddings/oleObject193.bin"/><Relationship Id="rId829" Type="http://schemas.openxmlformats.org/officeDocument/2006/relationships/oleObject" Target="embeddings/oleObject439.bin"/><Relationship Id="rId230" Type="http://schemas.openxmlformats.org/officeDocument/2006/relationships/image" Target="media/image102.wmf"/><Relationship Id="rId468" Type="http://schemas.openxmlformats.org/officeDocument/2006/relationships/oleObject" Target="embeddings/oleObject244.bin"/><Relationship Id="rId675" Type="http://schemas.openxmlformats.org/officeDocument/2006/relationships/image" Target="media/image313.wmf"/><Relationship Id="rId882" Type="http://schemas.openxmlformats.org/officeDocument/2006/relationships/image" Target="media/image406.wmf"/><Relationship Id="rId25" Type="http://schemas.openxmlformats.org/officeDocument/2006/relationships/oleObject" Target="embeddings/oleObject11.bin"/><Relationship Id="rId328" Type="http://schemas.openxmlformats.org/officeDocument/2006/relationships/oleObject" Target="embeddings/oleObject172.bin"/><Relationship Id="rId535" Type="http://schemas.openxmlformats.org/officeDocument/2006/relationships/image" Target="media/image250.wmf"/><Relationship Id="rId742" Type="http://schemas.openxmlformats.org/officeDocument/2006/relationships/image" Target="media/image346.wmf"/><Relationship Id="rId174" Type="http://schemas.openxmlformats.org/officeDocument/2006/relationships/image" Target="media/image74.wmf"/><Relationship Id="rId381" Type="http://schemas.openxmlformats.org/officeDocument/2006/relationships/image" Target="media/image175.wmf"/><Relationship Id="rId602" Type="http://schemas.openxmlformats.org/officeDocument/2006/relationships/oleObject" Target="embeddings/oleObject312.bin"/><Relationship Id="rId241" Type="http://schemas.openxmlformats.org/officeDocument/2006/relationships/oleObject" Target="embeddings/oleObject126.bin"/><Relationship Id="rId479" Type="http://schemas.openxmlformats.org/officeDocument/2006/relationships/image" Target="media/image222.wmf"/><Relationship Id="rId686" Type="http://schemas.openxmlformats.org/officeDocument/2006/relationships/oleObject" Target="embeddings/oleObject360.bin"/><Relationship Id="rId893" Type="http://schemas.openxmlformats.org/officeDocument/2006/relationships/oleObject" Target="embeddings/oleObject475.bin"/><Relationship Id="rId907" Type="http://schemas.openxmlformats.org/officeDocument/2006/relationships/image" Target="media/image418.wmf"/><Relationship Id="rId36" Type="http://schemas.openxmlformats.org/officeDocument/2006/relationships/oleObject" Target="embeddings/oleObject17.bin"/><Relationship Id="rId339" Type="http://schemas.openxmlformats.org/officeDocument/2006/relationships/image" Target="media/image154.wmf"/><Relationship Id="rId546" Type="http://schemas.openxmlformats.org/officeDocument/2006/relationships/oleObject" Target="embeddings/oleObject283.bin"/><Relationship Id="rId753" Type="http://schemas.openxmlformats.org/officeDocument/2006/relationships/oleObject" Target="embeddings/oleObject394.bin"/><Relationship Id="rId101" Type="http://schemas.openxmlformats.org/officeDocument/2006/relationships/image" Target="media/image39.wmf"/><Relationship Id="rId185" Type="http://schemas.openxmlformats.org/officeDocument/2006/relationships/oleObject" Target="embeddings/oleObject98.bin"/><Relationship Id="rId406" Type="http://schemas.openxmlformats.org/officeDocument/2006/relationships/oleObject" Target="embeddings/oleObject211.bin"/><Relationship Id="rId392" Type="http://schemas.openxmlformats.org/officeDocument/2006/relationships/oleObject" Target="embeddings/oleObject204.bin"/><Relationship Id="rId613" Type="http://schemas.openxmlformats.org/officeDocument/2006/relationships/oleObject" Target="embeddings/oleObject318.bin"/><Relationship Id="rId697" Type="http://schemas.openxmlformats.org/officeDocument/2006/relationships/image" Target="media/image324.wmf"/><Relationship Id="rId820" Type="http://schemas.openxmlformats.org/officeDocument/2006/relationships/oleObject" Target="embeddings/oleObject434.bin"/><Relationship Id="rId918" Type="http://schemas.openxmlformats.org/officeDocument/2006/relationships/oleObject" Target="embeddings/oleObject487.bin"/><Relationship Id="rId252" Type="http://schemas.openxmlformats.org/officeDocument/2006/relationships/image" Target="media/image113.wmf"/><Relationship Id="rId47" Type="http://schemas.openxmlformats.org/officeDocument/2006/relationships/image" Target="media/image12.wmf"/><Relationship Id="rId112" Type="http://schemas.openxmlformats.org/officeDocument/2006/relationships/image" Target="media/image43.wmf"/><Relationship Id="rId557" Type="http://schemas.openxmlformats.org/officeDocument/2006/relationships/image" Target="media/image261.wmf"/><Relationship Id="rId764" Type="http://schemas.openxmlformats.org/officeDocument/2006/relationships/image" Target="media/image357.wmf"/><Relationship Id="rId196" Type="http://schemas.openxmlformats.org/officeDocument/2006/relationships/image" Target="media/image85.wmf"/><Relationship Id="rId417" Type="http://schemas.openxmlformats.org/officeDocument/2006/relationships/image" Target="media/image193.wmf"/><Relationship Id="rId624" Type="http://schemas.openxmlformats.org/officeDocument/2006/relationships/image" Target="media/image293.wmf"/><Relationship Id="rId831" Type="http://schemas.openxmlformats.org/officeDocument/2006/relationships/oleObject" Target="embeddings/oleObject440.bin"/><Relationship Id="rId263" Type="http://schemas.openxmlformats.org/officeDocument/2006/relationships/oleObject" Target="embeddings/oleObject137.bin"/><Relationship Id="rId470" Type="http://schemas.openxmlformats.org/officeDocument/2006/relationships/oleObject" Target="embeddings/oleObject245.bin"/><Relationship Id="rId929" Type="http://schemas.openxmlformats.org/officeDocument/2006/relationships/oleObject" Target="embeddings/oleObject493.bin"/><Relationship Id="rId58" Type="http://schemas.openxmlformats.org/officeDocument/2006/relationships/oleObject" Target="embeddings/oleObject33.bin"/><Relationship Id="rId123" Type="http://schemas.openxmlformats.org/officeDocument/2006/relationships/oleObject" Target="embeddings/oleObject67.bin"/><Relationship Id="rId330" Type="http://schemas.openxmlformats.org/officeDocument/2006/relationships/oleObject" Target="embeddings/oleObject173.bin"/><Relationship Id="rId568" Type="http://schemas.openxmlformats.org/officeDocument/2006/relationships/oleObject" Target="embeddings/oleObject294.bin"/><Relationship Id="rId775" Type="http://schemas.openxmlformats.org/officeDocument/2006/relationships/oleObject" Target="embeddings/oleObject405.bin"/><Relationship Id="rId428" Type="http://schemas.openxmlformats.org/officeDocument/2006/relationships/oleObject" Target="embeddings/oleObject223.bin"/><Relationship Id="rId635" Type="http://schemas.openxmlformats.org/officeDocument/2006/relationships/image" Target="media/image295.wmf"/><Relationship Id="rId842" Type="http://schemas.openxmlformats.org/officeDocument/2006/relationships/image" Target="media/image389.wmf"/><Relationship Id="rId274" Type="http://schemas.openxmlformats.org/officeDocument/2006/relationships/image" Target="media/image124.wmf"/><Relationship Id="rId481" Type="http://schemas.openxmlformats.org/officeDocument/2006/relationships/image" Target="media/image223.wmf"/><Relationship Id="rId702" Type="http://schemas.openxmlformats.org/officeDocument/2006/relationships/oleObject" Target="embeddings/oleObject368.bin"/><Relationship Id="rId69" Type="http://schemas.openxmlformats.org/officeDocument/2006/relationships/image" Target="media/image23.wmf"/><Relationship Id="rId134" Type="http://schemas.openxmlformats.org/officeDocument/2006/relationships/image" Target="media/image54.wmf"/><Relationship Id="rId579" Type="http://schemas.openxmlformats.org/officeDocument/2006/relationships/image" Target="media/image272.wmf"/><Relationship Id="rId786" Type="http://schemas.openxmlformats.org/officeDocument/2006/relationships/image" Target="media/image368.wmf"/><Relationship Id="rId341" Type="http://schemas.openxmlformats.org/officeDocument/2006/relationships/image" Target="media/image155.wmf"/><Relationship Id="rId439" Type="http://schemas.openxmlformats.org/officeDocument/2006/relationships/oleObject" Target="embeddings/oleObject229.bin"/><Relationship Id="rId646" Type="http://schemas.openxmlformats.org/officeDocument/2006/relationships/oleObject" Target="embeddings/oleObject340.bin"/><Relationship Id="rId201" Type="http://schemas.openxmlformats.org/officeDocument/2006/relationships/oleObject" Target="embeddings/oleObject106.bin"/><Relationship Id="rId285" Type="http://schemas.openxmlformats.org/officeDocument/2006/relationships/image" Target="media/image129.wmf"/><Relationship Id="rId506" Type="http://schemas.openxmlformats.org/officeDocument/2006/relationships/oleObject" Target="embeddings/oleObject263.bin"/><Relationship Id="rId853" Type="http://schemas.openxmlformats.org/officeDocument/2006/relationships/image" Target="media/image394.wmf"/><Relationship Id="rId492" Type="http://schemas.openxmlformats.org/officeDocument/2006/relationships/oleObject" Target="embeddings/oleObject256.bin"/><Relationship Id="rId713" Type="http://schemas.openxmlformats.org/officeDocument/2006/relationships/oleObject" Target="embeddings/oleObject374.bin"/><Relationship Id="rId797" Type="http://schemas.openxmlformats.org/officeDocument/2006/relationships/oleObject" Target="embeddings/oleObject416.bin"/><Relationship Id="rId920" Type="http://schemas.openxmlformats.org/officeDocument/2006/relationships/oleObject" Target="embeddings/oleObject488.bin"/><Relationship Id="rId145" Type="http://schemas.openxmlformats.org/officeDocument/2006/relationships/oleObject" Target="embeddings/oleObject78.bin"/><Relationship Id="rId352" Type="http://schemas.openxmlformats.org/officeDocument/2006/relationships/oleObject" Target="embeddings/oleObject184.bin"/><Relationship Id="rId212" Type="http://schemas.openxmlformats.org/officeDocument/2006/relationships/image" Target="media/image93.wmf"/><Relationship Id="rId657" Type="http://schemas.openxmlformats.org/officeDocument/2006/relationships/image" Target="media/image304.wmf"/><Relationship Id="rId864" Type="http://schemas.openxmlformats.org/officeDocument/2006/relationships/oleObject" Target="embeddings/oleObject457.bin"/><Relationship Id="rId296" Type="http://schemas.openxmlformats.org/officeDocument/2006/relationships/oleObject" Target="embeddings/oleObject154.bin"/><Relationship Id="rId517" Type="http://schemas.openxmlformats.org/officeDocument/2006/relationships/image" Target="media/image241.wmf"/><Relationship Id="rId724" Type="http://schemas.openxmlformats.org/officeDocument/2006/relationships/image" Target="media/image337.wmf"/><Relationship Id="rId931" Type="http://schemas.openxmlformats.org/officeDocument/2006/relationships/oleObject" Target="embeddings/oleObject494.bin"/><Relationship Id="rId60" Type="http://schemas.openxmlformats.org/officeDocument/2006/relationships/oleObject" Target="embeddings/oleObject34.bin"/><Relationship Id="rId156" Type="http://schemas.openxmlformats.org/officeDocument/2006/relationships/image" Target="media/image65.wmf"/><Relationship Id="rId363" Type="http://schemas.openxmlformats.org/officeDocument/2006/relationships/image" Target="media/image166.wmf"/><Relationship Id="rId570" Type="http://schemas.openxmlformats.org/officeDocument/2006/relationships/oleObject" Target="embeddings/oleObject295.bin"/><Relationship Id="rId223" Type="http://schemas.openxmlformats.org/officeDocument/2006/relationships/oleObject" Target="embeddings/oleObject117.bin"/><Relationship Id="rId430" Type="http://schemas.openxmlformats.org/officeDocument/2006/relationships/oleObject" Target="embeddings/oleObject224.bin"/><Relationship Id="rId668" Type="http://schemas.openxmlformats.org/officeDocument/2006/relationships/oleObject" Target="embeddings/oleObject351.bin"/><Relationship Id="rId875" Type="http://schemas.openxmlformats.org/officeDocument/2006/relationships/oleObject" Target="embeddings/oleObject465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74.bin"/><Relationship Id="rId735" Type="http://schemas.openxmlformats.org/officeDocument/2006/relationships/oleObject" Target="embeddings/oleObject385.bin"/><Relationship Id="rId942" Type="http://schemas.openxmlformats.org/officeDocument/2006/relationships/header" Target="header3.xml"/><Relationship Id="rId167" Type="http://schemas.openxmlformats.org/officeDocument/2006/relationships/oleObject" Target="embeddings/oleObject89.bin"/><Relationship Id="rId374" Type="http://schemas.openxmlformats.org/officeDocument/2006/relationships/oleObject" Target="embeddings/oleObject195.bin"/><Relationship Id="rId581" Type="http://schemas.openxmlformats.org/officeDocument/2006/relationships/image" Target="media/image273.wmf"/><Relationship Id="rId71" Type="http://schemas.openxmlformats.org/officeDocument/2006/relationships/image" Target="media/image24.wmf"/><Relationship Id="rId234" Type="http://schemas.openxmlformats.org/officeDocument/2006/relationships/image" Target="media/image104.wmf"/><Relationship Id="rId679" Type="http://schemas.openxmlformats.org/officeDocument/2006/relationships/image" Target="media/image315.wmf"/><Relationship Id="rId802" Type="http://schemas.openxmlformats.org/officeDocument/2006/relationships/oleObject" Target="embeddings/oleObject420.bin"/><Relationship Id="rId886" Type="http://schemas.openxmlformats.org/officeDocument/2006/relationships/image" Target="media/image40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441" Type="http://schemas.openxmlformats.org/officeDocument/2006/relationships/oleObject" Target="embeddings/oleObject230.bin"/><Relationship Id="rId539" Type="http://schemas.openxmlformats.org/officeDocument/2006/relationships/image" Target="media/image252.wmf"/><Relationship Id="rId746" Type="http://schemas.openxmlformats.org/officeDocument/2006/relationships/image" Target="media/image348.wmf"/><Relationship Id="rId178" Type="http://schemas.openxmlformats.org/officeDocument/2006/relationships/image" Target="media/image76.wmf"/><Relationship Id="rId301" Type="http://schemas.openxmlformats.org/officeDocument/2006/relationships/image" Target="media/image136.wmf"/><Relationship Id="rId82" Type="http://schemas.openxmlformats.org/officeDocument/2006/relationships/oleObject" Target="embeddings/oleObject45.bin"/><Relationship Id="rId385" Type="http://schemas.openxmlformats.org/officeDocument/2006/relationships/image" Target="media/image177.wmf"/><Relationship Id="rId592" Type="http://schemas.openxmlformats.org/officeDocument/2006/relationships/oleObject" Target="embeddings/oleObject306.bin"/><Relationship Id="rId606" Type="http://schemas.openxmlformats.org/officeDocument/2006/relationships/oleObject" Target="embeddings/oleObject314.bin"/><Relationship Id="rId813" Type="http://schemas.openxmlformats.org/officeDocument/2006/relationships/image" Target="media/image378.wmf"/><Relationship Id="rId245" Type="http://schemas.openxmlformats.org/officeDocument/2006/relationships/oleObject" Target="embeddings/oleObject128.bin"/><Relationship Id="rId452" Type="http://schemas.openxmlformats.org/officeDocument/2006/relationships/image" Target="media/image209.wmf"/><Relationship Id="rId897" Type="http://schemas.openxmlformats.org/officeDocument/2006/relationships/oleObject" Target="embeddings/oleObject477.bin"/><Relationship Id="rId105" Type="http://schemas.openxmlformats.org/officeDocument/2006/relationships/image" Target="media/image41.wmf"/><Relationship Id="rId312" Type="http://schemas.openxmlformats.org/officeDocument/2006/relationships/oleObject" Target="embeddings/oleObject164.bin"/><Relationship Id="rId757" Type="http://schemas.openxmlformats.org/officeDocument/2006/relationships/oleObject" Target="embeddings/oleObject396.bin"/><Relationship Id="rId93" Type="http://schemas.openxmlformats.org/officeDocument/2006/relationships/image" Target="media/image35.wmf"/><Relationship Id="rId189" Type="http://schemas.openxmlformats.org/officeDocument/2006/relationships/oleObject" Target="embeddings/oleObject100.bin"/><Relationship Id="rId396" Type="http://schemas.openxmlformats.org/officeDocument/2006/relationships/oleObject" Target="embeddings/oleObject206.bin"/><Relationship Id="rId617" Type="http://schemas.openxmlformats.org/officeDocument/2006/relationships/oleObject" Target="embeddings/oleObject320.bin"/><Relationship Id="rId824" Type="http://schemas.openxmlformats.org/officeDocument/2006/relationships/image" Target="media/image380.wmf"/><Relationship Id="rId256" Type="http://schemas.openxmlformats.org/officeDocument/2006/relationships/image" Target="media/image115.wmf"/><Relationship Id="rId463" Type="http://schemas.openxmlformats.org/officeDocument/2006/relationships/image" Target="media/image214.wmf"/><Relationship Id="rId670" Type="http://schemas.openxmlformats.org/officeDocument/2006/relationships/oleObject" Target="embeddings/oleObject352.bin"/><Relationship Id="rId116" Type="http://schemas.openxmlformats.org/officeDocument/2006/relationships/image" Target="media/image45.wmf"/><Relationship Id="rId323" Type="http://schemas.openxmlformats.org/officeDocument/2006/relationships/image" Target="media/image146.wmf"/><Relationship Id="rId530" Type="http://schemas.openxmlformats.org/officeDocument/2006/relationships/oleObject" Target="embeddings/oleObject275.bin"/><Relationship Id="rId768" Type="http://schemas.openxmlformats.org/officeDocument/2006/relationships/image" Target="media/image359.wmf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27.bin"/><Relationship Id="rId835" Type="http://schemas.openxmlformats.org/officeDocument/2006/relationships/oleObject" Target="embeddings/oleObject441.bin"/><Relationship Id="rId267" Type="http://schemas.openxmlformats.org/officeDocument/2006/relationships/oleObject" Target="embeddings/oleObject139.bin"/><Relationship Id="rId474" Type="http://schemas.openxmlformats.org/officeDocument/2006/relationships/oleObject" Target="embeddings/oleObject247.bin"/><Relationship Id="rId127" Type="http://schemas.openxmlformats.org/officeDocument/2006/relationships/oleObject" Target="embeddings/oleObject69.bin"/><Relationship Id="rId681" Type="http://schemas.openxmlformats.org/officeDocument/2006/relationships/image" Target="media/image316.wmf"/><Relationship Id="rId779" Type="http://schemas.openxmlformats.org/officeDocument/2006/relationships/oleObject" Target="embeddings/oleObject407.bin"/><Relationship Id="rId902" Type="http://schemas.openxmlformats.org/officeDocument/2006/relationships/oleObject" Target="embeddings/oleObject479.bin"/><Relationship Id="rId31" Type="http://schemas.openxmlformats.org/officeDocument/2006/relationships/oleObject" Target="embeddings/oleObject14.bin"/><Relationship Id="rId334" Type="http://schemas.openxmlformats.org/officeDocument/2006/relationships/oleObject" Target="embeddings/oleObject175.bin"/><Relationship Id="rId541" Type="http://schemas.openxmlformats.org/officeDocument/2006/relationships/image" Target="media/image253.wmf"/><Relationship Id="rId639" Type="http://schemas.openxmlformats.org/officeDocument/2006/relationships/oleObject" Target="embeddings/oleObject336.bin"/><Relationship Id="rId180" Type="http://schemas.openxmlformats.org/officeDocument/2006/relationships/image" Target="media/image77.wmf"/><Relationship Id="rId278" Type="http://schemas.openxmlformats.org/officeDocument/2006/relationships/image" Target="media/image126.wmf"/><Relationship Id="rId401" Type="http://schemas.openxmlformats.org/officeDocument/2006/relationships/image" Target="media/image185.wmf"/><Relationship Id="rId846" Type="http://schemas.openxmlformats.org/officeDocument/2006/relationships/oleObject" Target="embeddings/oleObject448.bin"/><Relationship Id="rId485" Type="http://schemas.openxmlformats.org/officeDocument/2006/relationships/image" Target="media/image225.wmf"/><Relationship Id="rId692" Type="http://schemas.openxmlformats.org/officeDocument/2006/relationships/oleObject" Target="embeddings/oleObject363.bin"/><Relationship Id="rId706" Type="http://schemas.openxmlformats.org/officeDocument/2006/relationships/oleObject" Target="embeddings/oleObject370.bin"/><Relationship Id="rId913" Type="http://schemas.openxmlformats.org/officeDocument/2006/relationships/image" Target="media/image421.wmf"/><Relationship Id="rId42" Type="http://schemas.openxmlformats.org/officeDocument/2006/relationships/oleObject" Target="embeddings/oleObject23.bin"/><Relationship Id="rId138" Type="http://schemas.openxmlformats.org/officeDocument/2006/relationships/image" Target="media/image56.wmf"/><Relationship Id="rId345" Type="http://schemas.openxmlformats.org/officeDocument/2006/relationships/image" Target="media/image157.wmf"/><Relationship Id="rId552" Type="http://schemas.openxmlformats.org/officeDocument/2006/relationships/oleObject" Target="embeddings/oleObject286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412" Type="http://schemas.openxmlformats.org/officeDocument/2006/relationships/oleObject" Target="embeddings/oleObject214.bin"/><Relationship Id="rId857" Type="http://schemas.openxmlformats.org/officeDocument/2006/relationships/image" Target="media/image396.wmf"/><Relationship Id="rId289" Type="http://schemas.openxmlformats.org/officeDocument/2006/relationships/image" Target="media/image131.wmf"/><Relationship Id="rId496" Type="http://schemas.openxmlformats.org/officeDocument/2006/relationships/oleObject" Target="embeddings/oleObject258.bin"/><Relationship Id="rId717" Type="http://schemas.openxmlformats.org/officeDocument/2006/relationships/oleObject" Target="embeddings/oleObject376.bin"/><Relationship Id="rId924" Type="http://schemas.openxmlformats.org/officeDocument/2006/relationships/image" Target="media/image426.wmf"/><Relationship Id="rId53" Type="http://schemas.openxmlformats.org/officeDocument/2006/relationships/image" Target="media/image15.wmf"/><Relationship Id="rId149" Type="http://schemas.openxmlformats.org/officeDocument/2006/relationships/oleObject" Target="embeddings/oleObject80.bin"/><Relationship Id="rId356" Type="http://schemas.openxmlformats.org/officeDocument/2006/relationships/oleObject" Target="embeddings/oleObject186.bin"/><Relationship Id="rId563" Type="http://schemas.openxmlformats.org/officeDocument/2006/relationships/image" Target="media/image264.wmf"/><Relationship Id="rId770" Type="http://schemas.openxmlformats.org/officeDocument/2006/relationships/image" Target="media/image360.wmf"/><Relationship Id="rId216" Type="http://schemas.openxmlformats.org/officeDocument/2006/relationships/image" Target="media/image95.wmf"/><Relationship Id="rId423" Type="http://schemas.openxmlformats.org/officeDocument/2006/relationships/oleObject" Target="embeddings/oleObject220.bin"/><Relationship Id="rId868" Type="http://schemas.openxmlformats.org/officeDocument/2006/relationships/oleObject" Target="embeddings/oleObject459.bin"/><Relationship Id="rId630" Type="http://schemas.openxmlformats.org/officeDocument/2006/relationships/oleObject" Target="embeddings/oleObject329.bin"/><Relationship Id="rId728" Type="http://schemas.openxmlformats.org/officeDocument/2006/relationships/image" Target="media/image339.wmf"/><Relationship Id="rId935" Type="http://schemas.openxmlformats.org/officeDocument/2006/relationships/oleObject" Target="embeddings/oleObject496.bin"/><Relationship Id="rId64" Type="http://schemas.openxmlformats.org/officeDocument/2006/relationships/oleObject" Target="embeddings/oleObject36.bin"/><Relationship Id="rId367" Type="http://schemas.openxmlformats.org/officeDocument/2006/relationships/image" Target="media/image168.wmf"/><Relationship Id="rId574" Type="http://schemas.openxmlformats.org/officeDocument/2006/relationships/oleObject" Target="embeddings/oleObject297.bin"/><Relationship Id="rId227" Type="http://schemas.openxmlformats.org/officeDocument/2006/relationships/oleObject" Target="embeddings/oleObject119.bin"/><Relationship Id="rId781" Type="http://schemas.openxmlformats.org/officeDocument/2006/relationships/oleObject" Target="embeddings/oleObject408.bin"/><Relationship Id="rId879" Type="http://schemas.openxmlformats.org/officeDocument/2006/relationships/oleObject" Target="embeddings/oleObject467.bin"/><Relationship Id="rId434" Type="http://schemas.openxmlformats.org/officeDocument/2006/relationships/oleObject" Target="embeddings/oleObject226.bin"/><Relationship Id="rId641" Type="http://schemas.openxmlformats.org/officeDocument/2006/relationships/image" Target="media/image296.wmf"/><Relationship Id="rId739" Type="http://schemas.openxmlformats.org/officeDocument/2006/relationships/oleObject" Target="embeddings/oleObject387.bin"/><Relationship Id="rId280" Type="http://schemas.openxmlformats.org/officeDocument/2006/relationships/oleObject" Target="embeddings/oleObject146.bin"/><Relationship Id="rId501" Type="http://schemas.openxmlformats.org/officeDocument/2006/relationships/image" Target="media/image233.wmf"/><Relationship Id="rId75" Type="http://schemas.openxmlformats.org/officeDocument/2006/relationships/image" Target="media/image26.wmf"/><Relationship Id="rId140" Type="http://schemas.openxmlformats.org/officeDocument/2006/relationships/image" Target="media/image57.wmf"/><Relationship Id="rId378" Type="http://schemas.openxmlformats.org/officeDocument/2006/relationships/oleObject" Target="embeddings/oleObject197.bin"/><Relationship Id="rId585" Type="http://schemas.openxmlformats.org/officeDocument/2006/relationships/image" Target="media/image275.wmf"/><Relationship Id="rId792" Type="http://schemas.openxmlformats.org/officeDocument/2006/relationships/image" Target="media/image371.wmf"/><Relationship Id="rId806" Type="http://schemas.openxmlformats.org/officeDocument/2006/relationships/oleObject" Target="embeddings/oleObject422.bin"/><Relationship Id="rId6" Type="http://schemas.openxmlformats.org/officeDocument/2006/relationships/webSettings" Target="webSettings.xml"/><Relationship Id="rId238" Type="http://schemas.openxmlformats.org/officeDocument/2006/relationships/image" Target="media/image106.wmf"/><Relationship Id="rId445" Type="http://schemas.openxmlformats.org/officeDocument/2006/relationships/oleObject" Target="embeddings/oleObject232.bin"/><Relationship Id="rId652" Type="http://schemas.openxmlformats.org/officeDocument/2006/relationships/oleObject" Target="embeddings/oleObject343.bin"/><Relationship Id="rId291" Type="http://schemas.openxmlformats.org/officeDocument/2006/relationships/image" Target="media/image132.wmf"/><Relationship Id="rId305" Type="http://schemas.openxmlformats.org/officeDocument/2006/relationships/oleObject" Target="embeddings/oleObject160.bin"/><Relationship Id="rId512" Type="http://schemas.openxmlformats.org/officeDocument/2006/relationships/oleObject" Target="embeddings/oleObject266.bin"/><Relationship Id="rId86" Type="http://schemas.openxmlformats.org/officeDocument/2006/relationships/oleObject" Target="embeddings/oleObject47.bin"/><Relationship Id="rId151" Type="http://schemas.openxmlformats.org/officeDocument/2006/relationships/oleObject" Target="embeddings/oleObject81.bin"/><Relationship Id="rId389" Type="http://schemas.openxmlformats.org/officeDocument/2006/relationships/image" Target="media/image179.wmf"/><Relationship Id="rId596" Type="http://schemas.openxmlformats.org/officeDocument/2006/relationships/oleObject" Target="embeddings/oleObject308.bin"/><Relationship Id="rId817" Type="http://schemas.openxmlformats.org/officeDocument/2006/relationships/oleObject" Target="embeddings/oleObject431.bin"/><Relationship Id="rId249" Type="http://schemas.openxmlformats.org/officeDocument/2006/relationships/oleObject" Target="embeddings/oleObject130.bin"/><Relationship Id="rId456" Type="http://schemas.openxmlformats.org/officeDocument/2006/relationships/image" Target="media/image211.wmf"/><Relationship Id="rId663" Type="http://schemas.openxmlformats.org/officeDocument/2006/relationships/image" Target="media/image307.wmf"/><Relationship Id="rId870" Type="http://schemas.openxmlformats.org/officeDocument/2006/relationships/oleObject" Target="embeddings/oleObject461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9.bin"/><Relationship Id="rId316" Type="http://schemas.openxmlformats.org/officeDocument/2006/relationships/oleObject" Target="embeddings/oleObject166.bin"/><Relationship Id="rId523" Type="http://schemas.openxmlformats.org/officeDocument/2006/relationships/image" Target="media/image244.wmf"/><Relationship Id="rId97" Type="http://schemas.openxmlformats.org/officeDocument/2006/relationships/image" Target="media/image37.wmf"/><Relationship Id="rId730" Type="http://schemas.openxmlformats.org/officeDocument/2006/relationships/image" Target="media/image340.wmf"/><Relationship Id="rId828" Type="http://schemas.openxmlformats.org/officeDocument/2006/relationships/image" Target="media/image382.wmf"/><Relationship Id="rId162" Type="http://schemas.openxmlformats.org/officeDocument/2006/relationships/image" Target="media/image68.wmf"/><Relationship Id="rId467" Type="http://schemas.openxmlformats.org/officeDocument/2006/relationships/image" Target="media/image216.wmf"/><Relationship Id="rId674" Type="http://schemas.openxmlformats.org/officeDocument/2006/relationships/oleObject" Target="embeddings/oleObject354.bin"/><Relationship Id="rId881" Type="http://schemas.openxmlformats.org/officeDocument/2006/relationships/oleObject" Target="embeddings/oleObject468.bin"/><Relationship Id="rId24" Type="http://schemas.openxmlformats.org/officeDocument/2006/relationships/oleObject" Target="embeddings/oleObject10.bin"/><Relationship Id="rId327" Type="http://schemas.openxmlformats.org/officeDocument/2006/relationships/image" Target="media/image148.wmf"/><Relationship Id="rId534" Type="http://schemas.openxmlformats.org/officeDocument/2006/relationships/oleObject" Target="embeddings/oleObject277.bin"/><Relationship Id="rId741" Type="http://schemas.openxmlformats.org/officeDocument/2006/relationships/oleObject" Target="embeddings/oleObject388.bin"/><Relationship Id="rId839" Type="http://schemas.openxmlformats.org/officeDocument/2006/relationships/oleObject" Target="embeddings/oleObject444.bin"/><Relationship Id="rId173" Type="http://schemas.openxmlformats.org/officeDocument/2006/relationships/oleObject" Target="embeddings/oleObject92.bin"/><Relationship Id="rId380" Type="http://schemas.openxmlformats.org/officeDocument/2006/relationships/oleObject" Target="embeddings/oleObject198.bin"/><Relationship Id="rId601" Type="http://schemas.openxmlformats.org/officeDocument/2006/relationships/oleObject" Target="embeddings/oleObject311.bin"/><Relationship Id="rId240" Type="http://schemas.openxmlformats.org/officeDocument/2006/relationships/image" Target="media/image107.wmf"/><Relationship Id="rId478" Type="http://schemas.openxmlformats.org/officeDocument/2006/relationships/oleObject" Target="embeddings/oleObject249.bin"/><Relationship Id="rId685" Type="http://schemas.openxmlformats.org/officeDocument/2006/relationships/image" Target="media/image318.wmf"/><Relationship Id="rId892" Type="http://schemas.openxmlformats.org/officeDocument/2006/relationships/image" Target="media/image410.wmf"/><Relationship Id="rId906" Type="http://schemas.openxmlformats.org/officeDocument/2006/relationships/oleObject" Target="embeddings/oleObject481.bin"/><Relationship Id="rId35" Type="http://schemas.openxmlformats.org/officeDocument/2006/relationships/oleObject" Target="embeddings/oleObject16.bin"/><Relationship Id="rId100" Type="http://schemas.openxmlformats.org/officeDocument/2006/relationships/oleObject" Target="embeddings/oleObject54.bin"/><Relationship Id="rId338" Type="http://schemas.openxmlformats.org/officeDocument/2006/relationships/oleObject" Target="embeddings/oleObject177.bin"/><Relationship Id="rId545" Type="http://schemas.openxmlformats.org/officeDocument/2006/relationships/image" Target="media/image255.wmf"/><Relationship Id="rId752" Type="http://schemas.openxmlformats.org/officeDocument/2006/relationships/image" Target="media/image351.wmf"/><Relationship Id="rId184" Type="http://schemas.openxmlformats.org/officeDocument/2006/relationships/image" Target="media/image79.wmf"/><Relationship Id="rId391" Type="http://schemas.openxmlformats.org/officeDocument/2006/relationships/image" Target="media/image180.wmf"/><Relationship Id="rId405" Type="http://schemas.openxmlformats.org/officeDocument/2006/relationships/image" Target="media/image187.wmf"/><Relationship Id="rId612" Type="http://schemas.openxmlformats.org/officeDocument/2006/relationships/oleObject" Target="embeddings/oleObject317.bin"/><Relationship Id="rId251" Type="http://schemas.openxmlformats.org/officeDocument/2006/relationships/oleObject" Target="embeddings/oleObject131.bin"/><Relationship Id="rId489" Type="http://schemas.openxmlformats.org/officeDocument/2006/relationships/image" Target="media/image227.wmf"/><Relationship Id="rId696" Type="http://schemas.openxmlformats.org/officeDocument/2006/relationships/oleObject" Target="embeddings/oleObject365.bin"/><Relationship Id="rId917" Type="http://schemas.openxmlformats.org/officeDocument/2006/relationships/image" Target="media/image423.wmf"/><Relationship Id="rId46" Type="http://schemas.openxmlformats.org/officeDocument/2006/relationships/oleObject" Target="embeddings/oleObject27.bin"/><Relationship Id="rId349" Type="http://schemas.openxmlformats.org/officeDocument/2006/relationships/image" Target="media/image159.wmf"/><Relationship Id="rId556" Type="http://schemas.openxmlformats.org/officeDocument/2006/relationships/oleObject" Target="embeddings/oleObject288.bin"/><Relationship Id="rId763" Type="http://schemas.openxmlformats.org/officeDocument/2006/relationships/oleObject" Target="embeddings/oleObject399.bin"/><Relationship Id="rId111" Type="http://schemas.openxmlformats.org/officeDocument/2006/relationships/oleObject" Target="embeddings/oleObject61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416" Type="http://schemas.openxmlformats.org/officeDocument/2006/relationships/oleObject" Target="embeddings/oleObject216.bin"/><Relationship Id="rId623" Type="http://schemas.openxmlformats.org/officeDocument/2006/relationships/oleObject" Target="embeddings/oleObject323.bin"/><Relationship Id="rId830" Type="http://schemas.openxmlformats.org/officeDocument/2006/relationships/image" Target="media/image383.wmf"/><Relationship Id="rId928" Type="http://schemas.openxmlformats.org/officeDocument/2006/relationships/image" Target="media/image428.wmf"/><Relationship Id="rId57" Type="http://schemas.openxmlformats.org/officeDocument/2006/relationships/image" Target="media/image17.wmf"/><Relationship Id="rId262" Type="http://schemas.openxmlformats.org/officeDocument/2006/relationships/image" Target="media/image118.wmf"/><Relationship Id="rId567" Type="http://schemas.openxmlformats.org/officeDocument/2006/relationships/image" Target="media/image266.wmf"/><Relationship Id="rId122" Type="http://schemas.openxmlformats.org/officeDocument/2006/relationships/image" Target="media/image48.wmf"/><Relationship Id="rId774" Type="http://schemas.openxmlformats.org/officeDocument/2006/relationships/image" Target="media/image362.wmf"/><Relationship Id="rId427" Type="http://schemas.openxmlformats.org/officeDocument/2006/relationships/image" Target="media/image197.wmf"/><Relationship Id="rId634" Type="http://schemas.openxmlformats.org/officeDocument/2006/relationships/oleObject" Target="embeddings/oleObject332.bin"/><Relationship Id="rId841" Type="http://schemas.openxmlformats.org/officeDocument/2006/relationships/oleObject" Target="embeddings/oleObject445.bin"/><Relationship Id="rId273" Type="http://schemas.openxmlformats.org/officeDocument/2006/relationships/oleObject" Target="embeddings/oleObject142.bin"/><Relationship Id="rId480" Type="http://schemas.openxmlformats.org/officeDocument/2006/relationships/oleObject" Target="embeddings/oleObject250.bin"/><Relationship Id="rId701" Type="http://schemas.openxmlformats.org/officeDocument/2006/relationships/image" Target="media/image326.wmf"/><Relationship Id="rId939" Type="http://schemas.openxmlformats.org/officeDocument/2006/relationships/header" Target="header2.xml"/><Relationship Id="rId68" Type="http://schemas.openxmlformats.org/officeDocument/2006/relationships/oleObject" Target="embeddings/oleObject38.bin"/><Relationship Id="rId133" Type="http://schemas.openxmlformats.org/officeDocument/2006/relationships/oleObject" Target="embeddings/oleObject72.bin"/><Relationship Id="rId340" Type="http://schemas.openxmlformats.org/officeDocument/2006/relationships/oleObject" Target="embeddings/oleObject178.bin"/><Relationship Id="rId578" Type="http://schemas.openxmlformats.org/officeDocument/2006/relationships/oleObject" Target="embeddings/oleObject299.bin"/><Relationship Id="rId785" Type="http://schemas.openxmlformats.org/officeDocument/2006/relationships/oleObject" Target="embeddings/oleObject410.bin"/><Relationship Id="rId200" Type="http://schemas.openxmlformats.org/officeDocument/2006/relationships/image" Target="media/image87.wmf"/><Relationship Id="rId438" Type="http://schemas.openxmlformats.org/officeDocument/2006/relationships/oleObject" Target="embeddings/oleObject228.bin"/><Relationship Id="rId645" Type="http://schemas.openxmlformats.org/officeDocument/2006/relationships/image" Target="media/image298.wmf"/><Relationship Id="rId852" Type="http://schemas.openxmlformats.org/officeDocument/2006/relationships/oleObject" Target="embeddings/oleObject451.bin"/><Relationship Id="rId284" Type="http://schemas.openxmlformats.org/officeDocument/2006/relationships/oleObject" Target="embeddings/oleObject148.bin"/><Relationship Id="rId491" Type="http://schemas.openxmlformats.org/officeDocument/2006/relationships/image" Target="media/image228.wmf"/><Relationship Id="rId505" Type="http://schemas.openxmlformats.org/officeDocument/2006/relationships/image" Target="media/image235.wmf"/><Relationship Id="rId712" Type="http://schemas.openxmlformats.org/officeDocument/2006/relationships/image" Target="media/image331.wmf"/><Relationship Id="rId79" Type="http://schemas.openxmlformats.org/officeDocument/2006/relationships/image" Target="media/image28.wmf"/><Relationship Id="rId144" Type="http://schemas.openxmlformats.org/officeDocument/2006/relationships/image" Target="media/image59.wmf"/><Relationship Id="rId589" Type="http://schemas.openxmlformats.org/officeDocument/2006/relationships/image" Target="media/image277.wmf"/><Relationship Id="rId796" Type="http://schemas.openxmlformats.org/officeDocument/2006/relationships/image" Target="media/image373.wmf"/><Relationship Id="rId351" Type="http://schemas.openxmlformats.org/officeDocument/2006/relationships/image" Target="media/image160.wmf"/><Relationship Id="rId449" Type="http://schemas.openxmlformats.org/officeDocument/2006/relationships/oleObject" Target="embeddings/oleObject234.bin"/><Relationship Id="rId656" Type="http://schemas.openxmlformats.org/officeDocument/2006/relationships/oleObject" Target="embeddings/oleObject345.bin"/><Relationship Id="rId863" Type="http://schemas.openxmlformats.org/officeDocument/2006/relationships/image" Target="media/image399.wmf"/><Relationship Id="rId211" Type="http://schemas.openxmlformats.org/officeDocument/2006/relationships/oleObject" Target="embeddings/oleObject111.bin"/><Relationship Id="rId295" Type="http://schemas.openxmlformats.org/officeDocument/2006/relationships/image" Target="media/image134.wmf"/><Relationship Id="rId309" Type="http://schemas.openxmlformats.org/officeDocument/2006/relationships/oleObject" Target="embeddings/oleObject162.bin"/><Relationship Id="rId516" Type="http://schemas.openxmlformats.org/officeDocument/2006/relationships/oleObject" Target="embeddings/oleObject268.bin"/><Relationship Id="rId723" Type="http://schemas.openxmlformats.org/officeDocument/2006/relationships/oleObject" Target="embeddings/oleObject379.bin"/><Relationship Id="rId930" Type="http://schemas.openxmlformats.org/officeDocument/2006/relationships/image" Target="media/image429.wmf"/><Relationship Id="rId155" Type="http://schemas.openxmlformats.org/officeDocument/2006/relationships/oleObject" Target="embeddings/oleObject83.bin"/><Relationship Id="rId362" Type="http://schemas.openxmlformats.org/officeDocument/2006/relationships/oleObject" Target="embeddings/oleObject189.bin"/><Relationship Id="rId222" Type="http://schemas.openxmlformats.org/officeDocument/2006/relationships/image" Target="media/image98.wmf"/><Relationship Id="rId667" Type="http://schemas.openxmlformats.org/officeDocument/2006/relationships/image" Target="media/image309.wmf"/><Relationship Id="rId874" Type="http://schemas.openxmlformats.org/officeDocument/2006/relationships/image" Target="media/image402.wmf"/><Relationship Id="rId17" Type="http://schemas.openxmlformats.org/officeDocument/2006/relationships/image" Target="media/image4.wmf"/><Relationship Id="rId527" Type="http://schemas.openxmlformats.org/officeDocument/2006/relationships/image" Target="media/image246.wmf"/><Relationship Id="rId734" Type="http://schemas.openxmlformats.org/officeDocument/2006/relationships/image" Target="media/image342.wmf"/><Relationship Id="rId941" Type="http://schemas.openxmlformats.org/officeDocument/2006/relationships/footer" Target="footer2.xml"/><Relationship Id="rId70" Type="http://schemas.openxmlformats.org/officeDocument/2006/relationships/oleObject" Target="embeddings/oleObject39.bin"/><Relationship Id="rId166" Type="http://schemas.openxmlformats.org/officeDocument/2006/relationships/image" Target="media/image70.wmf"/><Relationship Id="rId373" Type="http://schemas.openxmlformats.org/officeDocument/2006/relationships/image" Target="media/image171.wmf"/><Relationship Id="rId580" Type="http://schemas.openxmlformats.org/officeDocument/2006/relationships/oleObject" Target="embeddings/oleObject300.bin"/><Relationship Id="rId801" Type="http://schemas.openxmlformats.org/officeDocument/2006/relationships/oleObject" Target="embeddings/oleObject419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2.bin"/><Relationship Id="rId440" Type="http://schemas.openxmlformats.org/officeDocument/2006/relationships/image" Target="media/image203.wmf"/><Relationship Id="rId678" Type="http://schemas.openxmlformats.org/officeDocument/2006/relationships/oleObject" Target="embeddings/oleObject356.bin"/><Relationship Id="rId885" Type="http://schemas.openxmlformats.org/officeDocument/2006/relationships/oleObject" Target="embeddings/oleObject470.bin"/><Relationship Id="rId28" Type="http://schemas.openxmlformats.org/officeDocument/2006/relationships/image" Target="media/image8.wmf"/><Relationship Id="rId275" Type="http://schemas.openxmlformats.org/officeDocument/2006/relationships/oleObject" Target="embeddings/oleObject143.bin"/><Relationship Id="rId300" Type="http://schemas.openxmlformats.org/officeDocument/2006/relationships/oleObject" Target="embeddings/oleObject157.bin"/><Relationship Id="rId482" Type="http://schemas.openxmlformats.org/officeDocument/2006/relationships/oleObject" Target="embeddings/oleObject251.bin"/><Relationship Id="rId538" Type="http://schemas.openxmlformats.org/officeDocument/2006/relationships/oleObject" Target="embeddings/oleObject279.bin"/><Relationship Id="rId703" Type="http://schemas.openxmlformats.org/officeDocument/2006/relationships/image" Target="media/image327.wmf"/><Relationship Id="rId745" Type="http://schemas.openxmlformats.org/officeDocument/2006/relationships/oleObject" Target="embeddings/oleObject390.bin"/><Relationship Id="rId910" Type="http://schemas.openxmlformats.org/officeDocument/2006/relationships/oleObject" Target="embeddings/oleObject483.bin"/><Relationship Id="rId81" Type="http://schemas.openxmlformats.org/officeDocument/2006/relationships/image" Target="media/image29.wmf"/><Relationship Id="rId135" Type="http://schemas.openxmlformats.org/officeDocument/2006/relationships/oleObject" Target="embeddings/oleObject73.bin"/><Relationship Id="rId177" Type="http://schemas.openxmlformats.org/officeDocument/2006/relationships/oleObject" Target="embeddings/oleObject94.bin"/><Relationship Id="rId342" Type="http://schemas.openxmlformats.org/officeDocument/2006/relationships/oleObject" Target="embeddings/oleObject179.bin"/><Relationship Id="rId384" Type="http://schemas.openxmlformats.org/officeDocument/2006/relationships/oleObject" Target="embeddings/oleObject200.bin"/><Relationship Id="rId591" Type="http://schemas.openxmlformats.org/officeDocument/2006/relationships/image" Target="media/image278.wmf"/><Relationship Id="rId605" Type="http://schemas.openxmlformats.org/officeDocument/2006/relationships/image" Target="media/image284.wmf"/><Relationship Id="rId787" Type="http://schemas.openxmlformats.org/officeDocument/2006/relationships/oleObject" Target="embeddings/oleObject411.bin"/><Relationship Id="rId812" Type="http://schemas.openxmlformats.org/officeDocument/2006/relationships/oleObject" Target="embeddings/oleObject427.bin"/><Relationship Id="rId202" Type="http://schemas.openxmlformats.org/officeDocument/2006/relationships/image" Target="media/image88.wmf"/><Relationship Id="rId244" Type="http://schemas.openxmlformats.org/officeDocument/2006/relationships/image" Target="media/image109.wmf"/><Relationship Id="rId647" Type="http://schemas.openxmlformats.org/officeDocument/2006/relationships/image" Target="media/image299.wmf"/><Relationship Id="rId689" Type="http://schemas.openxmlformats.org/officeDocument/2006/relationships/image" Target="media/image320.wmf"/><Relationship Id="rId854" Type="http://schemas.openxmlformats.org/officeDocument/2006/relationships/oleObject" Target="embeddings/oleObject452.bin"/><Relationship Id="rId896" Type="http://schemas.openxmlformats.org/officeDocument/2006/relationships/image" Target="media/image412.wmf"/><Relationship Id="rId39" Type="http://schemas.openxmlformats.org/officeDocument/2006/relationships/oleObject" Target="embeddings/oleObject20.bin"/><Relationship Id="rId286" Type="http://schemas.openxmlformats.org/officeDocument/2006/relationships/oleObject" Target="embeddings/oleObject149.bin"/><Relationship Id="rId451" Type="http://schemas.openxmlformats.org/officeDocument/2006/relationships/oleObject" Target="embeddings/oleObject235.bin"/><Relationship Id="rId493" Type="http://schemas.openxmlformats.org/officeDocument/2006/relationships/image" Target="media/image229.wmf"/><Relationship Id="rId507" Type="http://schemas.openxmlformats.org/officeDocument/2006/relationships/image" Target="media/image236.wmf"/><Relationship Id="rId549" Type="http://schemas.openxmlformats.org/officeDocument/2006/relationships/image" Target="media/image257.wmf"/><Relationship Id="rId714" Type="http://schemas.openxmlformats.org/officeDocument/2006/relationships/image" Target="media/image332.wmf"/><Relationship Id="rId756" Type="http://schemas.openxmlformats.org/officeDocument/2006/relationships/image" Target="media/image353.wmf"/><Relationship Id="rId921" Type="http://schemas.openxmlformats.org/officeDocument/2006/relationships/oleObject" Target="embeddings/oleObject489.bin"/><Relationship Id="rId50" Type="http://schemas.openxmlformats.org/officeDocument/2006/relationships/oleObject" Target="embeddings/oleObject29.bin"/><Relationship Id="rId104" Type="http://schemas.openxmlformats.org/officeDocument/2006/relationships/oleObject" Target="embeddings/oleObject56.bin"/><Relationship Id="rId146" Type="http://schemas.openxmlformats.org/officeDocument/2006/relationships/image" Target="media/image60.wmf"/><Relationship Id="rId188" Type="http://schemas.openxmlformats.org/officeDocument/2006/relationships/image" Target="media/image81.wmf"/><Relationship Id="rId311" Type="http://schemas.openxmlformats.org/officeDocument/2006/relationships/image" Target="media/image140.wmf"/><Relationship Id="rId353" Type="http://schemas.openxmlformats.org/officeDocument/2006/relationships/image" Target="media/image161.wmf"/><Relationship Id="rId395" Type="http://schemas.openxmlformats.org/officeDocument/2006/relationships/image" Target="media/image182.wmf"/><Relationship Id="rId409" Type="http://schemas.openxmlformats.org/officeDocument/2006/relationships/image" Target="media/image189.wmf"/><Relationship Id="rId560" Type="http://schemas.openxmlformats.org/officeDocument/2006/relationships/oleObject" Target="embeddings/oleObject290.bin"/><Relationship Id="rId798" Type="http://schemas.openxmlformats.org/officeDocument/2006/relationships/image" Target="media/image374.wmf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12.bin"/><Relationship Id="rId420" Type="http://schemas.openxmlformats.org/officeDocument/2006/relationships/oleObject" Target="embeddings/oleObject218.bin"/><Relationship Id="rId616" Type="http://schemas.openxmlformats.org/officeDocument/2006/relationships/image" Target="media/image289.wmf"/><Relationship Id="rId658" Type="http://schemas.openxmlformats.org/officeDocument/2006/relationships/oleObject" Target="embeddings/oleObject346.bin"/><Relationship Id="rId823" Type="http://schemas.openxmlformats.org/officeDocument/2006/relationships/image" Target="media/image379.wmf"/><Relationship Id="rId865" Type="http://schemas.openxmlformats.org/officeDocument/2006/relationships/image" Target="media/image400.wmf"/><Relationship Id="rId255" Type="http://schemas.openxmlformats.org/officeDocument/2006/relationships/oleObject" Target="embeddings/oleObject133.bin"/><Relationship Id="rId297" Type="http://schemas.openxmlformats.org/officeDocument/2006/relationships/oleObject" Target="embeddings/oleObject155.bin"/><Relationship Id="rId462" Type="http://schemas.openxmlformats.org/officeDocument/2006/relationships/oleObject" Target="embeddings/oleObject241.bin"/><Relationship Id="rId518" Type="http://schemas.openxmlformats.org/officeDocument/2006/relationships/oleObject" Target="embeddings/oleObject269.bin"/><Relationship Id="rId725" Type="http://schemas.openxmlformats.org/officeDocument/2006/relationships/oleObject" Target="embeddings/oleObject380.bin"/><Relationship Id="rId932" Type="http://schemas.openxmlformats.org/officeDocument/2006/relationships/image" Target="media/image430.wmf"/><Relationship Id="rId115" Type="http://schemas.openxmlformats.org/officeDocument/2006/relationships/oleObject" Target="embeddings/oleObject63.bin"/><Relationship Id="rId157" Type="http://schemas.openxmlformats.org/officeDocument/2006/relationships/oleObject" Target="embeddings/oleObject84.bin"/><Relationship Id="rId322" Type="http://schemas.openxmlformats.org/officeDocument/2006/relationships/oleObject" Target="embeddings/oleObject169.bin"/><Relationship Id="rId364" Type="http://schemas.openxmlformats.org/officeDocument/2006/relationships/oleObject" Target="embeddings/oleObject190.bin"/><Relationship Id="rId767" Type="http://schemas.openxmlformats.org/officeDocument/2006/relationships/oleObject" Target="embeddings/oleObject401.bin"/><Relationship Id="rId61" Type="http://schemas.openxmlformats.org/officeDocument/2006/relationships/image" Target="media/image19.wmf"/><Relationship Id="rId199" Type="http://schemas.openxmlformats.org/officeDocument/2006/relationships/oleObject" Target="embeddings/oleObject105.bin"/><Relationship Id="rId571" Type="http://schemas.openxmlformats.org/officeDocument/2006/relationships/image" Target="media/image268.wmf"/><Relationship Id="rId627" Type="http://schemas.openxmlformats.org/officeDocument/2006/relationships/oleObject" Target="embeddings/oleObject326.bin"/><Relationship Id="rId669" Type="http://schemas.openxmlformats.org/officeDocument/2006/relationships/image" Target="media/image310.wmf"/><Relationship Id="rId834" Type="http://schemas.openxmlformats.org/officeDocument/2006/relationships/image" Target="media/image386.wmf"/><Relationship Id="rId876" Type="http://schemas.openxmlformats.org/officeDocument/2006/relationships/image" Target="media/image403.wmf"/><Relationship Id="rId19" Type="http://schemas.openxmlformats.org/officeDocument/2006/relationships/image" Target="media/image5.wmf"/><Relationship Id="rId224" Type="http://schemas.openxmlformats.org/officeDocument/2006/relationships/image" Target="media/image99.wmf"/><Relationship Id="rId266" Type="http://schemas.openxmlformats.org/officeDocument/2006/relationships/image" Target="media/image120.wmf"/><Relationship Id="rId431" Type="http://schemas.openxmlformats.org/officeDocument/2006/relationships/image" Target="media/image199.wmf"/><Relationship Id="rId473" Type="http://schemas.openxmlformats.org/officeDocument/2006/relationships/image" Target="media/image219.wmf"/><Relationship Id="rId529" Type="http://schemas.openxmlformats.org/officeDocument/2006/relationships/image" Target="media/image247.wmf"/><Relationship Id="rId680" Type="http://schemas.openxmlformats.org/officeDocument/2006/relationships/oleObject" Target="embeddings/oleObject357.bin"/><Relationship Id="rId736" Type="http://schemas.openxmlformats.org/officeDocument/2006/relationships/image" Target="media/image343.wmf"/><Relationship Id="rId901" Type="http://schemas.openxmlformats.org/officeDocument/2006/relationships/image" Target="media/image415.wmf"/><Relationship Id="rId30" Type="http://schemas.openxmlformats.org/officeDocument/2006/relationships/image" Target="media/image9.wmf"/><Relationship Id="rId126" Type="http://schemas.openxmlformats.org/officeDocument/2006/relationships/image" Target="media/image50.wmf"/><Relationship Id="rId168" Type="http://schemas.openxmlformats.org/officeDocument/2006/relationships/image" Target="media/image71.wmf"/><Relationship Id="rId333" Type="http://schemas.openxmlformats.org/officeDocument/2006/relationships/image" Target="media/image151.wmf"/><Relationship Id="rId540" Type="http://schemas.openxmlformats.org/officeDocument/2006/relationships/oleObject" Target="embeddings/oleObject280.bin"/><Relationship Id="rId778" Type="http://schemas.openxmlformats.org/officeDocument/2006/relationships/image" Target="media/image364.wmf"/><Relationship Id="rId943" Type="http://schemas.openxmlformats.org/officeDocument/2006/relationships/footer" Target="footer3.xml"/><Relationship Id="rId72" Type="http://schemas.openxmlformats.org/officeDocument/2006/relationships/oleObject" Target="embeddings/oleObject40.bin"/><Relationship Id="rId375" Type="http://schemas.openxmlformats.org/officeDocument/2006/relationships/image" Target="media/image172.wmf"/><Relationship Id="rId582" Type="http://schemas.openxmlformats.org/officeDocument/2006/relationships/oleObject" Target="embeddings/oleObject301.bin"/><Relationship Id="rId638" Type="http://schemas.openxmlformats.org/officeDocument/2006/relationships/oleObject" Target="embeddings/oleObject335.bin"/><Relationship Id="rId803" Type="http://schemas.openxmlformats.org/officeDocument/2006/relationships/image" Target="media/image375.wmf"/><Relationship Id="rId845" Type="http://schemas.openxmlformats.org/officeDocument/2006/relationships/oleObject" Target="embeddings/oleObject447.bin"/><Relationship Id="rId3" Type="http://schemas.openxmlformats.org/officeDocument/2006/relationships/styles" Target="styles.xml"/><Relationship Id="rId235" Type="http://schemas.openxmlformats.org/officeDocument/2006/relationships/oleObject" Target="embeddings/oleObject123.bin"/><Relationship Id="rId277" Type="http://schemas.openxmlformats.org/officeDocument/2006/relationships/oleObject" Target="embeddings/oleObject144.bin"/><Relationship Id="rId400" Type="http://schemas.openxmlformats.org/officeDocument/2006/relationships/oleObject" Target="embeddings/oleObject208.bin"/><Relationship Id="rId442" Type="http://schemas.openxmlformats.org/officeDocument/2006/relationships/image" Target="media/image204.wmf"/><Relationship Id="rId484" Type="http://schemas.openxmlformats.org/officeDocument/2006/relationships/oleObject" Target="embeddings/oleObject252.bin"/><Relationship Id="rId705" Type="http://schemas.openxmlformats.org/officeDocument/2006/relationships/image" Target="media/image328.wmf"/><Relationship Id="rId887" Type="http://schemas.openxmlformats.org/officeDocument/2006/relationships/oleObject" Target="embeddings/oleObject471.bin"/><Relationship Id="rId137" Type="http://schemas.openxmlformats.org/officeDocument/2006/relationships/oleObject" Target="embeddings/oleObject74.bin"/><Relationship Id="rId302" Type="http://schemas.openxmlformats.org/officeDocument/2006/relationships/oleObject" Target="embeddings/oleObject158.bin"/><Relationship Id="rId344" Type="http://schemas.openxmlformats.org/officeDocument/2006/relationships/oleObject" Target="embeddings/oleObject180.bin"/><Relationship Id="rId691" Type="http://schemas.openxmlformats.org/officeDocument/2006/relationships/image" Target="media/image321.wmf"/><Relationship Id="rId747" Type="http://schemas.openxmlformats.org/officeDocument/2006/relationships/oleObject" Target="embeddings/oleObject391.bin"/><Relationship Id="rId789" Type="http://schemas.openxmlformats.org/officeDocument/2006/relationships/oleObject" Target="embeddings/oleObject412.bin"/><Relationship Id="rId912" Type="http://schemas.openxmlformats.org/officeDocument/2006/relationships/oleObject" Target="embeddings/oleObject484.bin"/><Relationship Id="rId41" Type="http://schemas.openxmlformats.org/officeDocument/2006/relationships/oleObject" Target="embeddings/oleObject22.bin"/><Relationship Id="rId83" Type="http://schemas.openxmlformats.org/officeDocument/2006/relationships/image" Target="media/image30.wmf"/><Relationship Id="rId179" Type="http://schemas.openxmlformats.org/officeDocument/2006/relationships/oleObject" Target="embeddings/oleObject95.bin"/><Relationship Id="rId386" Type="http://schemas.openxmlformats.org/officeDocument/2006/relationships/oleObject" Target="embeddings/oleObject201.bin"/><Relationship Id="rId551" Type="http://schemas.openxmlformats.org/officeDocument/2006/relationships/image" Target="media/image258.wmf"/><Relationship Id="rId593" Type="http://schemas.openxmlformats.org/officeDocument/2006/relationships/image" Target="media/image279.wmf"/><Relationship Id="rId607" Type="http://schemas.openxmlformats.org/officeDocument/2006/relationships/image" Target="media/image285.wmf"/><Relationship Id="rId649" Type="http://schemas.openxmlformats.org/officeDocument/2006/relationships/image" Target="media/image300.wmf"/><Relationship Id="rId814" Type="http://schemas.openxmlformats.org/officeDocument/2006/relationships/oleObject" Target="embeddings/oleObject428.bin"/><Relationship Id="rId856" Type="http://schemas.openxmlformats.org/officeDocument/2006/relationships/oleObject" Target="embeddings/oleObject453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46" Type="http://schemas.openxmlformats.org/officeDocument/2006/relationships/image" Target="media/image110.wmf"/><Relationship Id="rId288" Type="http://schemas.openxmlformats.org/officeDocument/2006/relationships/oleObject" Target="embeddings/oleObject150.bin"/><Relationship Id="rId411" Type="http://schemas.openxmlformats.org/officeDocument/2006/relationships/image" Target="media/image190.wmf"/><Relationship Id="rId453" Type="http://schemas.openxmlformats.org/officeDocument/2006/relationships/oleObject" Target="embeddings/oleObject236.bin"/><Relationship Id="rId509" Type="http://schemas.openxmlformats.org/officeDocument/2006/relationships/image" Target="media/image237.wmf"/><Relationship Id="rId660" Type="http://schemas.openxmlformats.org/officeDocument/2006/relationships/oleObject" Target="embeddings/oleObject347.bin"/><Relationship Id="rId898" Type="http://schemas.openxmlformats.org/officeDocument/2006/relationships/image" Target="media/image413.jpeg"/><Relationship Id="rId106" Type="http://schemas.openxmlformats.org/officeDocument/2006/relationships/oleObject" Target="embeddings/oleObject57.bin"/><Relationship Id="rId313" Type="http://schemas.openxmlformats.org/officeDocument/2006/relationships/image" Target="media/image141.wmf"/><Relationship Id="rId495" Type="http://schemas.openxmlformats.org/officeDocument/2006/relationships/image" Target="media/image230.wmf"/><Relationship Id="rId716" Type="http://schemas.openxmlformats.org/officeDocument/2006/relationships/image" Target="media/image333.wmf"/><Relationship Id="rId758" Type="http://schemas.openxmlformats.org/officeDocument/2006/relationships/image" Target="media/image354.wmf"/><Relationship Id="rId923" Type="http://schemas.openxmlformats.org/officeDocument/2006/relationships/oleObject" Target="embeddings/oleObject490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30.bin"/><Relationship Id="rId94" Type="http://schemas.openxmlformats.org/officeDocument/2006/relationships/oleObject" Target="embeddings/oleObject51.bin"/><Relationship Id="rId148" Type="http://schemas.openxmlformats.org/officeDocument/2006/relationships/image" Target="media/image61.wmf"/><Relationship Id="rId355" Type="http://schemas.openxmlformats.org/officeDocument/2006/relationships/image" Target="media/image162.wmf"/><Relationship Id="rId397" Type="http://schemas.openxmlformats.org/officeDocument/2006/relationships/image" Target="media/image183.wmf"/><Relationship Id="rId520" Type="http://schemas.openxmlformats.org/officeDocument/2006/relationships/oleObject" Target="embeddings/oleObject270.bin"/><Relationship Id="rId562" Type="http://schemas.openxmlformats.org/officeDocument/2006/relationships/oleObject" Target="embeddings/oleObject291.bin"/><Relationship Id="rId618" Type="http://schemas.openxmlformats.org/officeDocument/2006/relationships/image" Target="media/image290.wmf"/><Relationship Id="rId825" Type="http://schemas.openxmlformats.org/officeDocument/2006/relationships/oleObject" Target="embeddings/oleObject437.bin"/><Relationship Id="rId215" Type="http://schemas.openxmlformats.org/officeDocument/2006/relationships/oleObject" Target="embeddings/oleObject113.bin"/><Relationship Id="rId257" Type="http://schemas.openxmlformats.org/officeDocument/2006/relationships/oleObject" Target="embeddings/oleObject134.bin"/><Relationship Id="rId422" Type="http://schemas.openxmlformats.org/officeDocument/2006/relationships/oleObject" Target="embeddings/oleObject219.bin"/><Relationship Id="rId464" Type="http://schemas.openxmlformats.org/officeDocument/2006/relationships/oleObject" Target="embeddings/oleObject242.bin"/><Relationship Id="rId867" Type="http://schemas.openxmlformats.org/officeDocument/2006/relationships/image" Target="media/image401.wmf"/><Relationship Id="rId299" Type="http://schemas.openxmlformats.org/officeDocument/2006/relationships/oleObject" Target="embeddings/oleObject156.bin"/><Relationship Id="rId727" Type="http://schemas.openxmlformats.org/officeDocument/2006/relationships/oleObject" Target="embeddings/oleObject381.bin"/><Relationship Id="rId934" Type="http://schemas.openxmlformats.org/officeDocument/2006/relationships/image" Target="media/image431.wmf"/><Relationship Id="rId63" Type="http://schemas.openxmlformats.org/officeDocument/2006/relationships/image" Target="media/image20.wmf"/><Relationship Id="rId159" Type="http://schemas.openxmlformats.org/officeDocument/2006/relationships/oleObject" Target="embeddings/oleObject85.bin"/><Relationship Id="rId366" Type="http://schemas.openxmlformats.org/officeDocument/2006/relationships/oleObject" Target="embeddings/oleObject191.bin"/><Relationship Id="rId573" Type="http://schemas.openxmlformats.org/officeDocument/2006/relationships/image" Target="media/image269.wmf"/><Relationship Id="rId780" Type="http://schemas.openxmlformats.org/officeDocument/2006/relationships/image" Target="media/image365.wmf"/><Relationship Id="rId226" Type="http://schemas.openxmlformats.org/officeDocument/2006/relationships/image" Target="media/image100.wmf"/><Relationship Id="rId433" Type="http://schemas.openxmlformats.org/officeDocument/2006/relationships/image" Target="media/image200.wmf"/><Relationship Id="rId878" Type="http://schemas.openxmlformats.org/officeDocument/2006/relationships/image" Target="media/image404.wmf"/><Relationship Id="rId640" Type="http://schemas.openxmlformats.org/officeDocument/2006/relationships/oleObject" Target="embeddings/oleObject337.bin"/><Relationship Id="rId738" Type="http://schemas.openxmlformats.org/officeDocument/2006/relationships/image" Target="media/image344.wmf"/><Relationship Id="rId945" Type="http://schemas.openxmlformats.org/officeDocument/2006/relationships/theme" Target="theme/theme1.xml"/><Relationship Id="rId74" Type="http://schemas.openxmlformats.org/officeDocument/2006/relationships/oleObject" Target="embeddings/oleObject41.bin"/><Relationship Id="rId377" Type="http://schemas.openxmlformats.org/officeDocument/2006/relationships/image" Target="media/image173.wmf"/><Relationship Id="rId500" Type="http://schemas.openxmlformats.org/officeDocument/2006/relationships/oleObject" Target="embeddings/oleObject260.bin"/><Relationship Id="rId584" Type="http://schemas.openxmlformats.org/officeDocument/2006/relationships/oleObject" Target="embeddings/oleObject302.bin"/><Relationship Id="rId805" Type="http://schemas.openxmlformats.org/officeDocument/2006/relationships/image" Target="media/image376.wmf"/><Relationship Id="rId5" Type="http://schemas.openxmlformats.org/officeDocument/2006/relationships/settings" Target="settings.xml"/><Relationship Id="rId237" Type="http://schemas.openxmlformats.org/officeDocument/2006/relationships/oleObject" Target="embeddings/oleObject124.bin"/><Relationship Id="rId791" Type="http://schemas.openxmlformats.org/officeDocument/2006/relationships/oleObject" Target="embeddings/oleObject413.bin"/><Relationship Id="rId889" Type="http://schemas.openxmlformats.org/officeDocument/2006/relationships/oleObject" Target="embeddings/oleObject472.bin"/><Relationship Id="rId444" Type="http://schemas.openxmlformats.org/officeDocument/2006/relationships/image" Target="media/image205.wmf"/><Relationship Id="rId651" Type="http://schemas.openxmlformats.org/officeDocument/2006/relationships/image" Target="media/image301.wmf"/><Relationship Id="rId749" Type="http://schemas.openxmlformats.org/officeDocument/2006/relationships/oleObject" Target="embeddings/oleObject392.bin"/><Relationship Id="rId290" Type="http://schemas.openxmlformats.org/officeDocument/2006/relationships/oleObject" Target="embeddings/oleObject151.bin"/><Relationship Id="rId304" Type="http://schemas.openxmlformats.org/officeDocument/2006/relationships/image" Target="media/image137.wmf"/><Relationship Id="rId388" Type="http://schemas.openxmlformats.org/officeDocument/2006/relationships/oleObject" Target="embeddings/oleObject202.bin"/><Relationship Id="rId511" Type="http://schemas.openxmlformats.org/officeDocument/2006/relationships/image" Target="media/image238.wmf"/><Relationship Id="rId609" Type="http://schemas.openxmlformats.org/officeDocument/2006/relationships/image" Target="media/image286.wmf"/><Relationship Id="rId85" Type="http://schemas.openxmlformats.org/officeDocument/2006/relationships/image" Target="media/image31.wmf"/><Relationship Id="rId150" Type="http://schemas.openxmlformats.org/officeDocument/2006/relationships/image" Target="media/image62.wmf"/><Relationship Id="rId595" Type="http://schemas.openxmlformats.org/officeDocument/2006/relationships/image" Target="media/image280.wmf"/><Relationship Id="rId816" Type="http://schemas.openxmlformats.org/officeDocument/2006/relationships/oleObject" Target="embeddings/oleObject430.bin"/><Relationship Id="rId248" Type="http://schemas.openxmlformats.org/officeDocument/2006/relationships/image" Target="media/image111.wmf"/><Relationship Id="rId455" Type="http://schemas.openxmlformats.org/officeDocument/2006/relationships/oleObject" Target="embeddings/oleObject237.bin"/><Relationship Id="rId662" Type="http://schemas.openxmlformats.org/officeDocument/2006/relationships/oleObject" Target="embeddings/oleObject348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8.bin"/><Relationship Id="rId315" Type="http://schemas.openxmlformats.org/officeDocument/2006/relationships/image" Target="media/image142.wmf"/><Relationship Id="rId522" Type="http://schemas.openxmlformats.org/officeDocument/2006/relationships/oleObject" Target="embeddings/oleObject271.bin"/><Relationship Id="rId96" Type="http://schemas.openxmlformats.org/officeDocument/2006/relationships/oleObject" Target="embeddings/oleObject52.bin"/><Relationship Id="rId161" Type="http://schemas.openxmlformats.org/officeDocument/2006/relationships/oleObject" Target="embeddings/oleObject86.bin"/><Relationship Id="rId399" Type="http://schemas.openxmlformats.org/officeDocument/2006/relationships/image" Target="media/image184.wmf"/><Relationship Id="rId827" Type="http://schemas.openxmlformats.org/officeDocument/2006/relationships/oleObject" Target="embeddings/oleObject438.bin"/><Relationship Id="rId259" Type="http://schemas.openxmlformats.org/officeDocument/2006/relationships/oleObject" Target="embeddings/oleObject135.bin"/><Relationship Id="rId466" Type="http://schemas.openxmlformats.org/officeDocument/2006/relationships/oleObject" Target="embeddings/oleObject243.bin"/><Relationship Id="rId673" Type="http://schemas.openxmlformats.org/officeDocument/2006/relationships/image" Target="media/image312.wmf"/><Relationship Id="rId880" Type="http://schemas.openxmlformats.org/officeDocument/2006/relationships/image" Target="media/image40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5.bin"/><Relationship Id="rId326" Type="http://schemas.openxmlformats.org/officeDocument/2006/relationships/oleObject" Target="embeddings/oleObject171.bin"/><Relationship Id="rId533" Type="http://schemas.openxmlformats.org/officeDocument/2006/relationships/image" Target="media/image249.wmf"/><Relationship Id="rId740" Type="http://schemas.openxmlformats.org/officeDocument/2006/relationships/image" Target="media/image345.wmf"/><Relationship Id="rId838" Type="http://schemas.openxmlformats.org/officeDocument/2006/relationships/image" Target="media/image387.wmf"/><Relationship Id="rId172" Type="http://schemas.openxmlformats.org/officeDocument/2006/relationships/image" Target="media/image73.wmf"/><Relationship Id="rId477" Type="http://schemas.openxmlformats.org/officeDocument/2006/relationships/image" Target="media/image221.wmf"/><Relationship Id="rId600" Type="http://schemas.openxmlformats.org/officeDocument/2006/relationships/oleObject" Target="embeddings/oleObject310.bin"/><Relationship Id="rId684" Type="http://schemas.openxmlformats.org/officeDocument/2006/relationships/oleObject" Target="embeddings/oleObject359.bin"/><Relationship Id="rId337" Type="http://schemas.openxmlformats.org/officeDocument/2006/relationships/image" Target="media/image153.wmf"/><Relationship Id="rId891" Type="http://schemas.openxmlformats.org/officeDocument/2006/relationships/oleObject" Target="embeddings/oleObject474.bin"/><Relationship Id="rId905" Type="http://schemas.openxmlformats.org/officeDocument/2006/relationships/image" Target="media/image417.wmf"/><Relationship Id="rId34" Type="http://schemas.openxmlformats.org/officeDocument/2006/relationships/image" Target="media/image11.wmf"/><Relationship Id="rId544" Type="http://schemas.openxmlformats.org/officeDocument/2006/relationships/oleObject" Target="embeddings/oleObject282.bin"/><Relationship Id="rId751" Type="http://schemas.openxmlformats.org/officeDocument/2006/relationships/oleObject" Target="embeddings/oleObject393.bin"/><Relationship Id="rId849" Type="http://schemas.openxmlformats.org/officeDocument/2006/relationships/image" Target="media/image392.wmf"/><Relationship Id="rId183" Type="http://schemas.openxmlformats.org/officeDocument/2006/relationships/oleObject" Target="embeddings/oleObject97.bin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0.bin"/><Relationship Id="rId611" Type="http://schemas.openxmlformats.org/officeDocument/2006/relationships/image" Target="media/image287.wmf"/><Relationship Id="rId250" Type="http://schemas.openxmlformats.org/officeDocument/2006/relationships/image" Target="media/image112.wmf"/><Relationship Id="rId488" Type="http://schemas.openxmlformats.org/officeDocument/2006/relationships/oleObject" Target="embeddings/oleObject254.bin"/><Relationship Id="rId695" Type="http://schemas.openxmlformats.org/officeDocument/2006/relationships/image" Target="media/image323.wmf"/><Relationship Id="rId709" Type="http://schemas.openxmlformats.org/officeDocument/2006/relationships/oleObject" Target="embeddings/oleObject372.bin"/><Relationship Id="rId916" Type="http://schemas.openxmlformats.org/officeDocument/2006/relationships/oleObject" Target="embeddings/oleObject486.bin"/><Relationship Id="rId45" Type="http://schemas.openxmlformats.org/officeDocument/2006/relationships/oleObject" Target="embeddings/oleObject26.bin"/><Relationship Id="rId110" Type="http://schemas.openxmlformats.org/officeDocument/2006/relationships/oleObject" Target="embeddings/oleObject60.bin"/><Relationship Id="rId348" Type="http://schemas.openxmlformats.org/officeDocument/2006/relationships/oleObject" Target="embeddings/oleObject182.bin"/><Relationship Id="rId555" Type="http://schemas.openxmlformats.org/officeDocument/2006/relationships/image" Target="media/image260.wmf"/><Relationship Id="rId762" Type="http://schemas.openxmlformats.org/officeDocument/2006/relationships/image" Target="media/image356.wmf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415" Type="http://schemas.openxmlformats.org/officeDocument/2006/relationships/image" Target="media/image192.wmf"/><Relationship Id="rId622" Type="http://schemas.openxmlformats.org/officeDocument/2006/relationships/image" Target="media/image292.wmf"/><Relationship Id="rId261" Type="http://schemas.openxmlformats.org/officeDocument/2006/relationships/oleObject" Target="embeddings/oleObject136.bin"/><Relationship Id="rId499" Type="http://schemas.openxmlformats.org/officeDocument/2006/relationships/image" Target="media/image232.wmf"/><Relationship Id="rId927" Type="http://schemas.openxmlformats.org/officeDocument/2006/relationships/oleObject" Target="embeddings/oleObject492.bin"/><Relationship Id="rId56" Type="http://schemas.openxmlformats.org/officeDocument/2006/relationships/oleObject" Target="embeddings/oleObject32.bin"/><Relationship Id="rId359" Type="http://schemas.openxmlformats.org/officeDocument/2006/relationships/image" Target="media/image164.wmf"/><Relationship Id="rId566" Type="http://schemas.openxmlformats.org/officeDocument/2006/relationships/oleObject" Target="embeddings/oleObject293.bin"/><Relationship Id="rId773" Type="http://schemas.openxmlformats.org/officeDocument/2006/relationships/oleObject" Target="embeddings/oleObject404.bin"/><Relationship Id="rId121" Type="http://schemas.openxmlformats.org/officeDocument/2006/relationships/oleObject" Target="embeddings/oleObject66.bin"/><Relationship Id="rId219" Type="http://schemas.openxmlformats.org/officeDocument/2006/relationships/oleObject" Target="embeddings/oleObject115.bin"/><Relationship Id="rId426" Type="http://schemas.openxmlformats.org/officeDocument/2006/relationships/oleObject" Target="embeddings/oleObject222.bin"/><Relationship Id="rId633" Type="http://schemas.openxmlformats.org/officeDocument/2006/relationships/oleObject" Target="embeddings/oleObject331.bin"/><Relationship Id="rId840" Type="http://schemas.openxmlformats.org/officeDocument/2006/relationships/image" Target="media/image388.wmf"/><Relationship Id="rId938" Type="http://schemas.openxmlformats.org/officeDocument/2006/relationships/header" Target="header1.xml"/><Relationship Id="rId67" Type="http://schemas.openxmlformats.org/officeDocument/2006/relationships/image" Target="media/image22.wmf"/><Relationship Id="rId272" Type="http://schemas.openxmlformats.org/officeDocument/2006/relationships/image" Target="media/image123.wmf"/><Relationship Id="rId577" Type="http://schemas.openxmlformats.org/officeDocument/2006/relationships/image" Target="media/image271.wmf"/><Relationship Id="rId700" Type="http://schemas.openxmlformats.org/officeDocument/2006/relationships/oleObject" Target="embeddings/oleObject367.bin"/><Relationship Id="rId132" Type="http://schemas.openxmlformats.org/officeDocument/2006/relationships/image" Target="media/image53.wmf"/><Relationship Id="rId784" Type="http://schemas.openxmlformats.org/officeDocument/2006/relationships/image" Target="media/image367.wmf"/><Relationship Id="rId437" Type="http://schemas.openxmlformats.org/officeDocument/2006/relationships/image" Target="media/image202.wmf"/><Relationship Id="rId644" Type="http://schemas.openxmlformats.org/officeDocument/2006/relationships/oleObject" Target="embeddings/oleObject339.bin"/><Relationship Id="rId851" Type="http://schemas.openxmlformats.org/officeDocument/2006/relationships/image" Target="media/image393.wmf"/><Relationship Id="rId283" Type="http://schemas.openxmlformats.org/officeDocument/2006/relationships/image" Target="media/image128.wmf"/><Relationship Id="rId490" Type="http://schemas.openxmlformats.org/officeDocument/2006/relationships/oleObject" Target="embeddings/oleObject255.bin"/><Relationship Id="rId504" Type="http://schemas.openxmlformats.org/officeDocument/2006/relationships/oleObject" Target="embeddings/oleObject262.bin"/><Relationship Id="rId711" Type="http://schemas.openxmlformats.org/officeDocument/2006/relationships/oleObject" Target="embeddings/oleObject373.bin"/><Relationship Id="rId78" Type="http://schemas.openxmlformats.org/officeDocument/2006/relationships/oleObject" Target="embeddings/oleObject43.bin"/><Relationship Id="rId143" Type="http://schemas.openxmlformats.org/officeDocument/2006/relationships/oleObject" Target="embeddings/oleObject77.bin"/><Relationship Id="rId350" Type="http://schemas.openxmlformats.org/officeDocument/2006/relationships/oleObject" Target="embeddings/oleObject183.bin"/><Relationship Id="rId588" Type="http://schemas.openxmlformats.org/officeDocument/2006/relationships/oleObject" Target="embeddings/oleObject304.bin"/><Relationship Id="rId795" Type="http://schemas.openxmlformats.org/officeDocument/2006/relationships/oleObject" Target="embeddings/oleObject415.bin"/><Relationship Id="rId809" Type="http://schemas.openxmlformats.org/officeDocument/2006/relationships/oleObject" Target="embeddings/oleObject425.bin"/><Relationship Id="rId9" Type="http://schemas.openxmlformats.org/officeDocument/2006/relationships/image" Target="media/image1.wmf"/><Relationship Id="rId210" Type="http://schemas.openxmlformats.org/officeDocument/2006/relationships/image" Target="media/image92.wmf"/><Relationship Id="rId448" Type="http://schemas.openxmlformats.org/officeDocument/2006/relationships/image" Target="media/image207.wmf"/><Relationship Id="rId655" Type="http://schemas.openxmlformats.org/officeDocument/2006/relationships/image" Target="media/image303.wmf"/><Relationship Id="rId862" Type="http://schemas.openxmlformats.org/officeDocument/2006/relationships/oleObject" Target="embeddings/oleObject456.bin"/><Relationship Id="rId294" Type="http://schemas.openxmlformats.org/officeDocument/2006/relationships/oleObject" Target="embeddings/oleObject153.bin"/><Relationship Id="rId308" Type="http://schemas.openxmlformats.org/officeDocument/2006/relationships/image" Target="media/image139.wmf"/><Relationship Id="rId515" Type="http://schemas.openxmlformats.org/officeDocument/2006/relationships/image" Target="media/image240.wmf"/><Relationship Id="rId722" Type="http://schemas.openxmlformats.org/officeDocument/2006/relationships/image" Target="media/image336.wmf"/><Relationship Id="rId89" Type="http://schemas.openxmlformats.org/officeDocument/2006/relationships/image" Target="media/image33.wmf"/><Relationship Id="rId154" Type="http://schemas.openxmlformats.org/officeDocument/2006/relationships/image" Target="media/image64.wmf"/><Relationship Id="rId361" Type="http://schemas.openxmlformats.org/officeDocument/2006/relationships/image" Target="media/image165.wmf"/><Relationship Id="rId599" Type="http://schemas.openxmlformats.org/officeDocument/2006/relationships/image" Target="media/image282.wmf"/><Relationship Id="rId459" Type="http://schemas.openxmlformats.org/officeDocument/2006/relationships/image" Target="media/image212.wmf"/><Relationship Id="rId666" Type="http://schemas.openxmlformats.org/officeDocument/2006/relationships/oleObject" Target="embeddings/oleObject350.bin"/><Relationship Id="rId873" Type="http://schemas.openxmlformats.org/officeDocument/2006/relationships/oleObject" Target="embeddings/oleObject46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6.bin"/><Relationship Id="rId319" Type="http://schemas.openxmlformats.org/officeDocument/2006/relationships/image" Target="media/image144.wmf"/><Relationship Id="rId526" Type="http://schemas.openxmlformats.org/officeDocument/2006/relationships/oleObject" Target="embeddings/oleObject273.bin"/><Relationship Id="rId733" Type="http://schemas.openxmlformats.org/officeDocument/2006/relationships/oleObject" Target="embeddings/oleObject384.bin"/><Relationship Id="rId940" Type="http://schemas.openxmlformats.org/officeDocument/2006/relationships/footer" Target="footer1.xml"/><Relationship Id="rId165" Type="http://schemas.openxmlformats.org/officeDocument/2006/relationships/oleObject" Target="embeddings/oleObject88.bin"/><Relationship Id="rId372" Type="http://schemas.openxmlformats.org/officeDocument/2006/relationships/oleObject" Target="embeddings/oleObject194.bin"/><Relationship Id="rId677" Type="http://schemas.openxmlformats.org/officeDocument/2006/relationships/image" Target="media/image314.wmf"/><Relationship Id="rId800" Type="http://schemas.openxmlformats.org/officeDocument/2006/relationships/oleObject" Target="embeddings/oleObject418.bin"/><Relationship Id="rId232" Type="http://schemas.openxmlformats.org/officeDocument/2006/relationships/image" Target="media/image103.wmf"/><Relationship Id="rId884" Type="http://schemas.openxmlformats.org/officeDocument/2006/relationships/image" Target="media/image407.wmf"/><Relationship Id="rId27" Type="http://schemas.openxmlformats.org/officeDocument/2006/relationships/oleObject" Target="embeddings/oleObject12.bin"/><Relationship Id="rId537" Type="http://schemas.openxmlformats.org/officeDocument/2006/relationships/image" Target="media/image251.wmf"/><Relationship Id="rId744" Type="http://schemas.openxmlformats.org/officeDocument/2006/relationships/image" Target="media/image347.wmf"/><Relationship Id="rId80" Type="http://schemas.openxmlformats.org/officeDocument/2006/relationships/oleObject" Target="embeddings/oleObject44.bin"/><Relationship Id="rId176" Type="http://schemas.openxmlformats.org/officeDocument/2006/relationships/image" Target="media/image75.wmf"/><Relationship Id="rId383" Type="http://schemas.openxmlformats.org/officeDocument/2006/relationships/image" Target="media/image176.wmf"/><Relationship Id="rId590" Type="http://schemas.openxmlformats.org/officeDocument/2006/relationships/oleObject" Target="embeddings/oleObject305.bin"/><Relationship Id="rId604" Type="http://schemas.openxmlformats.org/officeDocument/2006/relationships/oleObject" Target="embeddings/oleObject313.bin"/><Relationship Id="rId811" Type="http://schemas.openxmlformats.org/officeDocument/2006/relationships/image" Target="media/image377.wmf"/><Relationship Id="rId243" Type="http://schemas.openxmlformats.org/officeDocument/2006/relationships/oleObject" Target="embeddings/oleObject127.bin"/><Relationship Id="rId450" Type="http://schemas.openxmlformats.org/officeDocument/2006/relationships/image" Target="media/image208.wmf"/><Relationship Id="rId688" Type="http://schemas.openxmlformats.org/officeDocument/2006/relationships/oleObject" Target="embeddings/oleObject361.bin"/><Relationship Id="rId895" Type="http://schemas.openxmlformats.org/officeDocument/2006/relationships/oleObject" Target="embeddings/oleObject476.bin"/><Relationship Id="rId909" Type="http://schemas.openxmlformats.org/officeDocument/2006/relationships/image" Target="media/image419.wmf"/><Relationship Id="rId38" Type="http://schemas.openxmlformats.org/officeDocument/2006/relationships/oleObject" Target="embeddings/oleObject19.bin"/><Relationship Id="rId103" Type="http://schemas.openxmlformats.org/officeDocument/2006/relationships/image" Target="media/image40.wmf"/><Relationship Id="rId310" Type="http://schemas.openxmlformats.org/officeDocument/2006/relationships/oleObject" Target="embeddings/oleObject163.bin"/><Relationship Id="rId548" Type="http://schemas.openxmlformats.org/officeDocument/2006/relationships/oleObject" Target="embeddings/oleObject284.bin"/><Relationship Id="rId755" Type="http://schemas.openxmlformats.org/officeDocument/2006/relationships/oleObject" Target="embeddings/oleObject395.bin"/><Relationship Id="rId91" Type="http://schemas.openxmlformats.org/officeDocument/2006/relationships/image" Target="media/image34.wmf"/><Relationship Id="rId187" Type="http://schemas.openxmlformats.org/officeDocument/2006/relationships/oleObject" Target="embeddings/oleObject99.bin"/><Relationship Id="rId394" Type="http://schemas.openxmlformats.org/officeDocument/2006/relationships/oleObject" Target="embeddings/oleObject205.bin"/><Relationship Id="rId408" Type="http://schemas.openxmlformats.org/officeDocument/2006/relationships/oleObject" Target="embeddings/oleObject212.bin"/><Relationship Id="rId615" Type="http://schemas.openxmlformats.org/officeDocument/2006/relationships/oleObject" Target="embeddings/oleObject319.bin"/><Relationship Id="rId822" Type="http://schemas.openxmlformats.org/officeDocument/2006/relationships/oleObject" Target="embeddings/oleObject436.bin"/><Relationship Id="rId254" Type="http://schemas.openxmlformats.org/officeDocument/2006/relationships/image" Target="media/image114.wmf"/><Relationship Id="rId699" Type="http://schemas.openxmlformats.org/officeDocument/2006/relationships/image" Target="media/image325.wmf"/><Relationship Id="rId49" Type="http://schemas.openxmlformats.org/officeDocument/2006/relationships/image" Target="media/image13.wmf"/><Relationship Id="rId114" Type="http://schemas.openxmlformats.org/officeDocument/2006/relationships/image" Target="media/image44.wmf"/><Relationship Id="rId461" Type="http://schemas.openxmlformats.org/officeDocument/2006/relationships/image" Target="media/image213.wmf"/><Relationship Id="rId559" Type="http://schemas.openxmlformats.org/officeDocument/2006/relationships/image" Target="media/image262.wmf"/><Relationship Id="rId766" Type="http://schemas.openxmlformats.org/officeDocument/2006/relationships/image" Target="media/image358.wmf"/><Relationship Id="rId198" Type="http://schemas.openxmlformats.org/officeDocument/2006/relationships/image" Target="media/image86.wmf"/><Relationship Id="rId321" Type="http://schemas.openxmlformats.org/officeDocument/2006/relationships/image" Target="media/image145.wmf"/><Relationship Id="rId419" Type="http://schemas.openxmlformats.org/officeDocument/2006/relationships/image" Target="media/image194.wmf"/><Relationship Id="rId626" Type="http://schemas.openxmlformats.org/officeDocument/2006/relationships/oleObject" Target="embeddings/oleObject325.bin"/><Relationship Id="rId833" Type="http://schemas.openxmlformats.org/officeDocument/2006/relationships/image" Target="media/image385.wmf"/><Relationship Id="rId265" Type="http://schemas.openxmlformats.org/officeDocument/2006/relationships/oleObject" Target="embeddings/oleObject138.bin"/><Relationship Id="rId472" Type="http://schemas.openxmlformats.org/officeDocument/2006/relationships/oleObject" Target="embeddings/oleObject246.bin"/><Relationship Id="rId900" Type="http://schemas.openxmlformats.org/officeDocument/2006/relationships/oleObject" Target="embeddings/oleObject478.bin"/><Relationship Id="rId125" Type="http://schemas.openxmlformats.org/officeDocument/2006/relationships/oleObject" Target="embeddings/oleObject68.bin"/><Relationship Id="rId332" Type="http://schemas.openxmlformats.org/officeDocument/2006/relationships/oleObject" Target="embeddings/oleObject174.bin"/><Relationship Id="rId777" Type="http://schemas.openxmlformats.org/officeDocument/2006/relationships/oleObject" Target="embeddings/oleObject406.bin"/><Relationship Id="rId637" Type="http://schemas.openxmlformats.org/officeDocument/2006/relationships/oleObject" Target="embeddings/oleObject334.bin"/><Relationship Id="rId844" Type="http://schemas.openxmlformats.org/officeDocument/2006/relationships/image" Target="media/image390.wmf"/><Relationship Id="rId276" Type="http://schemas.openxmlformats.org/officeDocument/2006/relationships/image" Target="media/image125.wmf"/><Relationship Id="rId483" Type="http://schemas.openxmlformats.org/officeDocument/2006/relationships/image" Target="media/image224.wmf"/><Relationship Id="rId690" Type="http://schemas.openxmlformats.org/officeDocument/2006/relationships/oleObject" Target="embeddings/oleObject362.bin"/><Relationship Id="rId704" Type="http://schemas.openxmlformats.org/officeDocument/2006/relationships/oleObject" Target="embeddings/oleObject369.bin"/><Relationship Id="rId911" Type="http://schemas.openxmlformats.org/officeDocument/2006/relationships/image" Target="media/image420.wmf"/><Relationship Id="rId40" Type="http://schemas.openxmlformats.org/officeDocument/2006/relationships/oleObject" Target="embeddings/oleObject21.bin"/><Relationship Id="rId136" Type="http://schemas.openxmlformats.org/officeDocument/2006/relationships/image" Target="media/image55.wmf"/><Relationship Id="rId343" Type="http://schemas.openxmlformats.org/officeDocument/2006/relationships/image" Target="media/image156.wmf"/><Relationship Id="rId550" Type="http://schemas.openxmlformats.org/officeDocument/2006/relationships/oleObject" Target="embeddings/oleObject285.bin"/><Relationship Id="rId788" Type="http://schemas.openxmlformats.org/officeDocument/2006/relationships/image" Target="media/image369.wmf"/><Relationship Id="rId203" Type="http://schemas.openxmlformats.org/officeDocument/2006/relationships/oleObject" Target="embeddings/oleObject107.bin"/><Relationship Id="rId648" Type="http://schemas.openxmlformats.org/officeDocument/2006/relationships/oleObject" Target="embeddings/oleObject341.bin"/><Relationship Id="rId855" Type="http://schemas.openxmlformats.org/officeDocument/2006/relationships/image" Target="media/image395.wmf"/><Relationship Id="rId287" Type="http://schemas.openxmlformats.org/officeDocument/2006/relationships/image" Target="media/image130.wmf"/><Relationship Id="rId410" Type="http://schemas.openxmlformats.org/officeDocument/2006/relationships/oleObject" Target="embeddings/oleObject213.bin"/><Relationship Id="rId494" Type="http://schemas.openxmlformats.org/officeDocument/2006/relationships/oleObject" Target="embeddings/oleObject257.bin"/><Relationship Id="rId508" Type="http://schemas.openxmlformats.org/officeDocument/2006/relationships/oleObject" Target="embeddings/oleObject264.bin"/><Relationship Id="rId715" Type="http://schemas.openxmlformats.org/officeDocument/2006/relationships/oleObject" Target="embeddings/oleObject375.bin"/><Relationship Id="rId922" Type="http://schemas.openxmlformats.org/officeDocument/2006/relationships/image" Target="media/image425.wmf"/><Relationship Id="rId147" Type="http://schemas.openxmlformats.org/officeDocument/2006/relationships/oleObject" Target="embeddings/oleObject79.bin"/><Relationship Id="rId354" Type="http://schemas.openxmlformats.org/officeDocument/2006/relationships/oleObject" Target="embeddings/oleObject185.bin"/><Relationship Id="rId799" Type="http://schemas.openxmlformats.org/officeDocument/2006/relationships/oleObject" Target="embeddings/oleObject417.bin"/><Relationship Id="rId51" Type="http://schemas.openxmlformats.org/officeDocument/2006/relationships/image" Target="media/image14.wmf"/><Relationship Id="rId561" Type="http://schemas.openxmlformats.org/officeDocument/2006/relationships/image" Target="media/image263.wmf"/><Relationship Id="rId659" Type="http://schemas.openxmlformats.org/officeDocument/2006/relationships/image" Target="media/image305.wmf"/><Relationship Id="rId866" Type="http://schemas.openxmlformats.org/officeDocument/2006/relationships/oleObject" Target="embeddings/oleObject458.bin"/><Relationship Id="rId214" Type="http://schemas.openxmlformats.org/officeDocument/2006/relationships/image" Target="media/image94.wmf"/><Relationship Id="rId298" Type="http://schemas.openxmlformats.org/officeDocument/2006/relationships/image" Target="media/image135.wmf"/><Relationship Id="rId421" Type="http://schemas.openxmlformats.org/officeDocument/2006/relationships/image" Target="media/image195.wmf"/><Relationship Id="rId519" Type="http://schemas.openxmlformats.org/officeDocument/2006/relationships/image" Target="media/image242.wmf"/><Relationship Id="rId158" Type="http://schemas.openxmlformats.org/officeDocument/2006/relationships/image" Target="media/image66.wmf"/><Relationship Id="rId726" Type="http://schemas.openxmlformats.org/officeDocument/2006/relationships/image" Target="media/image338.wmf"/><Relationship Id="rId933" Type="http://schemas.openxmlformats.org/officeDocument/2006/relationships/oleObject" Target="embeddings/oleObject495.bin"/><Relationship Id="rId62" Type="http://schemas.openxmlformats.org/officeDocument/2006/relationships/oleObject" Target="embeddings/oleObject35.bin"/><Relationship Id="rId365" Type="http://schemas.openxmlformats.org/officeDocument/2006/relationships/image" Target="media/image167.wmf"/><Relationship Id="rId572" Type="http://schemas.openxmlformats.org/officeDocument/2006/relationships/oleObject" Target="embeddings/oleObject296.bin"/><Relationship Id="rId225" Type="http://schemas.openxmlformats.org/officeDocument/2006/relationships/oleObject" Target="embeddings/oleObject118.bin"/><Relationship Id="rId432" Type="http://schemas.openxmlformats.org/officeDocument/2006/relationships/oleObject" Target="embeddings/oleObject225.bin"/><Relationship Id="rId877" Type="http://schemas.openxmlformats.org/officeDocument/2006/relationships/oleObject" Target="embeddings/oleObject466.bin"/><Relationship Id="rId737" Type="http://schemas.openxmlformats.org/officeDocument/2006/relationships/oleObject" Target="embeddings/oleObject386.bin"/><Relationship Id="rId944" Type="http://schemas.openxmlformats.org/officeDocument/2006/relationships/fontTable" Target="fontTable.xml"/><Relationship Id="rId73" Type="http://schemas.openxmlformats.org/officeDocument/2006/relationships/image" Target="media/image25.wmf"/><Relationship Id="rId169" Type="http://schemas.openxmlformats.org/officeDocument/2006/relationships/oleObject" Target="embeddings/oleObject90.bin"/><Relationship Id="rId376" Type="http://schemas.openxmlformats.org/officeDocument/2006/relationships/oleObject" Target="embeddings/oleObject196.bin"/><Relationship Id="rId583" Type="http://schemas.openxmlformats.org/officeDocument/2006/relationships/image" Target="media/image274.wmf"/><Relationship Id="rId790" Type="http://schemas.openxmlformats.org/officeDocument/2006/relationships/image" Target="media/image370.wmf"/><Relationship Id="rId804" Type="http://schemas.openxmlformats.org/officeDocument/2006/relationships/oleObject" Target="embeddings/oleObject421.bin"/><Relationship Id="rId4" Type="http://schemas.microsoft.com/office/2007/relationships/stylesWithEffects" Target="stylesWithEffects.xml"/><Relationship Id="rId236" Type="http://schemas.openxmlformats.org/officeDocument/2006/relationships/image" Target="media/image105.wmf"/><Relationship Id="rId443" Type="http://schemas.openxmlformats.org/officeDocument/2006/relationships/oleObject" Target="embeddings/oleObject231.bin"/><Relationship Id="rId650" Type="http://schemas.openxmlformats.org/officeDocument/2006/relationships/oleObject" Target="embeddings/oleObject342.bin"/><Relationship Id="rId888" Type="http://schemas.openxmlformats.org/officeDocument/2006/relationships/image" Target="media/image409.wmf"/><Relationship Id="rId303" Type="http://schemas.openxmlformats.org/officeDocument/2006/relationships/oleObject" Target="embeddings/oleObject159.bin"/><Relationship Id="rId748" Type="http://schemas.openxmlformats.org/officeDocument/2006/relationships/image" Target="media/image349.wmf"/><Relationship Id="rId84" Type="http://schemas.openxmlformats.org/officeDocument/2006/relationships/oleObject" Target="embeddings/oleObject46.bin"/><Relationship Id="rId387" Type="http://schemas.openxmlformats.org/officeDocument/2006/relationships/image" Target="media/image178.wmf"/><Relationship Id="rId510" Type="http://schemas.openxmlformats.org/officeDocument/2006/relationships/oleObject" Target="embeddings/oleObject265.bin"/><Relationship Id="rId594" Type="http://schemas.openxmlformats.org/officeDocument/2006/relationships/oleObject" Target="embeddings/oleObject307.bin"/><Relationship Id="rId608" Type="http://schemas.openxmlformats.org/officeDocument/2006/relationships/oleObject" Target="embeddings/oleObject315.bin"/><Relationship Id="rId815" Type="http://schemas.openxmlformats.org/officeDocument/2006/relationships/oleObject" Target="embeddings/oleObject429.bin"/><Relationship Id="rId247" Type="http://schemas.openxmlformats.org/officeDocument/2006/relationships/oleObject" Target="embeddings/oleObject129.bin"/><Relationship Id="rId899" Type="http://schemas.openxmlformats.org/officeDocument/2006/relationships/image" Target="media/image414.wmf"/><Relationship Id="rId107" Type="http://schemas.openxmlformats.org/officeDocument/2006/relationships/image" Target="media/image42.wmf"/><Relationship Id="rId454" Type="http://schemas.openxmlformats.org/officeDocument/2006/relationships/image" Target="media/image210.wmf"/><Relationship Id="rId661" Type="http://schemas.openxmlformats.org/officeDocument/2006/relationships/image" Target="media/image306.wmf"/><Relationship Id="rId759" Type="http://schemas.openxmlformats.org/officeDocument/2006/relationships/oleObject" Target="embeddings/oleObject397.bin"/><Relationship Id="rId11" Type="http://schemas.openxmlformats.org/officeDocument/2006/relationships/image" Target="media/image2.wmf"/><Relationship Id="rId314" Type="http://schemas.openxmlformats.org/officeDocument/2006/relationships/oleObject" Target="embeddings/oleObject165.bin"/><Relationship Id="rId398" Type="http://schemas.openxmlformats.org/officeDocument/2006/relationships/oleObject" Target="embeddings/oleObject207.bin"/><Relationship Id="rId521" Type="http://schemas.openxmlformats.org/officeDocument/2006/relationships/image" Target="media/image243.wmf"/><Relationship Id="rId619" Type="http://schemas.openxmlformats.org/officeDocument/2006/relationships/oleObject" Target="embeddings/oleObject321.bin"/><Relationship Id="rId95" Type="http://schemas.openxmlformats.org/officeDocument/2006/relationships/image" Target="media/image36.wmf"/><Relationship Id="rId160" Type="http://schemas.openxmlformats.org/officeDocument/2006/relationships/image" Target="media/image67.wmf"/><Relationship Id="rId826" Type="http://schemas.openxmlformats.org/officeDocument/2006/relationships/image" Target="media/image381.wmf"/><Relationship Id="rId258" Type="http://schemas.openxmlformats.org/officeDocument/2006/relationships/image" Target="media/image116.wmf"/><Relationship Id="rId465" Type="http://schemas.openxmlformats.org/officeDocument/2006/relationships/image" Target="media/image215.wmf"/><Relationship Id="rId672" Type="http://schemas.openxmlformats.org/officeDocument/2006/relationships/oleObject" Target="embeddings/oleObject353.bin"/><Relationship Id="rId22" Type="http://schemas.openxmlformats.org/officeDocument/2006/relationships/oleObject" Target="embeddings/oleObject8.bin"/><Relationship Id="rId118" Type="http://schemas.openxmlformats.org/officeDocument/2006/relationships/image" Target="media/image46.wmf"/><Relationship Id="rId325" Type="http://schemas.openxmlformats.org/officeDocument/2006/relationships/image" Target="media/image147.wmf"/><Relationship Id="rId532" Type="http://schemas.openxmlformats.org/officeDocument/2006/relationships/oleObject" Target="embeddings/oleObject276.bin"/><Relationship Id="rId171" Type="http://schemas.openxmlformats.org/officeDocument/2006/relationships/oleObject" Target="embeddings/oleObject91.bin"/><Relationship Id="rId837" Type="http://schemas.openxmlformats.org/officeDocument/2006/relationships/oleObject" Target="embeddings/oleObject443.bin"/><Relationship Id="rId269" Type="http://schemas.openxmlformats.org/officeDocument/2006/relationships/oleObject" Target="embeddings/oleObject140.bin"/><Relationship Id="rId476" Type="http://schemas.openxmlformats.org/officeDocument/2006/relationships/oleObject" Target="embeddings/oleObject248.bin"/><Relationship Id="rId683" Type="http://schemas.openxmlformats.org/officeDocument/2006/relationships/image" Target="media/image317.wmf"/><Relationship Id="rId890" Type="http://schemas.openxmlformats.org/officeDocument/2006/relationships/oleObject" Target="embeddings/oleObject473.bin"/><Relationship Id="rId904" Type="http://schemas.openxmlformats.org/officeDocument/2006/relationships/oleObject" Target="embeddings/oleObject480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70.bin"/><Relationship Id="rId336" Type="http://schemas.openxmlformats.org/officeDocument/2006/relationships/oleObject" Target="embeddings/oleObject176.bin"/><Relationship Id="rId543" Type="http://schemas.openxmlformats.org/officeDocument/2006/relationships/image" Target="media/image254.wmf"/><Relationship Id="rId182" Type="http://schemas.openxmlformats.org/officeDocument/2006/relationships/image" Target="media/image78.wmf"/><Relationship Id="rId403" Type="http://schemas.openxmlformats.org/officeDocument/2006/relationships/image" Target="media/image186.wmf"/><Relationship Id="rId750" Type="http://schemas.openxmlformats.org/officeDocument/2006/relationships/image" Target="media/image350.wmf"/><Relationship Id="rId848" Type="http://schemas.openxmlformats.org/officeDocument/2006/relationships/oleObject" Target="embeddings/oleObject449.bin"/><Relationship Id="rId487" Type="http://schemas.openxmlformats.org/officeDocument/2006/relationships/image" Target="media/image226.wmf"/><Relationship Id="rId610" Type="http://schemas.openxmlformats.org/officeDocument/2006/relationships/oleObject" Target="embeddings/oleObject316.bin"/><Relationship Id="rId694" Type="http://schemas.openxmlformats.org/officeDocument/2006/relationships/oleObject" Target="embeddings/oleObject364.bin"/><Relationship Id="rId708" Type="http://schemas.openxmlformats.org/officeDocument/2006/relationships/oleObject" Target="embeddings/oleObject371.bin"/><Relationship Id="rId915" Type="http://schemas.openxmlformats.org/officeDocument/2006/relationships/image" Target="media/image422.wmf"/><Relationship Id="rId347" Type="http://schemas.openxmlformats.org/officeDocument/2006/relationships/image" Target="media/image158.wmf"/><Relationship Id="rId44" Type="http://schemas.openxmlformats.org/officeDocument/2006/relationships/oleObject" Target="embeddings/oleObject25.bin"/><Relationship Id="rId554" Type="http://schemas.openxmlformats.org/officeDocument/2006/relationships/oleObject" Target="embeddings/oleObject287.bin"/><Relationship Id="rId761" Type="http://schemas.openxmlformats.org/officeDocument/2006/relationships/oleObject" Target="embeddings/oleObject398.bin"/><Relationship Id="rId859" Type="http://schemas.openxmlformats.org/officeDocument/2006/relationships/image" Target="media/image397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414" Type="http://schemas.openxmlformats.org/officeDocument/2006/relationships/oleObject" Target="embeddings/oleObject215.bin"/><Relationship Id="rId498" Type="http://schemas.openxmlformats.org/officeDocument/2006/relationships/oleObject" Target="embeddings/oleObject259.bin"/><Relationship Id="rId621" Type="http://schemas.openxmlformats.org/officeDocument/2006/relationships/oleObject" Target="embeddings/oleObject322.bin"/><Relationship Id="rId260" Type="http://schemas.openxmlformats.org/officeDocument/2006/relationships/image" Target="media/image117.wmf"/><Relationship Id="rId719" Type="http://schemas.openxmlformats.org/officeDocument/2006/relationships/oleObject" Target="embeddings/oleObject377.bin"/><Relationship Id="rId926" Type="http://schemas.openxmlformats.org/officeDocument/2006/relationships/image" Target="media/image427.wmf"/><Relationship Id="rId55" Type="http://schemas.openxmlformats.org/officeDocument/2006/relationships/image" Target="media/image16.wmf"/><Relationship Id="rId120" Type="http://schemas.openxmlformats.org/officeDocument/2006/relationships/image" Target="media/image47.wmf"/><Relationship Id="rId358" Type="http://schemas.openxmlformats.org/officeDocument/2006/relationships/oleObject" Target="embeddings/oleObject187.bin"/><Relationship Id="rId565" Type="http://schemas.openxmlformats.org/officeDocument/2006/relationships/image" Target="media/image265.wmf"/><Relationship Id="rId772" Type="http://schemas.openxmlformats.org/officeDocument/2006/relationships/image" Target="media/image361.wmf"/><Relationship Id="rId218" Type="http://schemas.openxmlformats.org/officeDocument/2006/relationships/image" Target="media/image96.wmf"/><Relationship Id="rId425" Type="http://schemas.openxmlformats.org/officeDocument/2006/relationships/oleObject" Target="embeddings/oleObject221.bin"/><Relationship Id="rId632" Type="http://schemas.openxmlformats.org/officeDocument/2006/relationships/image" Target="media/image294.wmf"/><Relationship Id="rId271" Type="http://schemas.openxmlformats.org/officeDocument/2006/relationships/oleObject" Target="embeddings/oleObject141.bin"/><Relationship Id="rId937" Type="http://schemas.openxmlformats.org/officeDocument/2006/relationships/oleObject" Target="embeddings/oleObject497.bin"/><Relationship Id="rId66" Type="http://schemas.openxmlformats.org/officeDocument/2006/relationships/oleObject" Target="embeddings/oleObject37.bin"/><Relationship Id="rId131" Type="http://schemas.openxmlformats.org/officeDocument/2006/relationships/oleObject" Target="embeddings/oleObject71.bin"/><Relationship Id="rId369" Type="http://schemas.openxmlformats.org/officeDocument/2006/relationships/image" Target="media/image169.wmf"/><Relationship Id="rId576" Type="http://schemas.openxmlformats.org/officeDocument/2006/relationships/oleObject" Target="embeddings/oleObject298.bin"/><Relationship Id="rId783" Type="http://schemas.openxmlformats.org/officeDocument/2006/relationships/oleObject" Target="embeddings/oleObject409.bin"/><Relationship Id="rId229" Type="http://schemas.openxmlformats.org/officeDocument/2006/relationships/oleObject" Target="embeddings/oleObject120.bin"/><Relationship Id="rId436" Type="http://schemas.openxmlformats.org/officeDocument/2006/relationships/oleObject" Target="embeddings/oleObject227.bin"/><Relationship Id="rId643" Type="http://schemas.openxmlformats.org/officeDocument/2006/relationships/image" Target="media/image297.wmf"/><Relationship Id="rId850" Type="http://schemas.openxmlformats.org/officeDocument/2006/relationships/oleObject" Target="embeddings/oleObject450.bin"/><Relationship Id="rId77" Type="http://schemas.openxmlformats.org/officeDocument/2006/relationships/image" Target="media/image27.wmf"/><Relationship Id="rId282" Type="http://schemas.openxmlformats.org/officeDocument/2006/relationships/oleObject" Target="embeddings/oleObject147.bin"/><Relationship Id="rId503" Type="http://schemas.openxmlformats.org/officeDocument/2006/relationships/image" Target="media/image234.wmf"/><Relationship Id="rId587" Type="http://schemas.openxmlformats.org/officeDocument/2006/relationships/image" Target="media/image276.wmf"/><Relationship Id="rId710" Type="http://schemas.openxmlformats.org/officeDocument/2006/relationships/image" Target="media/image330.wmf"/><Relationship Id="rId808" Type="http://schemas.openxmlformats.org/officeDocument/2006/relationships/oleObject" Target="embeddings/oleObject424.bin"/><Relationship Id="rId8" Type="http://schemas.openxmlformats.org/officeDocument/2006/relationships/endnotes" Target="endnotes.xml"/><Relationship Id="rId142" Type="http://schemas.openxmlformats.org/officeDocument/2006/relationships/image" Target="media/image58.wmf"/><Relationship Id="rId447" Type="http://schemas.openxmlformats.org/officeDocument/2006/relationships/oleObject" Target="embeddings/oleObject233.bin"/><Relationship Id="rId794" Type="http://schemas.openxmlformats.org/officeDocument/2006/relationships/image" Target="media/image372.wmf"/><Relationship Id="rId654" Type="http://schemas.openxmlformats.org/officeDocument/2006/relationships/oleObject" Target="embeddings/oleObject344.bin"/><Relationship Id="rId861" Type="http://schemas.openxmlformats.org/officeDocument/2006/relationships/image" Target="media/image398.wmf"/><Relationship Id="rId293" Type="http://schemas.openxmlformats.org/officeDocument/2006/relationships/image" Target="media/image133.wmf"/><Relationship Id="rId307" Type="http://schemas.openxmlformats.org/officeDocument/2006/relationships/oleObject" Target="embeddings/oleObject161.bin"/><Relationship Id="rId514" Type="http://schemas.openxmlformats.org/officeDocument/2006/relationships/oleObject" Target="embeddings/oleObject267.bin"/><Relationship Id="rId721" Type="http://schemas.openxmlformats.org/officeDocument/2006/relationships/oleObject" Target="embeddings/oleObject378.bin"/><Relationship Id="rId88" Type="http://schemas.openxmlformats.org/officeDocument/2006/relationships/oleObject" Target="embeddings/oleObject48.bin"/><Relationship Id="rId153" Type="http://schemas.openxmlformats.org/officeDocument/2006/relationships/oleObject" Target="embeddings/oleObject82.bin"/><Relationship Id="rId360" Type="http://schemas.openxmlformats.org/officeDocument/2006/relationships/oleObject" Target="embeddings/oleObject188.bin"/><Relationship Id="rId598" Type="http://schemas.openxmlformats.org/officeDocument/2006/relationships/oleObject" Target="embeddings/oleObject309.bin"/><Relationship Id="rId819" Type="http://schemas.openxmlformats.org/officeDocument/2006/relationships/oleObject" Target="embeddings/oleObject433.bin"/><Relationship Id="rId220" Type="http://schemas.openxmlformats.org/officeDocument/2006/relationships/image" Target="media/image97.wmf"/><Relationship Id="rId458" Type="http://schemas.openxmlformats.org/officeDocument/2006/relationships/oleObject" Target="embeddings/oleObject239.bin"/><Relationship Id="rId665" Type="http://schemas.openxmlformats.org/officeDocument/2006/relationships/image" Target="media/image308.wmf"/><Relationship Id="rId872" Type="http://schemas.openxmlformats.org/officeDocument/2006/relationships/oleObject" Target="embeddings/oleObject463.bin"/><Relationship Id="rId15" Type="http://schemas.openxmlformats.org/officeDocument/2006/relationships/oleObject" Target="embeddings/oleObject4.bin"/><Relationship Id="rId318" Type="http://schemas.openxmlformats.org/officeDocument/2006/relationships/oleObject" Target="embeddings/oleObject167.bin"/><Relationship Id="rId525" Type="http://schemas.openxmlformats.org/officeDocument/2006/relationships/image" Target="media/image245.wmf"/><Relationship Id="rId732" Type="http://schemas.openxmlformats.org/officeDocument/2006/relationships/image" Target="media/image341.wmf"/><Relationship Id="rId99" Type="http://schemas.openxmlformats.org/officeDocument/2006/relationships/image" Target="media/image38.wmf"/><Relationship Id="rId164" Type="http://schemas.openxmlformats.org/officeDocument/2006/relationships/image" Target="media/image69.wmf"/><Relationship Id="rId371" Type="http://schemas.openxmlformats.org/officeDocument/2006/relationships/image" Target="media/image170.wmf"/><Relationship Id="rId469" Type="http://schemas.openxmlformats.org/officeDocument/2006/relationships/image" Target="media/image217.wmf"/><Relationship Id="rId676" Type="http://schemas.openxmlformats.org/officeDocument/2006/relationships/oleObject" Target="embeddings/oleObject355.bin"/><Relationship Id="rId883" Type="http://schemas.openxmlformats.org/officeDocument/2006/relationships/oleObject" Target="embeddings/oleObject469.bin"/><Relationship Id="rId26" Type="http://schemas.openxmlformats.org/officeDocument/2006/relationships/image" Target="media/image7.wmf"/><Relationship Id="rId231" Type="http://schemas.openxmlformats.org/officeDocument/2006/relationships/oleObject" Target="embeddings/oleObject121.bin"/><Relationship Id="rId329" Type="http://schemas.openxmlformats.org/officeDocument/2006/relationships/image" Target="media/image149.wmf"/><Relationship Id="rId536" Type="http://schemas.openxmlformats.org/officeDocument/2006/relationships/oleObject" Target="embeddings/oleObject278.bin"/><Relationship Id="rId175" Type="http://schemas.openxmlformats.org/officeDocument/2006/relationships/oleObject" Target="embeddings/oleObject93.bin"/><Relationship Id="rId743" Type="http://schemas.openxmlformats.org/officeDocument/2006/relationships/oleObject" Target="embeddings/oleObject389.bin"/><Relationship Id="rId382" Type="http://schemas.openxmlformats.org/officeDocument/2006/relationships/oleObject" Target="embeddings/oleObject199.bin"/><Relationship Id="rId603" Type="http://schemas.openxmlformats.org/officeDocument/2006/relationships/image" Target="media/image283.wmf"/><Relationship Id="rId687" Type="http://schemas.openxmlformats.org/officeDocument/2006/relationships/image" Target="media/image319.wmf"/><Relationship Id="rId810" Type="http://schemas.openxmlformats.org/officeDocument/2006/relationships/oleObject" Target="embeddings/oleObject426.bin"/><Relationship Id="rId908" Type="http://schemas.openxmlformats.org/officeDocument/2006/relationships/oleObject" Target="embeddings/oleObject482.bin"/><Relationship Id="rId242" Type="http://schemas.openxmlformats.org/officeDocument/2006/relationships/image" Target="media/image108.wmf"/><Relationship Id="rId894" Type="http://schemas.openxmlformats.org/officeDocument/2006/relationships/image" Target="media/image411.wmf"/><Relationship Id="rId37" Type="http://schemas.openxmlformats.org/officeDocument/2006/relationships/oleObject" Target="embeddings/oleObject18.bin"/><Relationship Id="rId102" Type="http://schemas.openxmlformats.org/officeDocument/2006/relationships/oleObject" Target="embeddings/oleObject55.bin"/><Relationship Id="rId547" Type="http://schemas.openxmlformats.org/officeDocument/2006/relationships/image" Target="media/image256.wmf"/><Relationship Id="rId754" Type="http://schemas.openxmlformats.org/officeDocument/2006/relationships/image" Target="media/image352.wmf"/><Relationship Id="rId90" Type="http://schemas.openxmlformats.org/officeDocument/2006/relationships/oleObject" Target="embeddings/oleObject49.bin"/><Relationship Id="rId186" Type="http://schemas.openxmlformats.org/officeDocument/2006/relationships/image" Target="media/image80.wmf"/><Relationship Id="rId393" Type="http://schemas.openxmlformats.org/officeDocument/2006/relationships/image" Target="media/image181.wmf"/><Relationship Id="rId407" Type="http://schemas.openxmlformats.org/officeDocument/2006/relationships/image" Target="media/image188.wmf"/><Relationship Id="rId614" Type="http://schemas.openxmlformats.org/officeDocument/2006/relationships/image" Target="media/image288.wmf"/><Relationship Id="rId821" Type="http://schemas.openxmlformats.org/officeDocument/2006/relationships/oleObject" Target="embeddings/oleObject435.bin"/><Relationship Id="rId253" Type="http://schemas.openxmlformats.org/officeDocument/2006/relationships/oleObject" Target="embeddings/oleObject132.bin"/><Relationship Id="rId460" Type="http://schemas.openxmlformats.org/officeDocument/2006/relationships/oleObject" Target="embeddings/oleObject240.bin"/><Relationship Id="rId698" Type="http://schemas.openxmlformats.org/officeDocument/2006/relationships/oleObject" Target="embeddings/oleObject366.bin"/><Relationship Id="rId919" Type="http://schemas.openxmlformats.org/officeDocument/2006/relationships/image" Target="media/image424.wmf"/><Relationship Id="rId48" Type="http://schemas.openxmlformats.org/officeDocument/2006/relationships/oleObject" Target="embeddings/oleObject28.bin"/><Relationship Id="rId113" Type="http://schemas.openxmlformats.org/officeDocument/2006/relationships/oleObject" Target="embeddings/oleObject62.bin"/><Relationship Id="rId320" Type="http://schemas.openxmlformats.org/officeDocument/2006/relationships/oleObject" Target="embeddings/oleObject168.bin"/><Relationship Id="rId558" Type="http://schemas.openxmlformats.org/officeDocument/2006/relationships/oleObject" Target="embeddings/oleObject289.bin"/><Relationship Id="rId765" Type="http://schemas.openxmlformats.org/officeDocument/2006/relationships/oleObject" Target="embeddings/oleObject400.bin"/><Relationship Id="rId197" Type="http://schemas.openxmlformats.org/officeDocument/2006/relationships/oleObject" Target="embeddings/oleObject104.bin"/><Relationship Id="rId418" Type="http://schemas.openxmlformats.org/officeDocument/2006/relationships/oleObject" Target="embeddings/oleObject217.bin"/><Relationship Id="rId625" Type="http://schemas.openxmlformats.org/officeDocument/2006/relationships/oleObject" Target="embeddings/oleObject324.bin"/><Relationship Id="rId832" Type="http://schemas.openxmlformats.org/officeDocument/2006/relationships/image" Target="media/image384.wmf"/><Relationship Id="rId264" Type="http://schemas.openxmlformats.org/officeDocument/2006/relationships/image" Target="media/image119.wmf"/><Relationship Id="rId471" Type="http://schemas.openxmlformats.org/officeDocument/2006/relationships/image" Target="media/image218.wmf"/><Relationship Id="rId59" Type="http://schemas.openxmlformats.org/officeDocument/2006/relationships/image" Target="media/image18.wmf"/><Relationship Id="rId124" Type="http://schemas.openxmlformats.org/officeDocument/2006/relationships/image" Target="media/image49.wmf"/><Relationship Id="rId569" Type="http://schemas.openxmlformats.org/officeDocument/2006/relationships/image" Target="media/image267.wmf"/><Relationship Id="rId776" Type="http://schemas.openxmlformats.org/officeDocument/2006/relationships/image" Target="media/image363.wmf"/><Relationship Id="rId331" Type="http://schemas.openxmlformats.org/officeDocument/2006/relationships/image" Target="media/image150.wmf"/><Relationship Id="rId429" Type="http://schemas.openxmlformats.org/officeDocument/2006/relationships/image" Target="media/image198.wmf"/><Relationship Id="rId636" Type="http://schemas.openxmlformats.org/officeDocument/2006/relationships/oleObject" Target="embeddings/oleObject333.bin"/><Relationship Id="rId843" Type="http://schemas.openxmlformats.org/officeDocument/2006/relationships/oleObject" Target="embeddings/oleObject44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1E14-1F8B-4832-BD76-2E45A9E2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36</Pages>
  <Words>3907</Words>
  <Characters>22275</Characters>
  <Application>Microsoft Office Word</Application>
  <DocSecurity>0</DocSecurity>
  <Lines>185</Lines>
  <Paragraphs>52</Paragraphs>
  <ScaleCrop>false</ScaleCrop>
  <Company/>
  <LinksUpToDate>false</LinksUpToDate>
  <CharactersWithSpaces>26130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</dc:creator>
  <cp:lastModifiedBy>Hewlett-Packard Company</cp:lastModifiedBy>
  <cp:revision>11</cp:revision>
  <dcterms:created xsi:type="dcterms:W3CDTF">2018-01-11T06:53:00Z</dcterms:created>
  <dcterms:modified xsi:type="dcterms:W3CDTF">2018-01-19T06:22:00Z</dcterms:modified>
</cp:coreProperties>
</file>